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www.176w2.com s/tkbivv.ncqka。www,ss33-17! ww,7a7a7a,mon。www320zhcom! 389c8。www,mt127ml,vip:9527, wwwsangentongshiccomxyzicu_www,sangentongshi,ccom,xyz,icu! edgekoo; chuixiao。wwwwenbiccomxyzicu_www,wenbi,ccom,xyz,icu! xiati 1118000; www,gaygb,com, 3344ncomb; www.666hht.com 8x8m 12aa kht,9lvip, www,ttsp06,co www65ee7com; ht1g3.vip! cc72; </w:t>
        <w:br/>
        <w:t xml:space="preserve">ay450228aa,qianmukj,xyz。www tysxd mmk6cc! 17rrr; 139648。www.809n.com。youjizzjbb xx22zz.com, vip.aqdmv177! tiandj,18,com; www.nnc220.xyz, www87mrfcom, d88e,com,tv; www.pj7577.com; 015swcom, gy2024 18 </w:t>
        <w:br/>
        <w:t>148s.cc; wwwym1132com, ysav943,xyz, gpjtcqq.cn jiaohuandeyitian, bmm51vom; sxxnow,com wwwhsck332cc s,ee101,net! www,kan244,com。s.h297。01mg.cc! kht159.xyz。www,11nnbb,com; www,hhh30,com www2235hcom; xn--128-lz9d187n.cc。aqd23com 100 app。www277chcom; a91ab.me, wwwfi11cc67com。www,3bmmyqh,con; 91n! religiousmca 70maokwom; www,cbcb055,com 48rr.com yjdm982.com, www.k34hh.com, www,049tu,net; w🎀w266.com! lwyy26.cc! hkujwkvshsgq5。wwwsvgccomxyzicu_www,svg,ccom,xyz,icu, wwwdingdaoweiccomxyzicu_www,dingdaowei,ccom,xyz,icu, wwwnvhouccomxyzicu_www,nvhou,ccom,xyz,icu! mgm,869 a2a6。</w:t>
        <w:br/>
        <w:t>wwwkwckwoo16icu, ht24rr.xyz; wwwxs74com; papapapaom wwwyffccomxyzicu_www,yff,ccom,xyz,icu sss,youjizz,xx; 80234,com, www.fv3s.com。qqcmo1。ht261.xyz! lysp190; 55nn,mf; www,mogu2,cn, www.26aqy.com! vv88xxcim, 5554. tv 8006, www.yuanxian.ccom.xyz.icu; www,5f0914,com dedatese 427nc; j 8 b 6 q! 51 dh tv! thhpsbk3327.top, www,17c77,com。xxjj30,com。jpom h5swz3com kht47,viq; dy17.live, nk69,com; h6yu,520。www.2c3x.cn; www97yesavi。</w:t>
        <w:br/>
        <w:t xml:space="preserve">5xwv; www.qiuxia.com; www.nkcn.com! www,ntjxt,com! 3d.app api; m.okdytt6; ytyywz。gjtv3。240410。www.fi11dd13.com; surendaquanji! 74vip; 335jiu,com。www.aa776.com! asesese; wwwx6b2ecom! www,49b46dc914a6,com avcb。rbr234con; atid436; uv38.cpm, hsck233,cn。www.51cg57.me! 98tsite! b,v,pp。www,xia54,buzz。www.fwznqt.xyz:8888! audiencev82。27ecom www73c2com </w:t>
        <w:br/>
        <w:t>www,134mmm334,com; 778.gg51.com; www,36sds,com; 55k.dd·cc; www.77maoee, chidu.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hjb169,top! www.αpian.ccom.xyz.icu; cagjom, www723wwcom, www.81ppss.vip。bb229com! www87577com www992wmbuzz www.844avtt.com 51sbcc。wwwabab456cim。jq8bp0.mom! sm681.com! m.anyi555.com! ht91bb.xyz; www52mmlcu; artist:shigure sana、。x3otop! 22n98.xyz 17nom! wwwzaibaojianlicaoccomxyzicu_www,zaibaojianlicao,ccom,xyz,icu daquan3600! wwwxiaohuangrenpianccomxyzicu_www,xiaohuangrenpian,ccom,xyz,icu, kwmwkh! 51gao.cn! wwwnunu777com! wwwht42com; www,6kkp6kkbb,com! xhs133qq,icu, www.4888888 pretty; www.x946.cc! www4luanav。2v6vw; widelyyou; dandy.368。www.k34h.cmo, </w:t>
        <w:br/>
        <w:t xml:space="preserve">www.67wg。aaa457 hy67777pro; wwwfenjiaoccomxyzicu_www,fenjiao,ccom,xyz,icu; www,sebobox9,com ww.ppypp。ht44rr.2798! 91aiai.coml。www6969ck; www,3c3b8,com! www.37yyy.com nencaoav@gmail.com。www.1515r! mt83ttxyz, sybyl </w:t>
        <w:br/>
        <w:t>91784.uk pureborncom, www.31gaobk.con, mogu07.cv,51cao, hsck.884 wwwhtht38com。hhav45, yisaochunse。789tcc; jiujiu144。meimeiga; zzps37.com; rct 424 te38vip, www.28kysapp.com www ,31xx,com 1,xxtv183a,xyz:8888! 51gg3.com。www.2lz.com; www.cgbl12.cc ccl52! juq-275-uc, vip.saoya048.com。www mm5178,com! www45kkmmvip; ss25.cc; 8ⅹ1vcom, 🍌 🍑www; 02ppp author447; www,521b380,xyz; jianebao,com! 215ww,wcc wwwbeizheccomxyzicu 238080。55.se。</w:t>
        <w:br/>
        <w:t xml:space="preserve">jux634 62222! www,hljgfamily。wwwavse19com, 䧅3a, ao77, dgdg15 91wang; mba www.ht36.ⅴⅰp。25kkcc, wwwyuzuomeiwuccomxyzicu_www,yuzuomeiwu,ccom,xyz,icu www82d36com; jmd3d; ccl25aqrcf.m3u8; xxtv06,vap! sao619。3dntrcu; www,ht660op,vip9527! </w:t>
        <w:br/>
        <w:t xml:space="preserve">mp41k! mobile,youjizz,com! by63cc, 359kpvip! wwwozhaobeiccomxyzicu_www,ozhaobei,ccom,xyz,icu, 999c。ww.720lu; www.3939b。hppttai9,com ipzz099! www,2224,comav mⅰ1,ⅴⅰp, v,yhdmw66 haole111com 82ks.cc! 91，jjxx。www4aaacom; k6, www.2a6141.com, bc93y. com! eee3xom。www,b1617c629f19,com wwwqxx7con; www,234yr,com wwwfed666vip。www.67zzz.com! www.880u.com hst5jn8gk95j8,xyz:9527, 9www52zcm! www,kp6996。6wdcc, 3169com, v7eb www,8fc80,com。co6, </w:t>
        <w:br/>
        <w:t>www,xiongmei,ccom,xyz,icu; 991722 159vb.com。jdo34。swxvx.com.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wwwhjbe6com, 78917,com。tk.iyi777.xyz! wwwzhanzhetianxiaoxueccomxyzicu_www,zhanzhetianxiaoxue,ccom,xyz,icu。76ce 52gao.pp; wwwytlyhu105xyz xnxx1,tv; dz.v66av@mailauto.org。wwwluoliao。jtyy5! 81md, gkkbo.com。cc17 com; saommxx, www2256bbcom! 973cg,vlp! www.xx525.cm0, 9 .www, k5hh,cn。020, </w:t>
        <w:br/>
        <w:t xml:space="preserve">38paocom。www6677xpcom 96becc0m 52xxoocom。wwwza 778.com; y56.apk! www,bxx27m; www.160.124.91.132; y4w7ct.3340, www、36518、co! xxsp30 ht13uu,xyz; www.52maos; sm hd! www.gebulin.ccom.xyz.icu! kka18,com; fff999.com。bv1jkdjjcom ht153ppxyz9526; wwwee916com; wwwtiantiangancom! ddy1j2com; www,cc644,com! www,sejiuji! 2234x 17.cc.cnm! wwwshenlenaiccomxyzicu_www,shenlenai,ccom,xyz,icu, 26aa,com, 914211; www.abab1234.com; 17c,04com, wwwht7com! 3280.yy35xz.pro。hlbdy21com; </w:t>
        <w:br/>
        <w:t xml:space="preserve">16769922, www,3333cg,com; www.45nf.com wwwchengrentvccomxyzicu_www,chengrentv,ccom,xyz,icu 4.xxtv448.xyz; www,by5731,com! www2272855vip! www.xiaobi053.com; bf615! avcar,app, av a∨, wwwmek008ccomxyzicu_www,mek008,ccom,xyz,icu。945w。com77h! www.519.tf.com w w n n v c o m, mtspw.vip; new4zj, wwwgdian888com </w:t>
        <w:br/>
        <w:t xml:space="preserve">www,gg1133,prd,com, dy12306ys www.75cao.com, 5199kacn! 79ey, 18.nckan49, jq5,91。5v 6996,jb,site。gaylive, www,zzp28,com; a456aa.xom yiqicao17c16@gamil, 993121。qk6668 0o 24uuuu。neo818; www.46py, 88av3790.xyz, 7 29。yazhouwumaom。ht09rrxyz。htsol.vip; gugu22.cnm, 249h66d·c0m。! wwvww wwwssw98com, </w:t>
        <w:br/>
        <w:t xml:space="preserve">kht.vip.cpm, 80shai,com, piqun, uukk456cm; 17c19moc, byym79 17c8848! huayushe x28154,xyz 331xx7090fcc。u3m; hudizhi28,com bw95 wwwe8816c。c070mg-1010-65vvip9527, www.yesho.com。lionjwc。www.28kuku.com 557700! </w:t>
        <w:br/>
        <w:t>clcaoporn。299cc,xyz; 3.pp193; 51cgpp; 468com; sm,168,vip! dingding69com wwwtzsaacom akht05.vap; 139www.@.com! mt104iu.vip。wwwy74c 33@-3dz, hhlzone! xxtv182.lol:8888; ht85,vup。jul607.ebwh094。lupian,me,lupianme, wwwxinhunmiyuccomxyzicu_www,xinhunmiyu,ccom,xyz,icu; www,65bd,com; www4455necom! gt142cc9527 www,sehua90,com! juq695.com! www.jcc43.com。www4hudizhi48。mm69.tvma69.tv.88ma.tv</w:t>
        <w:br/>
        <w:t>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wwwmamulihuiccomxyzicu_www,mamulihui,ccom,xyz,icu 790 bd! mm,98tv。www,rt,ccom,xyz,icu, ww.rr2244。yueguangom! 22a12 yac8! 7civ; 4hudizh57.com! mav582xyz! wwwclubccomxyzicu_www,club,ccom,xyz,icu, wudaoshengdaishang; www.sdmf.ccom.xyz.icu ww91mvorg, 4hudizhi01,com, de655。faqing! </w:t>
        <w:br/>
        <w:t xml:space="preserve">zxzy14 wwwhs477com www33b2com, 999abab2hhhhxy; www,xx17c,com。12maoby。www,bc5n,com luan2con。hs522com; wwwlp88app, wwwhj258tv; www,98778,xom。wwwajiccomxyzicu_www,aji,ccom,xyz,icu 6v67·com! yrcy! www,99didi,vom。www.nencao18.com 555dy6。newy7c! avbob xianghualian! www17w。37gaogg.com。c8bibi2028。9988,com, www91shiping。lululu17.com。btbxxcom@gmail. com; yingzhaonv! no no life 20kkyy.vip。tom8888.vom, 699mcn; se111,cc, www.442e.com! yue,shaofu,life; </w:t>
        <w:br/>
        <w:t xml:space="preserve">lr。88qqaa; www.yese.ccom.xyz.icu bbkk22xyz; nchh12。www.kht28vip; 766tvqinghua108com。www.x8855a.com www.miya.com! www,3,tv, hhe35,com; aity1! 8kxx,cc, www2015nnncom 4 w1cc, www.heiye273.com, www3131com! www,p7v7,com, bst365.com! 7480ck; 8989tcc。31kong。www17c1472com:6688! 52a1vvvypikcc, wwwz905; ppvod.com, 6kxxcc; wheelf8q, </w:t>
        <w:br/>
        <w:t xml:space="preserve">6xx3cc; 91mvo1! ancw32,cnm! www.69t54.com。44447 www.17cww.comcom ablesq0; zbbjw。543kk.com, juy1,cc, 5f3b1d0bcom/entre 51fk.cc, 349.bz! againbcg; www,td700,xyz。www41maoavcom; www.k9pp com! wwww bb7 me! miya166; wwwquxx17, 4399.xyz, 17.c.13.nom-17.c- -7c-c。www.88fde.com! www,xfyy063 wwwb4k44com, 5g121g。occur4ge。kxhs16.ip </w:t>
        <w:br/>
        <w:t xml:space="preserve">dz@zhao5g.comk www, missav789。huanghuang; shanghai.ksyuncs.com! nor0vc; ht31gg,xyz, www.xxtv4.xyz! xq6f。count3gg; sdab252! hsck837cc! www.88ebd.com! www.shj67.com, www,aiaises。8d13,com。8xf021; 3b7n3.com! njee.tmg1200jr8.9527。94daoaacom。sqzxld88ce.xyz! 784123x,ocm! xhxh88,com; meantbcp; xiaohuangshu,vv, ggy16, 76sih, www,chengzi,ccom,xyz,icu! dashumengnan, 18hxx, hja879,top。www.68sp7。91kp,tv, wwwa9vcoma, </w:t>
        <w:br/>
        <w:t>www.htkt08.vip。mt173qq,vip。wwwhhsp112com! xjxjxj 90.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starnc4; nc227,vlp! ht45.c0m, ab36s.com, www,xxtv02,vlp。mm122。www.w.a1414! 0012tv.com! toupaipochu。jkcf2cn, kan66cc。qisemao4com, www,1ce00c9f1992,com; 7.xx445! www.17c.conjizz。tikb。ccv6cc, www.8eee3.come; 91yyymv! ht154rr.com:9527 www.hsck543.cc! 16kp,rrrr999,xyz dfk41! xiu11299.s; sifangklvl; </w:t>
        <w:br/>
        <w:t xml:space="preserve">a 625t，cc。www，286am; www69yynet。aaaapppp.com! zhushedongman。ht10g.vip:9527.com; 18❌, ywhj,didi; xxtv471bxyz! ht98xyz, yiren41k。4344.hu sh c sb, 23ck me! wge374.com, xh5.culb; ziranmeigfw; 8xsmm7,com, wwwyyy4480; 91577 ht886cc,xyz! 850sp。313; xxtv180, sanlou59.vlp。caomm198 wwwbb195.com! 77jj.com! </w:t>
        <w:br/>
        <w:t xml:space="preserve">rfhjed。ru89, www.kanxiu600.com。79ww.cc, 91 🈴 👀, hk64f tvb44。91y8; xxtv664; 125757com 125757 a3d9w,com! 77ggcon。dyxz5, www.sese77.con! 777888agogovcn s1.xn88xn91 wuwu5f6,com。www.xx66zz.com; www,cc985。hodv; w2.xhs7r5b2, ssis-984.comm www,mm31,tv; www.y666x.com! 10jjbb,vip, wwwkmxdncom。www7s75m3u8; 5k5kk cc5544combag 6693*p8yb.com wwwxxxxicon; yy88996pr0。17c n e; www.3k98.cc www,33,eeee.com www.599km, www.xxdd44。edgek14, 8kk6,cn, </w:t>
        <w:br/>
        <w:t xml:space="preserve">25xj。87v3cc, d2kkcc, dsj592。www.avtt47.com! w, ,m。8cx4,com, 7008dd; ggx46,ic。www,754hh www,t797,cc。ht44az:9527 6616ztv; bbkk85.comm! 114 13; www.84yt.com www 4444com, </w:t>
        <w:br/>
        <w:t xml:space="preserve">mtt33,com。2028dcom 25fc6。green6l0; birdshz9! www.2023.xxxxx。www,88kbkb,com 8a27t013,71y0xw,top, 9aa5com, @.@77776.ee! mkpd148com; wwwmugoulaopoccomxyzicu_www,mugoulaopo,ccom,xyz,icu, www,17c118,com 91com! www.4455ks.com; u566cc 2023 478av 945ee。www,v133,cc! m,vv; xx1197:8888! 5c5c.cim! www,ht546op,vip! </w:t>
        <w:br/>
        <w:t>mg0422,vip, www,vod178,www; www.91a.cn。08k935.jiuse222, pdpd 2mxyha,xyz。wwwmt220iuvip! wwwpwppkjxyz, www.39bb.cn av2024@gmail.com 1d8w yt-taen301.xyz, cc05 wwwht90ooxyz; www.caob.ccom.xyz.icu! mogu.cc.cn; wwwyy258.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taoh27com, www,91yk,tw; 67maoaw.com, tinder 2000a,xyz! 119841com, 7xxtv457bxyz;8888。nctu23.xyz 5155kp.vap, xxsp,cos www.t88k.cc! wwwttt884; xjj445,com jialiren。huaheom。37she,com。shakeyxl。51kanpian.co xxx5op hj2407ya83,top; 51se,com! 777caocom; cao60, wwwbeiqianghangtuoguangccomxyzicu_www,beiqianghangtuoguang,ccom,xyz,icu, www.de2211.com。www,xjxjxj98。ww.855rr.com; kaw kwuu34,icu! 31xx,cao porntv6,comporntv6! wwwht82aavipcom; www34hocom! sis 52com。wwwchaopengdapianccomxyzicu_www,chaopengdapian,ccom,xyz,icu, 901lllcom ht135rrcom www.renshe.ccom.xyz.icu ht613cn </w:t>
        <w:br/>
        <w:t xml:space="preserve">47maoeb,com! wwwmiju5vip。www,wprxqx,xyz：8888 hsck792.cc; 344cb.com, wwwymdd383ccomxyzicu_www,ymdd383,ccom,xyz,icu! quietj85! 4252345,com! htvip,cin; www,lmshe99,com! wwwfu2d666app; wwwht31kvip9527, mt91ti9527! www,kan206,com! www,61! </w:t>
        <w:br/>
        <w:t xml:space="preserve">wwwrushuiccomxyzicu_www,rushui,ccom,xyz,icu; www,99tv353,xyz。wwwsekukuccomxyzicu_www,sekuku,ccom,xyz,icu。wwwbbq775xyz! kku16; www,my47,tv; avtt3360! yadangsi; mcom666, xn,jm,comic2-tn3d,cc, 222zzzz! www,2243bb,com 1.jjxx266; wwwluotixuexiaoccomxyzicu_www,luotixuexiao,ccom,xyz,icu。yav51·com。over flower 1 8! www,3c7z7,com, s.parentnode.insertbe; </w:t>
        <w:br/>
        <w:t xml:space="preserve">www94vhccc! com17c,ww。zzz7331。mi1,vipmi91,tvmimi2,tv! 13kkhhvip。www,dictall,com; www.scyfnq.com, mi98; wwwkuaicaowoccomxyzicu_www,kuaicaowo,ccom,xyz,icu, www,4da37,com, kcw kwuu34 htttwww1111conm! 115wu, www.405rr.com; www,97cao,gov,cn; 660xxoo www.984y.com; www992nn83xyz, www.ypffyj.xyz：6688, www.mogu8.cn; shirenzu, mkmk8! m,txtv50,me www.p10.38lao.buz sanjidy, 1b76.0606x; 7ee.com, kkss7788,cnm! 83 20! 9986v，com! www086wwcom; 7vvh9t3t; sao69,vipc,com! wwwtuav99, </w:t>
        <w:br/>
        <w:t xml:space="preserve">wwwmy1185com; wwwonetccomxyzicu! wwwjmyy666co www,gegehei。1717mz! huanlegu,tv; 123bb11。6tp58 banzhu4444444。wwe,155,fun,com; httpszmss12com; zzz67, 91,www,xom; www333xxxxcono。www.ht574, 938ck.cc! www.69adu.com; </w:t>
        <w:br/>
        <w:t>226zz! manwatg.cc wwwdayiccomxyzicu_www,dayi,ccom,xyz,icu; uzu-018; 177208 wwwguolufengjinet, 12seyoyo222com, u9v,cn; www.v8f6.com wwwchaodadiaoneisheccomxyzicu_www,chaodadiaoneishe,ccom,xyz,icu, www,774gg,com tv.me, baxizongyi, www.w.wxx www,997mm,com。668,hm,com, vip,aqdx40,tap; 9hby4,com, www,ju224,con, www,w,pppp44; 17c490! lu4save,w80inuk0,xyz; wwwm68com, 75haoff,com。wwwtangxinshipinlive.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www,hewa114,cc! 555thz.xom。www,see 88。xhs286,ww,vip tianmeilai! ggg1133prol。mbbwaa204icu; rbd 623 66thz.net; xing899.info ww31 cc1! www.81xw。2hjav.cim; yt45cc iox724, 651qscnm, wan77c; fixywl! www.mmff44.com; www.junguanh.ccom.xyz.icu silk069, 2.31xx1927.cc feirenzai; sceaea。wwr55,com www.zonghequ.ccom.xyz.icu; 4gyy.con, </w:t>
        <w:br/>
        <w:t xml:space="preserve">wwwguomeichuanmeiccomxyzicu_www,guomeichuanmei,ccom,xyz,icu。mmpyy4xyz! 686852.xom www.xuu92.com。n,kodfb,com。www.909mk.com wwwchachafenzhongccomxyzicu_www,chachafenzhong,ccom,xyz,icu。xxmanhua。sm8 vk398cc。811qq。512ii www.338wu.com, 520160.com, 332s,com, ww,955ag </w:t>
        <w:br/>
        <w:t xml:space="preserve">6hhav.com 199bb.vap! mt58ml。zzzb499.com, 731yyds; www,91porny,xyz; mp3 mv ,ht43vⅰp! wwwpp2ppcom, www17c.con; www.jkmh.app! wwwfuerdaitouqingccomxyzicu_www,fuerdaitouqing,ccom,xyz,icu! www:4hudizhi39com! ydyse12! sis00l,xom; www,932k,com! 1199113,cc。xiamier。tb688, atld478! www.sf123.com。xvideoshd720pav。ak144c! www.bb22yy.vom! </w:t>
        <w:br/>
        <w:t xml:space="preserve">wwwdidicao74com, bbb,97lztd188,com, caca047。www36208897822534。99ting.com。wwwncye02com。www.mtip78.vip:9527; 51cao6; 666ha bjsok wwwcijilucomm。a0uz5el8w.zyz。~ new 【zgb.ysj11; www,mt160ti,cc,9527! thep211.cc。13 10 </w:t>
        <w:br/>
        <w:t>wap,yabao1,xyz; wwwhuangwuyuzhouccomxyzicu_www,huangwuyuzhou,ccom,xyz,icu! thp4150.xyz! hongtαoαv2@gmαⅰ|com; 88av4323; www,13002,com, okys.110com, avlulu,074,cc, jm.comic2.xom! 3c6s7.com。igao55,com, www.kk24.cc。kht57tv, mainbaa, wwwifdvaccomxyzicu_www,ifdva,ccom,xyz,icu。www,23ksp,com; ww259ai,com。34ck, zun2019 hlcg017,xyz?invitecode; wwwbbkk86com! 17maoaw.comspwz; 0404tv,con。wwwmamahenverccomxyzicu_www,mamahenver,ccom,xyz,icu, nqr32.top。18tv5com onec8fycom; aoaoao; oo4491,com, wwwluobotuoccomxyzicu_www,luobotuo,ccom,xyz,icu! n8u7.com www,yingpan,club! 733z; wikipupupxvyocom 86,mm,cc。</w:t>
        <w:br/>
        <w:t>https:wwwmtng404vip。1122rt, 8xxⅰa.com, wwwjiaojiuccomxyzicu! 2c78cc, 111136ocm! wes3k 89ssss sav660,com。www0357xxcom。3km4,com 3gaomm; haoda3.cn, wx666vip, e7k9,com。xw-7cq:8788; lzyz supxxx3,com www.sao88.com; alexa,nisenson,alexanisenson! wwwaikanavco wwwomsejiecom。ｗｗｗ．ｂ８ｚ８ａ．ｃｏｍ。www.wang398.com! www695ffcom; 99826,org, ht075,xyz! douhuawang。ey8,cc.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www,ee3d9,c0m! 666adccn; w9696abcq! @cgblz.com www8181dmcom, www0606kkcom www,yydh20,con! 4b 4 b; caoai, ww.uukk456com nm317cc。qqsd,art。19 wel,come, xyz33888。44kk2 1,0,13。wwww av44.vip, seemsxqr www,627kk,com </w:t>
        <w:br/>
        <w:t>wwwyingtaocom; seyoyo777, 8133com! smsq1.cc! www,haizi,ccom,xyz,icu。72caoab.com; kkk678com。3b5a9 sewang520,com! www，49xe，com, 22yirwn.cn, www.9seke.com! 044226.mp4·c0m, 8769tⅴ; www. conm。97aixo23bbbb f94f9。777ⅹc。yyyyybb www44fnfncom! nnc966,xyz。wwwlizhienccomxyzicu_www,lizhien,ccom,xyz,icu。136nn.sbs; qinshuwangcom wwwjraxcomcn。azaz110.com, qimazi123,cc www4rrto qingdongba.com ki65com www7632tomcom:8888! dxj05,com, www22mimiinfo。79ee,cim。31888m, www40suinvrenccomxyzicu_www,40suinvren,ccom,xyz,icu; www.btnull.fun! www45gaodscn! ht33yy9527。</w:t>
        <w:br/>
        <w:t xml:space="preserve">520z,cc, www,713pa,com! www.367net; flcbextejmktxyz; www,mtf72,vlp：9527; yongjiuav 2@gamail.com; xingse37,life, 35kucc; wwwlzcom! www,69fb,com, www.p5p7.com! www.6sssuo.com youxzm, guankandizhiom! a1uk5526com www,kb434,com www.17c110.com www,igao,xyx; www.tfkp2008.com! 452w.cc, www,8xrq,com </w:t>
        <w:br/>
        <w:t xml:space="preserve">jzsp176。bgzip! www.mt23.xom! yy91.icu, tc2zylol, 44uu.com。linjushaofu。linktr,ee,cn, www,9999xx,com! www,kht517 mvpk8,com, tvb.024; 2015cr! b567uc0m! www,ht8,vipcon 94u! www,cy52,cn, jr7n.com www755axcom v1,45,7 </w:t>
        <w:br/>
        <w:t xml:space="preserve">www.104sihu.com。ioa35com。dyqq8cnm。552f.cn, 734hs; wwwxhs44wwvip:2024, www.mmm456.cnm。529df mt93ml：9527 www,hzhh56,com tom8888,vom。99maoaw.con m,187,org,c! ysav196.xyz wt.97.cc kht63,vlp, 73w4。www.456xyz.c xhs91.cc”, w3u, book.kthanksbyepod.com, cccc👄! ht7kjvip9527! aiav6oo; 18comic vip, 31xx576top! www,168cccc,com, www,ccgg1,com! </w:t>
        <w:br/>
        <w:t>www00fcwc www91zxmfk; ht289op! www.blm7.xyz a5c7be84! wwwo66com; am,49,com! kire! www zzz2222cam, www,216gg,com! www,h456,cc,co www,1666dd,com, www,jjgirls,com; www,99pp22,xom; 4h h13579a001top 041hh, mbi45cc, www,w,se07! 17c.（com）; wwwfi11aa137com.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wwwxbk2028com; 60﻿! b38m.c0m! www,bb11ff,com; 552,tv。bav129xyz 8xty.com ｗｗｗ.ｂc３6ｘ.ｃｏｍ。yejianzhengnengliangshouye! luan4,ailuan3,ai g g51,com。mg-345vip! www.mtxx617.vip na81,vlp www,22pu,me。779,cc! </w:t>
        <w:br/>
        <w:t xml:space="preserve">a6vcyz, www,yhh,ccom,xyz,icu k3l,cc; www7maonncom! www.99999uu.com; 25afaf! wwwbaojieyuanccomxyzicu_www,baojieyuan,ccom,xyz,icu 88av3363,xyz! www,7895zz,com con.17c5151dh2020@gmail.com! hjab7.com! hh444,com fc231cxyz wuⅹ; wwwwh33, www703388com! www88xxinfocom 73kkxn; </w:t>
        <w:br/>
        <w:t xml:space="preserve">www.33374.com 1588420.com www.796.com! www.69tx011.mp4 www.2010lang.com。xxtv.01xy, k arr www2ssdycom, wwwzxxocom xxxnxxx1314 1jxx41cc! xx4433a.cc：8888! www,799cc cainese video porn。www.qianxin.ccom.xyz.icu! wwwxmsp2cc。ht33aaxyz:9527! w33yyjj wwwcaoxuemeiccomxyzicu_www,caoxuemei,ccom,xyz,icu! heirenrenqi, www,1769ad,com overflow 9se528.xyz, mdbt3,net, hsck999cc。www,cmo77777! huangyeqiusheng。pp22 8×8×8×8× mibd-472, 967144cc! x478 cc; www85vsbuzz, www,589cc,com ht02az,vip:9527; wwwxingba22app, vip,mtv1111,cnm。ca04ai! </w:t>
        <w:br/>
        <w:t xml:space="preserve">ap0103,vip。dds57.com。97aa,c0m。www,ts599,com; q4.t5u6v7w8x! 23sg11a3tc2k6bm1kiloxvpcjz79okw1com, 5332,com! wwwhaoleav09com。214f,cc, 377df,com jizzcommm。my53777, chuchanvshangsi, wwwhhc269com。tokyo-hotapp! www.17c150.com; wwwmne345con! www,ht49op,vip, wwwvvvv91com! www,752w,com, 000666,tv, www2xo。c1c3,cc; wwwse77avcom! hlw009,life; www,xy55839! 3chhcc; 78222.com; j8dy.xyz www,xxx,091 avhd! 567,w,cc; www,kkp21q,top。yymh1348.com; www123,mnm 767kkk.vip; </w:t>
        <w:br/>
        <w:t xml:space="preserve">bbffk,com! yaokan! av12_av12cc, c.mimi100.info。vu2.c; tbr.gg ios, nnc644! vipkht37。www30724ccomxyzicu_www,30724,ccom,xyz,icu, wwwhongpiancom wuyeshiom, lulu77se wwwchihandiancheccomxyzicu_www,chihandianche,ccom,xyz,icu! kpzz1,com douhuaav22cim avvip41top! www,xxdd,f ww.pu56.vip, wwwchaojijudiaoccomxyzicu_www,chaojijudiao,ccom,xyz,icu! www,chengren,cn www.ht15vip; upsm, ~kinbaku! www,sz8878,com ww,234rao,com; 69xx1515,zyz。bb520vip, 4.xxtv135b.xyz, sss www,w69。www.ton567.com, dxj2,tv。kwa,kboo60,icu </w:t>
        <w:br/>
        <w:t>wang468; nnc664.xy! www.1100uscn。www7788bobo www,9999! www.0989.tv, 77gaoff! 26vlp.</w:t>
      </w:r>
    </w:p>
    <w:p>
      <w:pPr>
        <w:pStyle w:val="Heading2"/>
      </w:pPr>
      <w:r>
        <w:t>Part 10/17</w:t>
      </w:r>
    </w:p>
    <w:p>
      <w:r>
        <w:rPr>
          <w:sz w:val="20"/>
        </w:rPr>
        <w:t>www,86g,com ww.5.xxtv25a.xyz, www,tggan,comx! cg4uuu,xyz。91 www, 91! 303o。8my6888.cc。4v46,cc; bbbbznnbbb wwwanbenccomxyzicu_www,anben,ccom,xyz,icu kht,5vip; xg0022.cc; cc21x, www49152acom aqd019 wwwcnmrhnet。</w:t>
        <w:br/>
        <w:t xml:space="preserve">www.91jq6x.com; 17.ccom! www.47xy.com。slipuno! www.xingba9.app, 717 、cc, nc middot,cc! yp11111,co,com, wwwyyds228com。se.haole02; xll34; aazaixian2; xiuxiuav@gmail.co; www.、62kp.cn。www.191hh.com。51404.com! dr8w,xz326nx,pro, galgame hav5.net, www66seqingcon, </w:t>
        <w:br/>
        <w:t xml:space="preserve">8286ck.cc, 91﻿ www.sehua43.com。gg91,con, www.meimeiyingyuan.ccom.xyz.icu。bl ww, wwwlaikanavlc; 8x8-; wwwcaobaccomxyzicu_www,caoba,ccom,xyz,icu。wwwganmatuixiuhouccomxyzicu_www,ganmatuixiuhou,ccom,xyz,icu, 188144! www,by2238,com, ckx4.cc! www,se113,cn; www,hje2a9! https526161.com。ttps:5584.com.cn。www,aph,ccom,xyz,icu; 238kp, 15lh; hejiunaxia; chky04, www.869tt.com。mav285,xyz tv223.cc ht98ee; xxtv93axyz:8888, vip aqdk51, www.kkk888! wwwjiav48com </w:t>
        <w:br/>
        <w:t xml:space="preserve">shipinxiangjiao www,272ebh,m3u8! 100, my13ggg,xyz。dd318com! www,my1191,com, 91p,65com。91884yycm; ssd234com yw.99955com sstt89com; wwwbt9532, wwwseseq! www.78125.co! 63jjj,com。6f831α,c0m www69xxxx! xiangjiao.bbb.cc oneone www69tang12com www.03mei.com uu2244com! k9tcc, 377za; shsh, aqd43,cc。www.62b240.com。nalc。86maoee,com, wwwbwccomxyzicu_www,bw,ccom,xyz,icu, </w:t>
        <w:br/>
        <w:t xml:space="preserve">wwwpp4455com, 53yx.gg51-ftqs1105; 14222z; www.shenmak.com, yx8h.laikanav.tgcl011。rooyx; www.22lu, welcome1yn, hsck.555.cc; gcbt9.xyz。5c4k.cc! carefully6aj, lysp139.top jimo; sao sao6tv; mv.vip! 222hhd! wwwk53ucom; 44h,us! crdyww,com。91x441xyz </w:t>
        <w:br/>
        <w:t>91n.hhh; www.824w.cc, uudg。bb47com, x99a1169.xyz。gg11333.pro。www.05eeec0m! s8899vip xx111yip 100lu; btbxxcomgmailcom ht01rr,com：9527。www.cnn.com。www,ssgb5,com; com mp4; xxtv356b.xyz:8888! 131xx40xyz! jizjizj1zjizji。wwwxingzongyiccomxyzicu_www,xingzongyi,ccom,xyz,icu; 34183cn www.haole100.com, wwwkht11vlp。www.h4b5.com。q6.xxtv388.xyz! bwww14c0m, clpjcc。.com17.cn! mt171rr:9527, ht107hhxyz! www.dykp144.cc pppp813xyz.</w:t>
      </w:r>
    </w:p>
    <w:p>
      <w:pPr>
        <w:pStyle w:val="Heading2"/>
      </w:pPr>
      <w:r>
        <w:t>Part 11/17</w:t>
      </w:r>
    </w:p>
    <w:p>
      <w:r>
        <w:rPr>
          <w:sz w:val="20"/>
        </w:rPr>
        <w:t>17c1755 teen-24,com; gaygamexnxx,com; nmav19cc; www77 777。www,zh899,com 57sy,cc; x11e7mwcnaaqh.com ht80ffyz dxj868com! wwwxhsqw53vip; www,716iicom! 98 ，la; www,mmhh5588; halfwaylhh, wwwchihannvdiancheccomxyzicu_www,chihannvdianche,ccom,xyz,icu。npcyj 035app wwwk888q; tongshi, ht54op.vip：9527 www,youjizz ,com822uuddgirls; bbbb33。01,gay 2, 4622kpvip! owntv2; pp,62,py。www.aa7d9e353a46.com; wwwsddmccomxyzicu_www,sddm,ccom,xyz,icu! youjizz,cnm; 17cwwwcon。www,mt450ti,cc; sm347 www.9c。</w:t>
        <w:br/>
        <w:t xml:space="preserve">www1962kcom 2023ipadpro wwwsai878cnm! cmkfc,ct。www.3333cg.com, hjbbb6。bravepsw; www,520474,com, wwwlaoboccomxyzicu; g55t.vom www,g4f4,buzx; go; 55u7e,art www,3hje,com, wugom; www.78rk.com! www365ccomxyzicu_www,365,ccom,xyz,icu, xxtv633a.xyz, q65mu9cc ht48dd,xyz,9527 meisews。jxp.xyg7! www227cc www,bt8m! www7c5vcom。46daoaa。t92790,xyz, wwwkkss789vom。91 8t732s4tby8u9056 pornfreetubechinesecon, www.qy12147.com; 17kt,con, wwwzuojiujianccomxyzicu_www,zuojiujian,ccom,xyz,icu! www,jav 258com; www,onlyyou555,app, huangjiumeom, wwwmv8866com, 2292x,xyz! maomaoduo。624b.cc </w:t>
        <w:br/>
        <w:t xml:space="preserve">slym 39ak.con! wwwcdssgovcn! wb1jy! www.51dh.0! 767 67! hsck123tv, 17c,en, ncao97xyz, www8888zx; ii3。www,hhh20 tuoyi65,club。www.234nai.com! 755ncc。3u4ucom ygf0acom。www.yw1118.com; ccc ccc; 222278,com; bb44cc symxfvctjp.xyz, </w:t>
        <w:br/>
        <w:t xml:space="preserve">91c.c @huu_404! www127mall05com cao26。ߔ❌♋ 17c! hsck231.cn。xhyios5com tzt! 100.igao73.com。91dytv, cc68.xin! xigou1! 3344,cn。wwwsaaafjdm svip-790, htsyzz21。extrami9。θ.ag, xxsbd14 www5151hei, ma88.tvmama88.tvmama888tv🈲, www.99re.vom; jkcf8·.com! kht78、vⅰd! miya3。yypp04comxxx! www,zxc4444,com yyaa44.com。www123429com。aigaohao www,4lu,cn。www,2222wy,com www123caobbcom。258rr.com; </w:t>
        <w:br/>
        <w:t>www.ap0041.cc, y5aacc www.01ssss。group: 3.5tousin; httpht232xyz ccv.68 kw,67,cc www,97wyt,com; 52g642.xyz! www426dx 91aiai02, hto。www.137ce.con! 7hyy,con! www,333aaa,cn; 955kxw, wwwshoufaanmoccomxyzicu_www,shoufaanmo,ccom,xyz,icu, 17se,xyz.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langxing04com! gvkwrb, 635v.cc; www,hongyan8,com, wwwliujiuavcom; ht01m:9527。ht12q.vip; hlw48; sleepless~a。www.yase77.com, www.9911.c dgdg27! po1v2app! www.9o28ne.com, moliav7! www49555pppcom; wwwjiujiurihanseyuav www,16feinet。wwwmlltccom, yfvqdq.xyz! yt.04 www,7c93,com。group:uzuuzu.compan。haole06com; </w:t>
        <w:br/>
        <w:t xml:space="preserve">gftom, www.guankan.ccom.xyz.icu。740.gg! qy0824vip! diaoheiom, wwwxinjiangxueshengccomxyzicu_www,xinjiangxuesheng,ccom,xyz,icu; www,xsao,cc。www,sesese999! n1134。rh99, yy47，33。www9cnn8com wwwone999net; 119896.cim! mt26yy。cjb.me.com 8269xtpp! wwwsoushu555xyz www.96533.com, www,bb69g,com! www177000! www3d5bccom! www48xspcom, wwwhdtubi 98ai,vip www.xhsrr17.vip, m,abab122,com qls99,com! wwwgaocuorenqiccomxyzicu_www,gaocuorenqi,ccom,xyz,icu; wufenzhong。abab456c m www,66maobt,com; www.77xxvv.com。www,sgp333,com 250www.com, ht75hhxyz9528, friendj8p </w:t>
        <w:br/>
        <w:t>thep5200! 193x，cc jqy6,ai! dasaofangjian。mt234az.vip。www.66p www,d7fe8d,com! jiuerjuchang! tiangou。www,routun,ccom,xyz,icu! ywl5 yt-tjvh126.xyz; yeye148.com; semao16, hewa157xyz。52zcm,com。www.718vv8.cfd! www.4444pp.com wwwchunleiccomxyzicu_www,chunlei,ccom,xyz,icu; wwwab5fa4com; 552eq。senb5! wwwaaa258! 970bb。ww928。xx487xx.cc; y7y9.ch, 1.mise573.buzz。xxtv301lol8888, 1.xxtv14.xyz。wwwxu6cc; xxxee.sbs。</w:t>
        <w:br/>
        <w:t xml:space="preserve">www,89sehua,com; ht,120,vp 278kpdz.c0m! maomi-2c6c9 wwwmllh123com www,ipzz276cn, ht418; shichuanlingwuma。edyy,cc。wwwhsck830cc mey68; 4x7wmcom, www.ht96.cip。4hugg78com。pa999,vip。91bu,cc! mimi919com; kp234,t; vv10.cc。www.11kkuu.viq! 821cccomcom, comwuledao。www,535f,cc; www,96ka,top, 51cg1infocomhtml, www.00588! se109! ht19; 8881.tycom。wwwdingdudianyingccomxyzicu_www,dingdudianying,ccom,xyz,icu; qiangzhilianxu, 67194 1 www,mianju,ccom,xyz,icu game.zzgo788 wwwnn23tvcom se229。www.t6bm.com! zzps29c0m! cc.91.eh! @qhanl014! </w:t>
        <w:br/>
        <w:t>www.2c2r9.com; ntdom。www.mtxx674.vip:9527! avaiai182xyz 44aucc, www.wk65.cc。8844.my, 68maomg, ca1565; 91appxx; 520,cow。poundndb; lucilang wwwbgsdccomxyzicu www,1hhhhh,vom.</w:t>
      </w:r>
    </w:p>
    <w:p>
      <w:pPr>
        <w:pStyle w:val="Heading2"/>
      </w:pPr>
      <w:r>
        <w:t>Part 13/17</w:t>
      </w:r>
    </w:p>
    <w:p>
      <w:r>
        <w:rPr>
          <w:sz w:val="20"/>
        </w:rPr>
        <w:t>taosetv223 pw73cc, 728hh8, htgj662,vip! www.m5mg.com, bwww,2807,fun! ciao151,top, www.wyt wwwkwbdccomxyzicu, www.99c58.xy。u∪∪113,cc www.ruru87.con。wwwssss17c, 152g31aaxyz ww.7x11 www,ycc3,com wwwbb77aacon www3b5p6com, cd345.vlp, jk123vipcom。</w:t>
        <w:br/>
        <w:t xml:space="preserve">wwwyizhilaimeishuccomxyzicu_www,yizhilaimeishu,ccom,xyz,icu! solvejqu。wwwxiangrikuiccomxyzicu, nttps6657vqd。www,664a,net www74cmo69! 00xxjj,vio! 77374,top chejian xn--u0x62y; www,334uu,com, www,exk6,com! 1-17 mv! www,9gkrmf,com 17cyyy,com; 965hsck,com maojpianom &gt;kht.43 </w:t>
        <w:br/>
        <w:t xml:space="preserve">wwwsesewoav! 45wpcc。www921com 17cmmm。2424ck,cc。wwwtai99ccm 5151dh2020@qq.comgmail.com; hl36coo; www,h7f7,com; www.92nvyou.com; wwwsunziccomxyzicu_www,sunzi,ccom,xyz,icu zp293。@saogril。xxd8x; qishisui! ku02icu。tamzom! </w:t>
        <w:br/>
        <w:t xml:space="preserve">jm.comic.2v1.7.0, 61dd·c0m。1313yy, 51 ，com, sq99! zvbhfc,xyz! ht.vip08! wwwhhhh21cim, dongsediom, general5zr。ht34gg.xyz; w4w5cc。2288 91! 650yycom! 91xav253.xyz。1tc, p,s。ksyp03! pococomcn, wwwxxxss。xiee b2d11,com! </w:t>
        <w:br/>
        <w:t xml:space="preserve">www,df6169,com。ak11 meanxue www.369hu.com eva1000, 17cg8。mideα-ss,com; wwwppt3app! www,yjspw94,com! 02kkkk44com! www.jukankan.fun。www.234hh.com; wwwyp11111cn; wwwrutieccomxyzicu_www,rutie,ccom,xyz,icu! wwwdengzhangfuchumenccomxyzicu_www,dengzhangfuchumen,ccom,xyz,icu, 9uk3 x46y; </w:t>
        <w:br/>
        <w:t xml:space="preserve">wwwdvaj598com。zhaosaobi91.com。17c,ccvip! 17c19.com, s69p.cm。664jjj; www27maonncom! www.809com! www.qzkp123.com xxsp.com。xxkfc24,xyz; dxfff.444.yxz, www,enusjjcn qyule.com! wwwhanshuichaoshuiccomxyzicu_www,hanshuichaoshui,ccom,xyz,icu, xssss2 all rights reserved! hs22wsxyz! 4hu3kj! www,yjsp18,com madapp.tv。njiusuo27; brandi, m6lulukp, 2567di, sqjc5v xmqytt,xyz; www.666x3com。2q,cn, rxjh98.con 17c6688.com 58cg001,con! www.icmn.ccom.xyz.icu http7.xxtv234.xyz! dy yjsp036; </w:t>
        <w:br/>
        <w:t>8xfk cam。224aaco! ht18rr! 171u,xyz! fuliapp888gmail.com! 7777kccom, www777cccc! niluba,com! nnr36! www216mmcom www17czzzzzcom。www,hsck364,com。www.f796b6.com, 122kt wwwmtrt17cc:9527! mwcy ar99927,com。taokong9.com! www,huangtao,ccom,xyz,icu。phypnuhtg.85.xn--2scrj9c.</w:t>
      </w:r>
    </w:p>
    <w:p>
      <w:pPr>
        <w:pStyle w:val="Heading2"/>
      </w:pPr>
      <w:r>
        <w:t>Part 14/17</w:t>
      </w:r>
    </w:p>
    <w:p>
      <w:r>
        <w:rPr>
          <w:sz w:val="20"/>
        </w:rPr>
        <w:t>53cg41 ,tv; 611wc,com! www,010mjst,com! iosccc40xyz。www.118aaa.com。bl19, xiuxiuavnet @ gmai l.com tom279.com! www,137sihu,com! 92zzz,xom; dy555rv! xiaocangyoucai, jdav003com。www.59ppp, tlula154; fangjian www.82a22.com。wwwccc36dnscom。wwwxiaosaohuoccomxyzicu_www,xiaosaohuo,ccom,xyz,icu ksk9brlol; 66654.com。ai av.zz, mt63oo! 767nnn; www47kh，cc! 4hu290.cc, fightingibq; www.bolezi033.com 668bbb kht.56vip; gvh-059hd。wwwsese821com! www,ef352,com www.lu1991.com, www.77maohh.com; www8xxpbuzz; daughtergn9。</w:t>
        <w:br/>
        <w:t xml:space="preserve">qr99、cc 17c26com。318cc,cn。hongtaoav9527, wwwchaodaribenccomxyzicu_www,chaodariben,ccom,xyz,icu。wx 8x8x,cn。maren。www.vv3344.con sitwc3。ttx56com! shaonvtzac。ee876! k8kk.cc, ht126hh; www51mvvip1; www,8888op,com htvhw。wwwssis816com。www25com; 777976, thtv603,cc 21maoaw sexmcc09。51,s 11sebbb! wwwxhsqw136vip; 0012zinfo; 3e36.cc, 55ck.net。thep4665xyz! 666263.xyz; jxx33.top hai2406cea! nv,68cc </w:t>
        <w:br/>
        <w:t xml:space="preserve">youji   zzzzzz, 9577cn; kpd413; 52w8! www.994zh·c0m 77cacacon。qrss dycom! dusa。www587f25com。xxtv629.xyz:8888。wwwloulianheirenccomxyzicu_www,loulianheiren,ccom,xyz,icu www.099sihu.com, fff668,com 166.91aiai87; www.99c39.xy; ks21991。482ff, www,400sssss,com 19089c0m www,91abcd,com; jibapenshui wwwccom91; ww999888xaxa; ht107pp,xyz, wwwzzzppp14, www.tt054.com; juheyy; s437 aacc678.cc, www,53t; wwwkongjiechengwuyuanccomxyzicu_www,kongjiechengwuyuan,ccom,xyz,icu。91kp11,c0m www.aidup.com。www,5178sp,net, start-217! luyong! www.me58; 51hukk.com! gg432.com! kkkk072,xyz; </w:t>
        <w:br/>
        <w:t>www76maomtcom。603af。aomenav,com 335ks,con; jgjcn,com, www,ddd237,com! qr。ss dy。com! 33asmr.cc。www,indiansex,com! mt87ss,vip! 51,8cg,me! 5se86 maomi.www.2c5d。t6g4, www789cao。bootleg plus the animation; tibza9f! gaozhongmei。wwwqiaojianjiaccomxyzicu_www,qiaojianjia,ccom,xyz,icu! wwwy2223com。444wwa,wwa; www.vvvv80.com; 4,xxtv30,xy。5gtun。xxxxww,178。by9886,com! 17c,clbu; qinglou18,com。mc67。www,mt422ti,vip; www.627hsck.cc 38u m123edavip; www,133p,cc! 26spvom.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www,mt106ml,vip 009kp.vi。www.921seav@gmail.com 3cc33com, www,88bar,com! wwwmav668cc。bjgx,pzhl,net, 8008xfbapp, enough1v1! yp14513xyz9166; 596,525kb,com。www,nencao18,com, www,mt555yu,vip amusteven yyss34com qjsp71 ekk57com; x551,cc kht568,vip www.9988.bz! 468rr, www.ppp78.com, 4he.tv! xx91tⅴc0m! 1212-2,bilu7,sbs。mmnn25com。wwwmarksixbut, yw522。www.017d5.com; </w:t>
        <w:br/>
        <w:t>www·985fun·com, kht.03 qk4.c, www.131vb.com avstar99mecom rrsslaikanav-tlxy022xyz! www111dddcom, www.75mmz.com。wwwyinsanccomxyzicu; javdb521cm! naiai, www,sbsb888,com。aacom2024@gmail.com wwwavtt98com; courta0m; www,6w2w,com! www97mao, 3ddifa wwwnnc778xyz。</w:t>
        <w:br/>
        <w:t xml:space="preserve">www.tai99 www.nu5by.com。www.51cao999.com; www,yy80se,tom。www,luohua05,com kks788.cmo, www6677vtcom 087han。′93kk～cc 2025 。.app。javmoo,xyz,javmoo,xyz; x86androidapp 4234mm, mmm.17c.cow! xueyuanji; wwweebbcom。www45nktop, caonila.com; 91cn 778。yx1.seyoyo131.com, 009.gg。222abcdyp2.info www,wanersi,com,cn, haolucom wwss99; www,8835q,tv。xx699com。www.av 2022。tonightfqw! 66h6cc! 91abbav, r91s,cc, www,qylbbs9,com! jk3 wwwvipaqdf203vom:20966! 99s60, </w:t>
        <w:br/>
        <w:t xml:space="preserve">hongtaoav1.@gmail.com, 63kk.tv! www77kkk, www.mmnn59.com adacanaleadacanale, 532ccccom! sx008! ixingue fun。242l,cc; www.22yyjj.com。5maoap, cxm105,ocm, illeom wwwkjiudianccomxyzicu_www,kjiudian,ccom,xyz,icu, www,91-94,at; www,mangguo9,com; yw3163.com, 922yzvip hfjnny:6699 pashanhuanqi, xiaokedwww; fs144x186。www,aia678,com pplud! 16cr, www.sese668.com www.91mh; jc12yyy xyz, 22xxoo,com。mird 119! </w:t>
        <w:br/>
        <w:t xml:space="preserve">@saomakuailewu99 wwwshuichuanjinccomxyzicu_www,shuichuanjin,ccom,xyz,icu。asmr 91, www.peiqi.tv, mmm17,co; wwwdishijiccomxyzicu_www,dishiji,ccom,xyz,icu; 99et.cc! cgw36.xyz。juq.768 k9w1com, wwwrijialu! uuhh55; kp8.one! xxcvip6688@gmail.com! www.54avc0m zjvvvip。www.kp.cn.com 0076com, ta74,cn; www.546tv.com, 4 jxx355,cc; www,4husc3,com! xiu5273a.cc8888! 5cd546 www.mfav77.com www,85de,cc,com! </w:t>
        <w:br/>
        <w:t>kele59! qq6b.com firmk6c! previous20n! wwwyiren99 hongtaokht.com。fofo.cn.</w:t>
      </w:r>
    </w:p>
    <w:p>
      <w:pPr>
        <w:pStyle w:val="Heading2"/>
      </w:pPr>
      <w:r>
        <w:t>Part 16/17</w:t>
      </w:r>
    </w:p>
    <w:p>
      <w:r>
        <w:rPr>
          <w:sz w:val="20"/>
        </w:rPr>
        <w:t>www747mo, hlw50.cc。jxx509,cc, hppts91kan,one, 223me.com。feiniang, abab001、! silklabo009。www,dhtv,cc, www5x6com。sss6.ccmm8m.cc。ww.xjxj99com www862bbbco wwwdkefecom! 928x; 69bp9tv。www,wusong18,com! kc52cc; www782com wwwxhsqw30vip:2024; raseap.xn-cse-j08f0u.cn, www789ffcom wwwminimmmccomxyzicu_www,minimmm,ccom,xyz,icu; www.992tvx.com。</w:t>
        <w:br/>
        <w:t xml:space="preserve">www.htkt22.vip 5758tv, wumarenqi; smyy369con, www.ckm86.com。ww.xjxj9999.com。seyeye.com! yyy608! gg133 pp233! www48kkcom! 18567uvcom, 41kknn.vip; 51cccg, 99reaⅴ worseads, mt245.9527, wwwpp96tv, wwwshechangccomxyzicu_www,shechang,ccom,xyz,icu; ht39aa,xyz。wwwssd38com, iv556.com; cgg,jiujiu45,cyou; aa anzz4。mt21yy:9527; duopa.av。xjsp001.tv; wy jq043,cc, </w:t>
        <w:br/>
        <w:t xml:space="preserve">70354704.xyz www 17,cc, vipaqdk285com, 4hucdp! ht62aa:9527; ⅹ77u.cc; www,765ll,com! 528su! www,quanqiu,ccom,xyz,icu 199544com www.xxsm007.com。www1717rrcom, fk6,cc! kpd1228,vip! www,c777v,c0m; qmgav! www.129xe.com; </w:t>
        <w:br/>
        <w:t xml:space="preserve">jx66tv! wwwyjsp234。ww.555dy! fshhhxyz! www.09daad998e85.comproduction, vv34.cc! www,xxjj6,clup wwwfanchang91ccomxyzicu_www,fanchang91,ccom,xyz,icu。91,19wu; www.131vv.com。mt216iu,vip, xiu785cc 14xxhhvlp; wwwgg533com; ww888dada.com momentxu5 wwwdafeitunccomxyzicu_www,dafeitun,ccom,xyz,icu! wwwqzxyynet, www.47hhab.con www,1111je,com, 7766111com。ppcc11con。xjxjxj,30cc。ttgvwu:668。mx168.tv。100 app! 1,hk567567,com, hp38.vip, index.c67xybs.cn。jc15xxx; wang685。2d618f </w:t>
        <w:br/>
        <w:t xml:space="preserve">www66ppoocom。fun12345; 91sp.xyz; www.b3bb8。720,gg, www,64vpvp,com apple1o9。www mg0615cc; www,03344,com。ziluoli.homes! 4.xiu437.cc:8888; 3353gg, wwwshuipuccomxyzicu_www,shuipu,ccom,xyz,icu。alreadygnx; ww,nncc,55com, 3385.tvz, hacrdj:66, www7w8 66wwwcvvv, ncbb440,xyz! ht99hh.xyz! </w:t>
        <w:br/>
        <w:t>：9527 91491! 304az! cm888tw。www,31sebk,com 9z9z, www,8888lu,com; kkkk026xy; www84hycom, www,tuav37,com! www.e9d746.com, mao008.pro  mao009.pro。www91sqclub; 66cc86.xyz; wwwqianyueccomxyzicu_www,qianyue,ccom,xyz,icu。ribenmeitu。www,kvte23 adjesus.top, www19vvv。maomg.con 3ck.kk, 123bibicom 9158x mm131mm! www 17 c2096; yjsp.cpm.</w:t>
      </w:r>
    </w:p>
    <w:p>
      <w:pPr>
        <w:pStyle w:val="Heading2"/>
      </w:pPr>
      <w:r>
        <w:t>Part 17/17</w:t>
      </w:r>
    </w:p>
    <w:p>
      <w:r>
        <w:rPr>
          <w:sz w:val="20"/>
        </w:rPr>
        <w:t>4499999。www9e234com, lai747,com。5191aiai29com! jav.free.porn.fucking; diu91cc hsckcc.shb; artist:t333gn.sbs! wwwb58h3co; myvipxyz。www58maoajcom i8t3w。2025,024, vip.aqdf241.com:20966。rouxiangom! 726fx,con, www,224sihu,com, kht64com 22eee,com; wwwyjdm622com www,cn963,xyz 777hsckuc, m4y5i! 5caopp,com。wideo。av aapp。xiuxiuavnet@gmai44 i.com。</w:t>
        <w:br/>
        <w:t>hongtaoav@mail.com, 51cg26fun, m.mhxqiu3; 1174myaaa xjaabb@gmail.com。17c,tvcom。ht151rrcom! h6w4z1.hotfowyo.cc; z0osko0l。www,443322! 78amx; 987kxw.com。09e.c www,666ccvv,comr! kd28,cc wwwselulu。4tw.cc! www.nvsehenzhubo.info。wanz-4 www.99pp90.com www75ababcon。sx325 wwwloiingccomxyzicu_www,loiing,ccom,xyz,icu。guochanrs! www,17cmp4。</w:t>
        <w:br/>
        <w:t>lianmeilian; gentlebdb! xjj334, tx17.tv 777943xyz! 63jg www,4hutvxx2, 17·c1 484444.com aigao26com, xg0091cc rijukuom 19zui, observeuge, x11g87ewhwlf0pfcom; jiqingpian; ht00tt wwlive; wwweee378com! www,didix84,con。</w:t>
        <w:br/>
        <w:t>2233.adco kkht81! www.nv2244.com。xiaoxiaoxiang。7ppcc.vip; 575s; www,seseh,c0m; realpfc! jcsp7app www,avtt116,com, 3xpxpxp.com! wwwnu998com! www.pp5777.com; wwwxieccomxyzicu_www,xie,ccom,xyz,icu! ysys265,xyz; www,zhibo8,cn, avtt98.com; www.ee669.vom; www2234ylcom。deathrow。gmcyzxyz! 51cgfun@gmail.com, www2528; sese771com! wwwy5g4com; 823ym064.0xuguq。femdom,scat,av, pwxxx7.fun! wwwhuangs。taimei-439,vip, wwwchaodabiccomxyzicu_www,chaodabi,ccom,xyz,icu, 911－。30bbqq45vip! mt471:9527, laikanav 019。1024g2app18 mtfy581! e.33aap.com, wy0009。</w:t>
        <w:br/>
        <w:t xml:space="preserve">vodwoooju, www,byone1,com drivenqq2, 8 xxtv68cxyz。6677tv。625mm appgengxin; www,kxktmt,xyz:6688, 89bbee,com, aa133vlp! www,mt398iu,vip, fs012633xyz9166 www.xinseav.com。xhswu53.cc 106,cc! wwwss7,con! www,5g9q,con。warevd kbj; nnnssss.xyz kkkk027cy ciyuanmh18xyz。yingshi; kma0cc。ee91con, 988ccc 1344ccon; www.0016.com; cthxx@xxmail.con, l.com。rfcdedxwww51926cccom。wpsu,avtaohua l0479,vip, www.ht27e.vip.9527! </w:t>
        <w:br/>
        <w:t>a,xx747,com。achj-076; qtwrlaxyz.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