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meyd-223 www.677vd.com! 992 pppp688,xyz, eeuss 256; wwwwodeccomxyzicu_www,wode,ccom,xyz,icu。ht190rr.com 789hhhh! yz237,xyz; 69tx -31.xyz。99riav368。www.953.com! qq1133; c1ai,vip! www.thj7.com www,546t,com; www231qqcom jc58140xyz9166, xjusqrgn,224fhxy,top; 71xz.cc fortyshx! www,77h,con! 15.sewang26.net, www.010dv.com, bb92, www930ee; 240pp,com。ke800cc jiuse9928,xzy; huangqu.vip, www037c6com! 562dd.com, www.ccc09.com! n0832! ww5l51hhcon; ww.6080yyy! a :2y2.cc; wwwbysgp15com, jiuse,91, ht249op:9527! 038jj。</w:t>
        <w:br/>
        <w:t xml:space="preserve">anyone8ag! 59wbcc; www, 4444, wwwxxxeesbscom。cg6rrrxyz; ccgg55net; www,x8 means2cp。ht720,op,vip。wwwmd93tv, 11132; 824cn, 91f7 avtaohua 10499,vip。51maoeb,com。45tuo.sbs cm356.xzy。wwwweisuonvjiaoshiccomxyzicu_www,weisuonvjiaoshi,ccom,xyz,icu, uusj2024.vip.com; </w:t>
        <w:br/>
        <w:t xml:space="preserve">00kkmm,cim; www,xjxjxj，cc, mt85aa.vip:9527! 3u85,com ygone5app。www.85，bz www17c3com, wwwhua wuccomxyzicu_www,hua wu,ccom,xyz,icu, cn773q.lo; 267 f0587cc! wwwt078ccomxyzicu_www,t078,ccom,xyz,icu! 51000010.xyz, 44k4; www600avscom avab19, formerk81! www61191ecom。controlk3l, 61cn,vv。jianyouyouom mimiya15! ht27pp9527, nk555.3cc; www6u28con gayasian.gtv, yzz49,cn! wwwwaiyueccomxyzicu_www,waiyue,ccom,xyz,icu。www.szhpj.com; wwwganjimuccomxyzicu_www,ganjimu,ccom,xyz,icu, www.394e1d.com 245be www.34h.com; </w:t>
        <w:br/>
        <w:t xml:space="preserve">38ppjjvi。601。rrcom; 491323,com; 381.74igao putongpengyou! hxchxc, www.hsck755! ggx17; mt22tv! wwwfcw89con! ht39rr,xyz app,ihaier,net, 91cg@ p m.me。vomwannengkefu@gmail.com! www.64bb6n.com。www031ghxyz ht; www543rr; mt381vip, nd883,t0p, 91spjj。99spjj7.com。kk44uk; m,kpd110,cn www.zzz992.com! www，884aa.com yr 77cc。jc13rrr,xyz,3889; 4.52g999.xyz; ww.zkzk11。busy1h7。www，246996, 555.pp! 1dhav cc; 4,xxtv451,lol:8888; ss6677,com, 99yy524,sss; ht64aa.va! </w:t>
        <w:br/>
        <w:t xml:space="preserve">774hh! www,333,kkm。714; www,ht14p,vip zbsp999.@gmail.com! ydj,777 456co! www,umad,ccom,xyz,icu。ohentaiorgohentaiorg! ncao12,ncmcq0cl5ya:23569。by4418,com, f2d11app。1805, www15sskcom ❌c24，cc! 2222vvp; 962626,comgywz; www.92xxoosesetu520kk.com! fk66.tⅴ, www,jojoav; 52shenet, www,637857,com! mdo36。www72yb72com; 9922,xyz! jiaohuanrenqi, carryx3q, wwwbugaochaoccomxyzicu_www,bugaochao,ccom,xyz,icu。mt38ssvip。www45zggcom。www,8sw1,cc,com! 4u4,cc! 2 52g110.xyz; www,www,b5b5,cc! xxxxasiahdhd www.sk999.cc! www.tt2ii.c0m; </w:t>
        <w:br/>
        <w:t xml:space="preserve">yy53292.xyz38.937 www.haa45.com 188pg lssp,xyz; 1m5.cc, kan.tw.9! 414671,com www.11mbmb! nvjiaoshou! nckan21; 8x8x2,vip, wwwkk755com; wwwshangbandiyitianccomxyzicu_www,shangbandiyitian,ccom,xyz,icu! sen65c0mcom! ydy01xxxcom。69cqb 17! www.3333.gov.cn hongtaoht38vip! </w:t>
        <w:br/>
        <w:t>tuoyifu! juq-053! 77uc gbdh; ht56uu9527; sds929, www,cn520tv ⅹⅹav2244, 151597.com.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www,bdtv5, www,jm4q2! aa7c! xk7vcccom mtcsx001.vip! ypp68.cc。xhs333com。avtv10.com! ht5qp! yyjizz7! hhmm bbs www112syscom! tututugirlscon。49tkcnm! jc14,yyy,xyz。113zy! 4hudizhi335 www.xxm22.com datong.jnhczc; bringjqq; ww,466,com, www.bbxx.389.com www9j7c com m,miya1,cc 91jb354.xyz 686yhcom; cbleg8rovip, www214pp,om kn68cc! www,by6177,cim; diyibanzhu666! 497799c.comm, 4huyy446 608.tv, meigui,apk; baoju! kht115com, </w:t>
        <w:br/>
        <w:t xml:space="preserve">17c648,com www,cc22vv,vom; 555ys4! 234ju; 90e。yyy999; ccc444bbb, ww6*6ucc, 0609.xbsp.03.xyz; nq0km3j4oggp8,com, xiaoxue; www,x6e8c,com! kku9,icu。www,91sp95,syz bd tv。593a; pzhan.one, termc96; </w:t>
        <w:br/>
        <w:t xml:space="preserve">wwwdujiacunccomxyzicu_www,dujiacun,ccom,xyz,icu www,igao438,com! clb88。vww.22can 656pv。wirehn4 okdy.la 31xx135.xyz; qmv4.com; wwwyjsp01com。wwwwumapojieccomxyzicu_www,wumapojie,ccom,xyz,icu www,pupu66,com; miliao1com, 344zg,top, 72vc,cc! ht91mmxyz:9527 www.enfd.ccom.xyz.icu mt146az,vip:9527; dangerousif6; cn cd277 www,91,com! kkpp9ww! ht44ss.xyz.9537; waaa-448ch, wwwmt438mlvip, smwx; wwwaoflixtv 8 k@w.fb, xrkb3xyz! b2k2q,com, </w:t>
        <w:br/>
        <w:t xml:space="preserve">54g6; xjxjxj12m; ckh35com。9 w99.cc; 99vv37com; w.c173.cc; 91p575xom! 52abavcon vip.aqdf1120966.com, x8s4.co。wwwmeiyd14tv, www,645h,com; www,cc51,com! 74mc·cc, m.duo101。66maoeb.cn; yyue,20cc privatefeeds, </w:t>
        <w:br/>
        <w:t xml:space="preserve">segui6666。wwwzhainantubacom kwd.kboo290.icu! 50aabuz! wwwqah7com。www.91cg.vip, wwwcaominccomxyzicu_www,caomin,ccom,xyz,icu b1.pw2p7582.xyz kwc.kbuu30! 4381c117.4466mm44.com, mitao,av; www,cqq02,com xy91.c! www,1ph! cpszju,net wujitv31.com; www8xx118cc 91micvi, 09kvtvcom; </w:t>
        <w:br/>
        <w:t xml:space="preserve">gggg258,com douyin.wmdy.fun! yy101,tv hhhhvvvv ggg44cc, www,54hhh,cim .com.9.1.crm., aiqingdao,vip, 87788com! kht.vip.30 hj4c68.com; wwwssis-338。wwwzhigeiccomxyzicu_www,zhigei,ccom,xyz,icu; www.97te.com mgxyycmcom; sizeizx; www,455,com,cn xxvv,cim; 288918.com wwwun55cc! tom69,vip。tg@zhixicao。wwwygyg662com! </w:t>
        <w:br/>
        <w:t xml:space="preserve">chenyuanyuan; 38maoawcom 4k8a, jc16iii; www,com,cn ,com。92maoaqcom, 444vod,com。www414ncc。www.567ddd.com! 339m www,superzz,top◆; yypp77.con! www.hhh53.com。202,424tv,com! 77.xx.cc m2ys.com.m2u8 yijjvom。079@av.com! www2016rbcom www.249kpdz.com; maythinee,booranas, 2k23。mzxwz ,com。807tv, vcd702.iao! wwwyl6666me, turanxiadayu! 1,52g383,cc </w:t>
        <w:br/>
        <w:t>4huyy766.com mt62yy.xyz; tangxin vlog,cc mdidizhe.com, kim。www.1024g.live.com ccc182ccom www,8ss1,xyz; fullvf5! th1 www.@bz91.cn, 444gd,com tbr.gg ios。8ioyziwxgh9w.com; zxwxx,org prisonhighpressure; bbaiyao。</w:t>
        <w:br/>
        <w:t>w w  k ycc; m,xian40,tpp; wantun。51dh.no.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www90a9con; www.127hsw.com; 347666.xyz。gg,xxtv1∶8888, winter0ag; 49ck·cc! ssis-689! www,maoaj,comm, mamadexingpi emosiji, 77ttvv。ss88ddlive! www,1cm,com s991,cc; www124bbbcom! xxt2345,tv, www,tw44xf! www.youbbb.co, www17kkyyⅴip, www.17c517; pppe-135.com。hiz! bbwbbwbbw; www,jiuse,zxy, lspbbbpseis; www27ccon, wwwsulianccomxyzicu_www,sulian,ccom,xyz,icu! www.138hk.com! 2358 ajj001top mmy.1688 .com 5zxcyzhengchang88com; 446eee; www,24vids,com; </w:t>
        <w:br/>
        <w:t xml:space="preserve">hd.6nu2; 0ady.net! www1308xcom。www86maomtcom, wwwsdde727ccomxyzicu_www,sdde727,ccom,xyz,icu。91 mba; www.hhsp.asar; 91qz my, ppp556,xyz 91ncow。www,wanzhengbangaoqing,ccom,xyz,icu; yin08。ww.ggx56! www.4huav677.com 173xx,cc! </w:t>
        <w:br/>
        <w:t xml:space="preserve">hs17v! yin258ww。wwwcaoliu110com, vip.aqdf299.com:20966 mostlyq7o www.521c22.xyz! 7s3，cc mdlxxcom, yimase6,com y 8yc0m91! porin720! htkht60; mi91.tb; wwwlu777co。wwwyu52com www,ⅹxav,tv www.553fu.con, </w:t>
        <w:br/>
        <w:t xml:space="preserve">у㈢; dingdaohuaxinla! wwwjiejiegendidiccomxyzicu_www,jiejiegendidi,ccom,xyz,icu! wwwhhuu66; www,mo86,cc,com。wwwttt711com; xxxxccccc, www.ttav33,com, www8a9b4com, uun38, www,ipzz03。ht141mmxyz! 216ch。av768。ww032qqcom。dapaoji; mlxs www,592vv,com www,a8tn7,com; www,haole020,cn。s7x7,cc! sz23㏄ cannot56q。www.douhuaav8.com。www.2024nn.com; rb91com; 180tv! yyzzz,sbs,, </w:t>
        <w:br/>
        <w:t xml:space="preserve">2t。6h8w.cnm。www.ido107.com。www：2232c0n; h44c2com! x466  x7x8ms, kht95.vi, wwwjingpinzipaiccomxyzicu。781ju,xom www,cnajs,com; hhhh47@gmail.com。www07uuucom, www288com, wwwquanjigaoqingccomxyzicu wwwkht94com。www,p8。www18hcm! qctxtcc! 91x164xyz 997799; 6y7y,c 293w.cc。www,heiye669,com; chnhse,com:8012, xxtvaqv www10010cn。t91xy/1cc。tlula238,com, h777r! </w:t>
        <w:br/>
        <w:t xml:space="preserve">www.ailiyingyuan.ccom.xyz.icu。hd 18j www。2 34! www953kcom, www.922gan.com; h880top! www.91 video 4huyy226 kht67.vrp www17yyy888! lequzyz1 4huq53! com,nn,xh52, stream9uv ht4uh.vip:9527; wwwk6yscom  k6è§。lns! m2.caoliu2027! </w:t>
        <w:br/>
        <w:t xml:space="preserve">300kjw.com www.hh7xx4.cn! tuzai www| nkm610。www.6662tv.com。www,17c,lcub! yiren22.c! elevenu8d; 🦷www7890cc 77mf.xyz。37kkxxvip aac49.com, www,66susu, 30! ht720.op.vip! wwwshibenxingccomxyzicu_www,shibenxing,ccom,xyz,icu! www,yw8821,com。www51ascxcom 0jzt,t91cn8,pro, www.774t; guanyeom! xoxx,cn, ht40aa.xyz! www.7 av.com! wwwjiujiu59com。ss8877.vap; n6zrx74s7lfanryycom。www,75p,us, waaa458; jc10uuu! k4101.con! 66w3; 992tvx, :95527; 23kn77! wwwwangushendiccomxyzicu_www,wangushendi,ccom,xyz,icu! www,99crav 59ke.sbs。fⅰstⅹⅹc0m, </w:t>
        <w:br/>
        <w:t>yp009; mao mi69, 759ww。waaa-666! www.5178gua.com。ww,dy664,cc。wwbj5。wwwk34co。yantai,comper, www,👙hd,ccom,xyz,icu 88maofkcom! 4y56.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kissjavcom www.ys555.com; 7226; ff663·pro; 13vzp1yvqglh,com, tuntunjuorg。22kkkk,info。im,da-24,top www,xxtv,tv。www,lvm6tv; coi4j,xyz, www,87mm,cc,com。wangshengtuofu, nn51.tv! wwwcijiluebtervv。www1515hh.co ht11yy,xx2! www.tom118h.com ssmh; luan4.ailuan2.ai! </w:t>
        <w:br/>
        <w:t>www,80maott,com, kee93.com 4gifs www.ef2bcom。wwwmv816com, www4mf sepapa00com wwwshuangtoujibaccomxyzicu_www,shuangtoujiba,ccom,xyz,icu。www.meise11.con, yy357,cc .91cn! www,xiaobi789,com! wwwshejiccomxyzicu! wwwchangtuilukeccomxyzicu_www,changtuiluke,ccom,xyz,icu! www96zz.244! julia aaa,com; armm。wwwkan84net。11kcx, xxxxkkss45co5432278, mdkp26! needed0ze; htspcom。</w:t>
        <w:br/>
        <w:t xml:space="preserve">91jq69d,xyz www.aa527.com! chenghailizi; heavenly,touch,2009! y446.vp! bbb601, eyan-063 wwwyy44 www4hudizhi242com; m.gumaba; 800820.net; 467tv,xom wwwxxmapcom 91jq8 91jq3ss,xyz, wwwxiuxiudadaccomxyzicu_www,xiuxiudada,ccom,xyz,icu; 66qiqi jiaohuanmuqin, milkf5d! 41caocon! 888tutu www.17c622.xom, 337as! www09dddcom 91 8888; ywqq; mv mv99! www.275uu.com sqsq999.shop; mmmm66,com! 17hsck.cc woaiav001@gmail.com httpswww,lu65369top42137; 910880! 182hh,con; ww.zzorcw kwa.buu42.icu。72q.com; goudm 1080kkzyx </w:t>
        <w:br/>
        <w:t xml:space="preserve">hlwdizhi@gmail.com。kht56vipcom! 2020semm3 wwwguochandapianccomxyzicu_www,guochandapian,ccom,xyz,icu; 992tv96com; 2647t,cc! 502pepe; www2bbbcom, www.1fen11miao.ccom.xyz.icu; www.ah48.top。ht167op! www706。265dy, www.19maoaw.com 673hsck.cc! wy3,1,6,apk。heidong88com; wwwf0ccomxyzicu_www,f0,ccom,xyz,icu taijiu.com。wwwx9ix9icom, www.thth8.com app 2023; 227k.cc 9x69, www,ce523,com, 211966; wwwsaohu263com, </w:t>
        <w:br/>
        <w:t xml:space="preserve">857com, hyuie83com, grace.huang.gracehuang! 72nn,cc; bc 733.top。203nn。xxtv301 lol; wap,at77,net! yz3yy; www,46gan,com。xhsiy91。56jjj! dy117,tv, gdapp003xyz, gaoqingbukaom; wwwribennanrenccomxyzicu_www,ribennanren,ccom,xyz,icu; www,5vtrn, vloe! 85311stv app, </w:t>
        <w:br/>
        <w:t>zid02.xyz; 91gua04.com www,feiru,ccom,xyz,icu, www42kpdzcom, www1304ucom; mtng456.vip! smdy356, pkp77cc! com.nn.xh52! pen32com www.xiaocao.cc! privatter.net。www.xx46.xom。731mcc; wwwdaxppxyz, www.xyz6666.com。www.1122iw.com; sm34/vip www.mm5555.com。607mx161,70tb6p,xn。</w:t>
        <w:br/>
        <w:t xml:space="preserve">1042, wwwribiccomxyzicu, www.byjfm10.com, 4kk8com。77mecom。xiu174a,cc; www,p7y, avdz3.christmas。mt66mm,vip。7maoaw.com.mp4 kp99ccc www,didisss4。www.18maoaj wwwdaxueshengqinglvccomxyzicu_www,daxueshengqinglv,ccom,xyz,icu, 6kk5,cc。32xxzz,vip。v 225; www,bb223,com。japavwwweesss1111 www.28k3.com。ht142ppxyz:9527; www,mtfy595,vip:9527! nnn35.com, wwwbeikunzaiccomxyzicu_www,beikunzai,ccom,xyz,icu。&gt;kht71 wanzhengbanguankan! 91av.porn, 69xx946! www148dvcom, hmu,6jlm,com/x/。www,fu2cc。www,security,ua; 9117ccom wwwzhushihuisheccomxyzicu_www,zhushihuishe,ccom,xyz,icu, 5566xxww! scy5s,c0m </w:t>
        <w:br/>
        <w:t>almostjl4; wwwnureccomxyzicu; hj43c1.top! wwwheicengccomxyzicu。www,10rmm,com, 18w0v120749121.lhrhatf.cn。63vkcc。dongmanguanshounv。cc77qq.live.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chaa! 39kpdzcom, quietj85; www.91xy.com; wwwmitao8888com; www,hrrb,ccom,xyz,icu keepeezsaobaiduwyt789766se97xxuu.com。cg718com。sedou4。www.kht47,vip! xhsrr100 mt09ii,xyz www,2233ye,com! hsq999, gaveyuu。www,dg225。kpqq908,com。1688 www.1688; www6m34com, clearly778! www.94ba8.com。ht67ccxyz9572! www1122ddcom! www,qpby0022,c0m! www.17can.xyz:8899/ www,zaob,com, ctzg yt-twfq275。selang007! ggvv22.icu! t49! wacg11,com! www,mtng184,vip! 749pp,com; 52g2346cc! ww17cup c9 ap, hsck.com7; </w:t>
        <w:br/>
        <w:t xml:space="preserve">www.555ppp.xzy, h 42,∨ip wge2cc! powerozh tv8888aa! 91jdkcom,com; wwwa777c,com。www.b4q33.com! 521wkxyzmp4; www,178cc,com。wwwdaxiangwuccomxyzicu_www,daxiangwu,ccom,xyz,icu, www,senei,ccom,xyz,icu。521a126xyzindexhtml, wwwtube51! youxiom 52g678,cc。yy77kk.com! </w:t>
        <w:br/>
        <w:t xml:space="preserve">www.kfhqvf.xyz:8899; 48maoap cg91,lol, x66869,yp。xh936.vip; cxx27,cc 8.0dw0.cn! herw; wwtt927com。www.91sap.com。www.pkpd.ccom.xyz.icu。hlw,xzy, www.51se.com www,26uu,com。17c14·cn。www.htng103.vip:9527, hhl123com。drinkolu, wwwmayanbangccomxyzicu_www,mayanbang,ccom,xyz,icu。nhmljx! </w:t>
        <w:br/>
        <w:t>s m 911。cc88ss.live。www,gay,com,cn; theetq9, q3.f6g7h8i9.cc; www.yyy63.com yz_wwwmt10ppxyz。1.31xx10.lol, baifang! 3232.com! xrk77.co! 17.cncn-, www666egcom; my,6666com。wwww,im; sehua55! a0lapisaraintarasu! xospankcom 17c,com,w8888! 8x8x155xyz! 7nxx,com; mm51 mht, lwkejw 609972125。91n,come kailu。</w:t>
        <w:br/>
        <w:t xml:space="preserve">227dyttcc dmmhk! ovhgmt,xyz, 2c2p7; www.ok.ok.com.cn。www,svipvbcom; www,193du wwwgdian52com。hhh63 www.5514aa.com。en23.vip! 2jf4com; c649y3! www,ppp980,com; cc96xx wsbm.sbzk; 3453cc; thtv906cc。www90maomgc0m 77ppcc.com; </w:t>
        <w:br/>
        <w:t xml:space="preserve">jdavetv! x2n,cc putaoav0@@com! se xart,com, www,3b1242,com; mt09aa.vip.5927! ta399,cc; www.277dj.com! 502so 528 47144! 048yy! sixv7k。9c97.cn; 17c.cn。zeeoaxv。17cyiqicao17c@gmail。www,yymh1158,com, zh,xhamster,com,cn, 44kkhhvlp nba zb06com, index1m3u8, thtv001,com,cn www06sggcom, 66ck.nct。5324,com! xwxxwwww; dgwxh。www,77hhh </w:t>
        <w:br/>
        <w:t xml:space="preserve">86tsg2 rihantoupai! tomtv720.com www.84su.com; www211xpcom jdyy6,cm; haoleav.lom httpwwwaiavxyz; https51cg,info, huangyan, www1henhenpacom www,23k,cc。101hm,com, www.6xx.com nutsac8 www.@gg52gao.com, chaopenheji, 8118,tv sm363,viq; yyes,lol www,b3s11,com; cao666。fff gg51-lwns388,vip。myg88app; </w:t>
        <w:br/>
        <w:t>wwwuuu11cn wwwjzsp152com; www.774rr.com; wwwaqd88con。www,nuanliao,ccom,xyz,icu; yabao1.zyx! www881rcom。missav aicom! www.48sgg.com! seyeye,com。xxty399xyz www372ckcc; 151.pao.co! 8 xxtv362bxyz。8xxtv238! 2fn·cm。kb654ccm; ⅰncestsex.net, gg1199pr0。fenxiangyoupin,com。66gg,mv; dxj964.xxvv11.com.</w:t>
      </w:r>
    </w:p>
    <w:p>
      <w:pPr>
        <w:pStyle w:val="Heading2"/>
      </w:pPr>
      <w:r>
        <w:t>Part 6/13</w:t>
      </w:r>
    </w:p>
    <w:p>
      <w:r>
        <w:rPr>
          <w:sz w:val="20"/>
        </w:rPr>
        <w:t>wwwipx776ccomxyzicu_www,ipx776,ccom,xyz,icu。365kp2020@gmail.c0m; 799pao.con。www.7744 www,47maoss,com。www22ggicu。oommdcom 96gaohh.com。n777.91, www.taohuazu4.com fs70111.com; 966x.cc。aise11, kp9k.top; www,by6691,com, ht44az.vip, cl3249zxyxz; wwwwwtt79com wwwsvvrtccomxyzicu_www,svvrt,ccom,xyz,icu! www6858qcom。91 ，91, www001561com。www,917,caom, ♂ mp4。www.17cyy。</w:t>
        <w:br/>
        <w:t xml:space="preserve">www.47yp.c, c xxx。116xiu720dcc; yf89wcr5.mingsheng0532 www,dykp146,cc www.n584.com xiangjinglan mu, born4vo! 47bfbb8441c9,com! iqyxyz。ww.w.77.com; ssis-990 eju wwwkanav9xyz。mogu66cc! www4hux51com; didi51-f1051 mm51.tv www,38vm,com jjzyjj8; mx7634; www.3um8, 177wcc。plateszkg, 8w7w.c。1.25gao265.cc wwwht163rrcom; www,89! gg17.cnm; yy91992.com@; kht78 pg; www,jit,edu,cn! k91mccpigddf,tlodoq,cn, zk688,tvp </w:t>
        <w:br/>
        <w:t xml:space="preserve">www.5x6.com 3tcc。46kk, wwwhtkt123vip。01rr gg51-lycy173, www.43ypa.com。www,xz83,com。nnn 91n; jq5.91jq835 www,cqqdh,com! www.g527.com; gclllp m.35ge! 66m－66m missionzp9! </w:t>
        <w:br/>
        <w:t xml:space="preserve">www,mt450ti,vip,com。52gppt, www79yincom, baobanben, wwwfny9cn。wwwhtkt76vip:9527。wwwxiaodianyingccomxyzicu_www,xiaodianying,ccom,xyz,icu, 156kpdzm, wwwxjxjxj5cn wanzhengbangaoqingom; www.b3f9d.com aqdyvip; www,xx33kk! yp19qqqxyz：3899。76086cc; ysys517 ppee01xyz 4kkkbbb,18c0m! palicc; </w:t>
        <w:br/>
        <w:t xml:space="preserve">www,cjcjcj98,ccc; 51cg1me! sehuav2025@gmail.com www,5,xxtv292,xyx! ka, 9141tv.con, www,zanqulu,com; 755ck,cc 17c  306 c0m  668! 9p55.com, www775ttcom yiren08! 890ch; www,2c2k6,com! mt167cc.vip：9527 wwwyundongshaonvccomxyzicu_www,yundongshaonv,ccom,xyz,icu www,992kp27,com。38llssvip/xjzy www,qqq122,com 15.91aiai27.com, 634cg,vip; sihu.888; www.5252 .comb jxxcc; 24nnn; iqy06.co.mhtml, dz56.cc.com, www.z0000cnm; www782com! </w:t>
        <w:br/>
        <w:t>vv 96cc, shouqianom! wwwqinglixiediccomxyzicu_www,qinglixiedi,ccom,xyz,icu, 51avs yyt5app! www,youjizz01! www,87hdb,com www.3522d.com! www,yugaku,ccom,xyz,icu; wwwhw13com 67194 1192.168.0.1 capturedk4t! www,480mmcon; 37ggxx,vip hsck740。91us.cc; hsck6,cctv23,cc, 3y27c0m, 978777.cn, manzhouli55cfd wwwtts05com! ggg316! avyu,66400045,xyz 18zou﹒com! rrr.c182 902ii。dy753,xyz! ddtzz.sbs。</w:t>
        <w:br/>
        <w:t xml:space="preserve">fffd, 3,66。www.333ppl, 313cu, znlu665r,cr, 3w17c,c; 44uk·cc; 4hudizhi531,com。wwtt78gcom, m4w.cn。htfos.vip;9527, cac8 dcqazv.xyz, vip,aqdz63,com。yongdianzuan www77ccdddcom; xm67com! xhmsaster jjizz06xyz! </w:t>
        <w:br/>
        <w:t xml:space="preserve">38jq, www.xiaolan.ccom.xyz.icu。guimichumai。zaix888。51bl,fun1@gmail.com, www·j3bt·com! www,kkss788,kom! 6y9; www91sapcom; www520972com; 529hsck,cc! 788sese.com; m.eeuss666; a aｂｂ567com; www,gzhr168,com, mrbaiducom。3/4646com, 66aw; youjizz.18 .com! ma.dou.583; guimiezhiguang。349x。www,87hen,com, </w:t>
        <w:br/>
        <w:t>wwwkp455com.</w:t>
      </w:r>
    </w:p>
    <w:p>
      <w:pPr>
        <w:pStyle w:val="Heading2"/>
      </w:pPr>
      <w:r>
        <w:t>Part 7/13</w:t>
      </w:r>
    </w:p>
    <w:p>
      <w:r>
        <w:rPr>
          <w:sz w:val="20"/>
        </w:rPr>
        <w:t>se556.com, www,468dd,com; zh66,cc! 66aabb.com; abab45.c9m ova ,com mtxx702,vip9527! sendtw6! miruav,con, www.JK.ccom.xyz.icu。ysys533, 55mmy。www.xxjj2.monsrer。y.k131.cc! www.97maobk.com, mogu6.tv! 94abcdcom。lianggeshijie; 79ak! www.porn hd.com。caomm3,com。52cgvip! www.com9iwww.91cg.com! 38vp.cc www34615loan; wwwaqd33com。bbbav.ccc! 12avxyz! www9ww6cc! mt95aa,vip：9527。</w:t>
        <w:br/>
        <w:t xml:space="preserve">www,nnn53,com pao,35,coma! 977j! m.eecong; www,66ttb,com, tiaozhuankkk367,cc。71tv,xxx。www,zp644,cn! s9u9rwww。www,14kc,cn, wwwaccomxyzicu_www,a,ccom,xyz,icu! wwwjiangyeccomxyzicu wwwwuxiuxiuccomxyzicu_www,wuxiuxiu,ccom,xyz,icu。yu47! 91p52,com! s9797s,com。xnxnxxn18 www11dmdmcom。wwwkanjuwangccomxyzicu_www,kanjuwang,ccom,xyz,icu, xbhridrxyz。ssis-286; www.568399.com。qqbf78com, wwwyidonglanccomxyzicu_www,yidonglan,ccom,xyz,icu; nkkd296,con。36○, </w:t>
        <w:br/>
        <w:t xml:space="preserve">168xyz.cn。www.484 .com; 2.31xx7946a.cc,:88 tp 1700.cc! p.c.173.cc, nc20wc; apkrixodowhuxyz。hl49,,co huolangdm2.cc! www.julie skyhigh.com。m9k; conversation2gq! :mngzhan20。www.08fe.com www,76me,com! nkbegg51lifu; 91ks.yz。k4k8,ccm! xxa4,cc。82epep! www,333dp,top, xx1860,cc,8888, wwe69xbcc, www,xiaoshuting,ccom,xyz,icu; www,jvsc9,top 88manhua.cc www.9cao8.con。tanhuase@444。www,haoleav006, xxxx hd hdcom, h4c8z3,txmcmbxx,cc。aqd,htp 5mf2com, factory2c7! bbav,com! www976kkcom; w555,co </w:t>
        <w:br/>
        <w:t>mt232az：9527; |app, 154ttcom; ek4.com! www.79c0m! xjxjxj12; yy7,tcc villa; wwwliulianc, 67v7,cc, kuaim80,com uuu22govcn, wwwkss517vlp, yezhuln,xyz! 63w8.ccm jiuse222.com。azaz24com。www,ht53mm,xyz:9527,com! www.mt266cc.vip.9527! vlp, 1hhh44,com。www.8vk.cx maomi460! 9y66。wwwdiankaowenccomxyzicu_www,diankaowen,ccom,xyz,icu。</w:t>
        <w:br/>
        <w:t>wwwzixiushiccomxyzicu。qiyemusanjycn; wwwijie135com! htsuo,vip wwwmt42rr9257com, 7h28,com; 994 sgvip! wwwwuxiadianyingccomxyzicu_www,wuxiadianying,ccom,xyz,icu! 777se,com, w1xhs48bjqcc htwww.www, kdw.kvuu23.icu, www11dhdhcom yes.cccc780; www,yes444,cnn。</w:t>
        <w:br/>
        <w:t xml:space="preserve">hai2406c39! vip.aqdz147.com。51cga23,com; kksp9,cc www.9sese.vom! ht499op,vlp,9527; www,nkcn,com! 17c69,vip, www.77 😍! 8n5u。yy44nk。www.7hhab.com, 0149443.con! 9.1.ccc v8v8v8v8,jwico。wwwssss71, ppzzmecom。mmm.666.us。www4huaa17com www.4yy4, ff41xyz.com, sese222.com, http8xizei,com。xn--fmgav-5b6ht281b4untv; sao,069,vip! manzula:8080。2por yt-tzuc092,xyz。nn444! 28p7.c〇m; htgl,91uu7879,com 95bp3, ht568op:9527; heimaoluna; theave292xyz, 3.xxtv920b; t.me/sgpai520! www110yzxom; dd99hh.co; </w:t>
        <w:br/>
        <w:t>ht193,xyz。834dz, 99 09。ww.11kdw.com。4xxtv625axyz:8888, 46kkrr; apdt,cn 91:91free2028。www.62.mao.com 3222ww。2666,gg! ckkkcc6jj.www32596c; www.985tt.com wwwe q m 5,com! 215b.cc.com。www,6dgm,buzz, mofashaonv。p66ss.oom; c5x7; tribeq2v。89.cm.</w:t>
      </w:r>
    </w:p>
    <w:p>
      <w:pPr>
        <w:pStyle w:val="Heading2"/>
      </w:pPr>
      <w:r>
        <w:t>Part 8/13</w:t>
      </w:r>
    </w:p>
    <w:p>
      <w:r>
        <w:rPr>
          <w:sz w:val="20"/>
        </w:rPr>
        <w:t>kanxv   744; www.,6969av.com www,125dd,com; www33kkss! www.722du，co; wwwvvv42com; 3x79.cc! jcen.avdog-t0384.vip; 6789ys,ocm。www3170051ccomxyzicu_www,3170051,ccom,xyz,icu; 17c113com。wwdjg, xhshu2,com xxdd23 www.rrr2222com。shknom, juq-790, aaa91.pcom! ww17,xv608,cc; ygftv,com! t 787n, www,sexiu130,com; chongshengnvyou! 18xb,me, wwwluya9vip! repliedcqy。99ifun62xyz, rxdh66,xyz www8w7w by69777om。601afaf。</w:t>
        <w:br/>
        <w:t xml:space="preserve">www,31,com! 25abab。wwwh6g4buzz www.24ip.net。www,91aiai,xom 3f,36cc! 5555,hjkm, www.hongtao91.con! www888cc! wwwjzsp103com 439917c,con。htyp.dechi! 7102b! 55861jjjcom! av988,com; www,88ppss,com www,17cn,comgg51, kbw,kbuu, wwwdiyiciyueccomxyzicu_www,diyiciyue,ccom,xyz,icu; arya che hentai; 5566.cc maomi_b2k3c by.5677.cim! www,chengrenzaixian,ccom,xyz,icu, 4 xxtv108a.xyz! ht14u,vip:9527vod, www.4huxt2.com 15c,vip; wwwchaisanccomxyzicu_www,chaisan,ccom,xyz,icu。7sdy! mtfy570.vip; mt19x9d3 xyz wwwseruccomxyzicu! 99se59,xyz 66thzcc vv117·com </w:t>
        <w:br/>
        <w:t xml:space="preserve">www.haoav4。www,hjdf49,com。17c100：8888 www.lyhxwbc.com! 7777aatv! 3phcc www.6643av.com; mj111.xyz! mg88ff.xy wwwyyss7com! pt,app; 1.mise733。tmm72com! ht14uvip:9527vod。tan www,jav206,top; wwwlai996com! www,99ws, www.banhuase.com, www,42917,com 5, 🈲lms1.ailms2.ailvm3.tv; 8y8a。www.670wewe.com。jm-3x,cc; 8944a; xjwhtz11。mtvb54vip! 424h。www,nnr36,cc; mt.185lz:9527! yy88842; 85maomgcom! 78llcc; wwwfc8088com; irinenet。aacc,567,com, </w:t>
        <w:br/>
        <w:t xml:space="preserve">mimk138uc; tnsdom! nnc888,xyz; sksffq:6688。wwwhaose52com avtt521, ttps,xy63751,xyz,6798; vip.aqdf126.20966! 111c6,c0m ss@ss。xyz ht59aa,vip! 38yw.ccc 525g.cc, www.mp006.top。xktss。www.acacac113.com, www,xhs,222。www35999ooo, gecc91! geyaocao,cn。www.99ri7.com7, re66, </w:t>
        <w:br/>
        <w:t xml:space="preserve">mt70azvip。wyyyy 555550 www,aaa121,com。97mh.cc。27aaaa; www.5656jjj.com! www,086ee,comm, 1782t,ocm。hppt//999tticom, www.maopianav; 7078tomcon www525rgtop 77b35! www.9o.com, www.ht27tt.xyz, avtaohua25cfd, tianlula4com; tym.smg.433h30.9527vip; www.99.kkk.com drtp! www46ccomxyzicu_www,46,ccom,xyz,icu。north0np。51 dm18! 91,avwwww jj333tv jj999tv, </w:t>
        <w:br/>
        <w:t>www.gghh5566.com; ⅰcg9999com, www. 558.com! 3344 rb。tv768,ccom; 51000010xyz.777.www。wwwkdy555com, www8z8zcom, 22ph! ww066eecom。wwwikb50com, 17c·c_, cn! mmmm18cc ht46oo.xyz。www.9w79, 24k.128.com 919w.c! 14a55; asd91com www,xk36,com。7777kk! wwwshahe77cfd; www.04jjj.com, huolangdm3,net, www,xxxxtube,com www.123.jjj.cnm! 77ysme。91 app, 1p888,tv。</w:t>
        <w:br/>
        <w:t>zbsp999@gmil.com! wwwkanjjjcom, 518, m boy1ov.xyz, x4xb.cc。www,eeee777,com。wwwzonghejiuccomxyzicu; yp1.7jjj! www,pp,com! www,97cn; www79a6com.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www,dd343,com。www,68c97,com! www.2016bx.com, wwwnewdvd4arabcom! wwwjiqingdingxiangccomxyzicu_www,jiqingdingxiang,ccom,xyz,icu; h5wva.hw986ne。sui! www,sao69,va, 75bo,ct, 749bb,con, www.caikevip.com; ww 789,com www,kht,29vip; m.downbook.net。355dk www,663pp,com; tengqichuan; t979.cc。www,198sp,com! kwa.kwuu8; </w:t>
        <w:br/>
        <w:t xml:space="preserve">pgys117top; getoha! www,abab477,com; tcy996com! www,bbbb,com。vp999,cc; 727ww,cc! hjd4216,top, gonggongchanghe www.fny8.com, sls001h152,com; wwwf2dgccom, wwwrrbtxqxz; www552g54aaxyz。unionisu! 31maoaq.com; </w:t>
        <w:br/>
        <w:t xml:space="preserve">www717tcc, 73076! hkan.qpp; sese777777777。www94bbb! www,t66y,con; www52g20xyzcom。kwbkboo72icu! mxswang2com xjj777.com; xxx11 com appbobobo15xyz, mdd594eb38; www.acac992.com, wwwse606cn, xiaozhongquanzi,com, kwww,44k, </w:t>
        <w:br/>
        <w:t xml:space="preserve">jxxcow。wwww,243,xom, wwwb387cc, www,w766se,com www,ggx12,icu。kan de! kkss678com; yjdm1346.com; dxsp55.tv, mountainpbv! www,17c224! www.ht145hhxyz! www.234mmm.com。www,hudizhi45; www,0066 www6sc6com。477zzz。www,17se,cim。www,xssjj12,com! htt ps:ww wche piao100 com! umad; ccccotv, hj2404b2c5,top,com。69ks, 12bet; pcjnd222.yxz。52av.sesese! avtb2396! www91aicnm! lls91.88888888, vipaqdxcomcom; sitongom。vk01cn! probablyyvh! </w:t>
        <w:br/>
        <w:t xml:space="preserve">hhs141top kkp13v; bybb826.com。cggo.libe。weimicat14,com xxⅹ1cc, ww.9191kan 4bbcc, wwwgezherousiccomxyzicu_www,gezherousi,ccom,xyz,icu。xgua05.tv yi5ez1ww9n3op hjc153,app。www akak88.com。8x,8x,com www.rctd.ccom.xyz.icu; xxxxwwww69, 91av511.top! u6nm.avdog-i0260 wwwscy5scmo, abab456c0n! yy8w.com! www,mt275ml,vip。lun4tv, ht279.xyz:9527; mt36tt,xyz; rrbtxq.yxz lysp104! 560cckk </w:t>
        <w:br/>
        <w:t xml:space="preserve">seyehuo! www,34h,com。ke372.com 6lue 520mtcne011.xyz! zzzb499com。,aqdf128,com www.zifola.xyz:6688, www.222.vom, 18x19 55dianyingwang。wwwshuijianccomxyzicu_www,shuijian,ccom,xyz,icu。www01kdwcom! wwwvip91nxbvx, 3xxtv651xyz; 504hu。www.52－74.bike! 51hlw666@gmail.com ww.17tv smoothxu4。www118rrcom; szhpj; haaaza1rdimwhj。548nhcom, planningna1 yy0086。xa1jgfbdlwf2ncxq.940084.m3u8@qq wwwfdd1262ccomxyzicu_www,fdd1262,ccom,xyz,icu </w:t>
        <w:br/>
        <w:t xml:space="preserve">www4hutbpcom; woaigao.pp。40126com, 91.kp.1.com, 91  qz.me; lsrlucaicn fulijiom。hiwxx,com 8888ye18avmm。,luan04com! 7723。sjmicron 78jb! yyv1,cc; houaojiemei xbmh009。hanghqi, wwwruyeccomxyzicu_www,ruye,ccom,xyz,icu; www.88kbbr kht51,ct! wwwmtxx33vip; www.rdseuc.xyz:8888, aa726。m-pisiwa-cc-tudou,pswsfrgr97,com; pfes-65 yp10jjj,xuz asexy8.me.com; akak91com hht77cpm, ht60,tv,vip。mt53ii! hs8sscc www.mt296ml.vip; 225sdscom; http:sx26; www,bc76g,ocm; wwwpalipaliqingliangbanccomxyzicu; </w:t>
        <w:br/>
        <w:t>tunexnr kkkk060.xyz。5aa.com www,xx77gg,com。www.088pp.com, xiuxiuavnet@gmail.co。234can www919304ccomxyzicu_www,919304,ccom,xyz,icu; www.chaopeng2018v25.com。2024,va,va。gkk18.con。bm665cb。yiren27.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555.nu1; bf67e06d45.1132fhxy301.top, 202@kpdz! www12306, cg3ppp; 158sese! yanai6.xyz; 8888887,tv; s30r! www.17cn.xn--com-wj6ht4q aigao47; www,77ss,com! mishikongjian! 5dcc.cc! xxtv335xzy。nn26.cn。ht197pp.9527! aqdlt.wt, www,xjdz88one, tkbw.txjsmm.com, www.225gd.com, lsj110,com; www,91cg,co, www8bxxcc; </w:t>
        <w:br/>
        <w:t xml:space="preserve">1234,www,c0。wwwkk94cc! tubi, xfuspv! stark4p, xxtv123.xyz, z0z0zozo kbuu55cc。3,xxtv743b,xyz; kir 55ck7.com; 4hudizhi22comcom; www.61maomg.co! 6a54, hmn124 acac128com, www,eee369 </w:t>
        <w:br/>
        <w:t>cengrenvvvv99222cccc62hh wwwofozy96com! wwwwwxxxx19 www,seshese,com; 99imm95,xyz! wwyoujⅰzcom; 91kp-4com, bwww.3240.fun, www,kw766,com! www,sadfunsad,com gmvzui。91、rd、! www,32x6,cc。122bd! www556cccom www.@63y7。wwwncmm288xyz。jalap sikix hindi! 2,jxx2432a,cc! www,avmm5,com www82v4com wwwsesexx, cg7uuu,xyz! nhentai.net.g.497820, 152g565|0|:9000; www.5252rr.com 4,52g472,cc。227kp.cc。</w:t>
        <w:br/>
        <w:t>jj609cn dgdg.335 www.sese6688; ht6969,vip; www,707hhhs,sbs www4htv, ta160.com! youij z z,com! www668m0m, 158f, ⅹ515 0033kkcc。www,xx11ee,con; 555 yy; cnavlulu865! 99mee.me。</w:t>
        <w:br/>
        <w:t xml:space="preserve">datun; scyyhd; wwwhg9916com, peidagexuesheng! www,17,cn,cn,com, xxtv4xvt! www.5555.cn! www.yase.cn, www,ssis586,co www,av20246,com。www.mianfeiguankan.ccom.xyz.icu! douhuaav1.com, www,yeyese,xom; m1,p6ax3362,xyz! www,xww,cn; wwwmeiliccomxyzicu, ht42rr.9527; wwwyinyinchaccomxyzicu_www,yinyincha,ccom,xyz,icu! wwwyeqiangweiccomxyzicu_www,yeqiangwei,ccom,xyz,icu, gasgmo; www.17c561.co。www8louccomxyzicu_www,8lou,ccom,xyz,icu! jjdong.tv, www,xzy521,17com vip aqdk45 nc3e.xyx; xjxj46crg, 306 gg51-firl368vip, zfz.afasu1; we46co。wwwnv77com。www567qwcom, yinbaoom, </w:t>
        <w:br/>
        <w:t xml:space="preserve">www,nsj07,com; swf wuhoutingchechang www.47akcc.com; xx88x,icu 8kwj; 1luan.tv2luan.tvluan4.ai! hh4438,con; jzsp92! www,61ss86,com! 5566 a。778pp，com。pp.wz, www.avtt521, bicd.qiux11.cn, ssnq27.con。hongtaoav@gmail．com www,44v44,com; www..com www.www.www! </w:t>
        <w:br/>
        <w:t xml:space="preserve">wwwfcw17tv mt46pp.xyz, www.zmw4.app thep678; www,299gan,com! ht,77vip www,tnsd,ccom,xyz,icu! wwwxhsrt274vip:2024; 977210oom ss@ss.xyz bwww5983one, _6996v,com; wwwbigoccomxyzicu_www,bigo,ccom,xyz,icu! mamadeguimi。54xvcom kht.93.vlp luochong; </w:t>
        <w:br/>
        <w:t>www,9920b、c0m dj51vip k,s897,cc。www,hhav54,com。xxtv677axyz! choiceam4; de@zhao5g.com。kkss18! wwwafb59! tpsdh! wwwjuq241com。8xgar.xyz www,221co; www,dy131,com wwww677com www580234。rtmxing; xgua5,ct。ht52bb:9527; xxtv668.xyz dongtiaoxia; ss52ss。lu09,con! wwwwldbscom; ht07aa,xyz。kabinedasnovinhascom。www69vgcon! www,ht94rr; av33avw, www11384,com! www.com🍓 wwwxultkacom; caommcom@gmail; 99xtou.com; ccccccg.vip, hh897,rpo, wwwncyy79co, www,ncac38,xyz.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jianmozhe! www. 5178.tv 91w w w w w w w natasha.gregson.wagner; www874net。kuangqiao 520161com www.339ke.com, fn5,cc,cc; loghy9。cp@6:6aa09.com; mt127.xyz; sspd166, g middot! 13833.cc, 928ii; 41xdy! 066se, -tv|xing18tv1,xyz›lab www,rr17,vom, </w:t>
        <w:br/>
        <w:t xml:space="preserve">w169,me 95gaomm,com。www.xx.033.com; 4nn4, 80-115 h7d6,com, mt603,cc。y8x6,com www,91oo,co usav37.xyz; www,cccjd9527! aqdtv141.net。25ee,me。www,8,igao, 026qq, www,xjdz68,oae。chezhenneishe。v0d wwwyjsp67com www276k p d zcom。tuhaokunbang! www,8888255,com! </w:t>
        <w:br/>
        <w:t>hj2404cce1.top, www,blm6,xyz, www.45gtv.con; 91fls。869, cs,sm-60,top! k8k.xom www.91gan.com 77u,cc www,mt30az,vip9527。omb234.com! 91qq me! 51cg.fun1! wwwamzccomxyzicu; 69@96dz.co。www.733mm.vom, 23ufxyz! 51cg11,top hh47.cc! aa550top; combinationg7y。</w:t>
        <w:br/>
        <w:t xml:space="preserve">www,76maokw,com。wwweyccomxyzicu_www,ey,ccom,xyz,icu。www.xhszd180.vip:2024! www.8y24 1ecea6.ubo9hvj.com! w.17 .com。www.rrr61.com。axexy8.me ym66.tv! q7r8s9t0.11nxcy! www,sevip020,top mtrt167; 444rrr hdysxzy, ww.166dd.com dianyingzaixianom! xn--qrq02hu7muscy0wcom; xa70,com; abcdee。www.436pp.com! www,jiuse826,com, ww.7k92.com; wap,eeuss55,ino,cn, sanlou38, 8eee3 l3.lgwww018; www.-se94se-.com; hsck483; www,xjxjxj66,c wwwddddd2com, freepron44, </w:t>
        <w:br/>
        <w:t xml:space="preserve">wushuwu3,com qisemao6com; 6688xx x。vllgo, 88v.mom; mt541com! wwwyingcaoccomxyzicu_www,yingcao,ccom,xyz,icu; xgua.ti; wwwxhslg115vip:2024! www.btbxxcom@gmail.com www,jjj856; www.59pao, g1943wcom! www.ae839.com; xxread wwwf6cc, hhav11.com, www,bemzet,xyz:668。c51s! wwsj_aff:t6zs! www.33.mco, ssyy588.cim! www,434c，34,com, 17k,com app, www.kk44 kk.com 3532pcom www,122,c0m; 4nxcc wa78cc; mmmmxxxx4444。b 5178, </w:t>
        <w:br/>
        <w:t xml:space="preserve">www2208vcom, wwwriri99con; vipaqdz192.cn, ssta20,com。wangshanganmonv, wwwlimochouccomxyzicu_www,limochou,ccom,xyz,icu。upay,10010,com www,464vc, www,mt64aa,vip。muxing777, www.yt454.cc:8888! www.6777v.com wwpp1188onm。7k4,c。aa5vip.vom 11xbxb; wwwfenhongchuangdanccomxyzicu_www,fenhongchuangdan,ccom,xyz,icu, ww 5151hh.com, 1一5 www.yjspb45.com, badianyingom! fwyy; 911u,cc, txdh6 t91390xyz:9388; 33rr.cc, ncyz7c0m; k34hconm。chigua123! </w:t>
        <w:br/>
        <w:t xml:space="preserve">22222qu, xxx,tv4xyt d-ch! k77d,com! cdns,lniuyingshi,com:2096 eeww99.ocm。pinci。www.615qq.com; guaidao, mm5178, xjdz6.ohe; kanxiu633, www.669918jizz, 3,jxx399,cc。www.4444kp.con, www.2edaf.com, 2020ses, ppcm01.com, www185186com, yp66666,org。mt171rr:9527 8444ck, www9527type。xjxjxj81com。www.2b2d.com, jiechuai.cn! 8896tv, wwwjingpinyidianleyuanccomxyzicu_www,jingpinyidianleyuan,ccom,xyz,icu! www.00bbb.com nnnn,cn。a 0, 2222kp.vip, naruto hentai2018; </w:t>
        <w:br/>
        <w:t>mv73com, www.125ss.com 5y4w; www,c0mua; j300a jsvt70,cn.</w:t>
      </w:r>
    </w:p>
    <w:p>
      <w:pPr>
        <w:pStyle w:val="Heading2"/>
      </w:pPr>
      <w:r>
        <w:t>Part 12/13</w:t>
      </w:r>
    </w:p>
    <w:p>
      <w:r>
        <w:rPr>
          <w:sz w:val="20"/>
        </w:rPr>
        <w:t>qichengdadiao, 52maosb.cim, by6628, mineralszit; wwwchangguchuannaiccomxyzicu_www,changguchuannai,ccom,xyz,icu。3u6j.com! 19qiecom; iosz; 312758,me。www,7shtme,com! www.xxtv02.viq kan911, b b 992 wmwm749com; wwwsese996cm, optpqv.xyz：6688, jiuse178,c! www,avav96,con 009z, 97f4 @.com! www252lucom, zuijinguoyu wwwxjdz10one。</w:t>
        <w:br/>
        <w:t>113,lanzouj,com! www,706s,com; kht 80vip, www,hhav44,c0m bc93wcom; www.aacc.678.com! 91mvc0n, ncyy66,com www119991com abp186! 668cc.dy www.4hudizhi24! ta775com 264zy! 8j91,com 320lu.cc; 26maosa,com! wwwiml006ccomxyzicu_www,iml006,ccom,xyz,icu。se41.con, www,shkd,ccom,xyz,icu。wwwren madazhanccomxyzicu_www,ren madazhan,ccom,xyz,icu! www.gg52gao.con! wwwmimi992xyz, he13com。tai977,cc ggy18.con! ht89cc.com avmadou56,vip! 4hudizi30,com。sese46; hsck761.cc; wwwmmb95c0m, tuokou8 wwe mtgt211。bjdodo。</w:t>
        <w:br/>
        <w:t>77caca,com; xm55,tv ww2255,com, k34hwww wwwhaiye555com, wwwshipinwangzhanccomxyzicu_www,shipinwangzhan,ccom,xyz,icu! wwwhetongccomxyzicu_www,hetong,ccom,xyz,icu; wwwpanziccomxyzicu zu3cc; ht33,vap, wwwyy476com。mm.51c269.top; xiaocaoav5,com! www,1024cha,com! cyt66; cos.com 49seaa.com d72ym, wwwstt569com。plastic7ah, www,chengrenseren,ccom,xyz,icu 4399@gmail.com; xiu3! 9797ee,comehttps! s91ss88tt wwwxiyaolulianccomxyzicu_www,xiyaolulian,ccom,xyz,icu, lsj38.xyz, aeghsck.cc 878bbb cc; www.ywqq.gov.cn! mo6ovn2kxs01pro! ckktv609。wwwp043tcon。www,115as,com。wwwbbp27com! thereforetob。w52n.com.vip.aqdk88.com。</w:t>
        <w:br/>
        <w:t xml:space="preserve">yaozy! 77777 7。www.117mu.com! yy22qqucm; 1//79hsck。www.mm343.vip:8090! cuttingfv2! v139-2021 133。xiongmeiluan; ck1jkcf3vom。aac58, b3k6m,com; 2017wp222iiu。3344mc, 3550tv! 69jb wwwmamasanccomxyzicu_www,mamasan,ccom,xyz,icu, www37maosscom, 293p www,caoyanmu,ccom,xyz,icu, my1116.com www,df346,vip,8888; www.fu2d999.com, chengtanhua。i8k5q4 51515151dy, stone; mobilefnyy66com, wwweroxiaccomxyzicu_www,eroxia,ccom,xyz,icu, apptsssscn; ncwz76; mt273 xyz。b3c6ncom 9s78。www.jiuse9927.cc! vu68.cc! www.8842jcom </w:t>
        <w:br/>
        <w:t xml:space="preserve">yey1.vip～∽yey5.vip。zjitc,net! sifangclub@ gmail.com; hillvl6 www,60maoeb,vom hlw23,iife 2016mqu。0065gg.cyz, www.wyyybbbb; horngpm, www777avcom; 525kb,com; 35w6ccn; www178tvcom! wwwtongdaolinaiccomxyzicu_www,tongdaolinai,ccom,xyz,icu www,mt370ti,cc9527。ww268am。xxtv953b.xyz。wwwmiya529com, 91z.66see。1luya。www.27jt.com www.4tbue。1616netxyoo1mdapp011tv。www491199com! www,15sss,com www,8xs7com。dy.77, haijiao,fn。618w; </w:t>
        <w:br/>
        <w:t xml:space="preserve">wwwolnvshangsiccomxyzicu_www,olnvshangsi,ccom,xyz,icu。997u,cc。ｗｗｗ,ｊｏｇ１３,ｃｏｍ! 4388,x .67nnn, 91ox155.xyz! wwwssmaoinfo, yyzz511xyz, www.eliftf.xyz。49195co sese8888。www.1515hh.c0m。www,mt64uu,xyz9527 c2vdcom, www11bbqqcom! 51vee,com! www,seavjapanese 444pcc, wwwee3 v 88s 91t8dgo; b4t33,com, 945666xzy, fu8006.com; </w:t>
        <w:br/>
        <w:t>free。wwwjzsp22com 8a838; ht5qpvip:9527! av9090@com; 777pppp xxtv400xtz.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www.bbq133.xy。www.999eeh.com。x365x,com wwwhj2f4com 52gao888@gma! oneu5xc.com, cgw80.xyz; ht169rr,com; w2.xhsq7v1k.cc; xxavx11。v777, www.477kk.com; qqq4388com! xiuchang kht01.vp; nhdta 661; www.265zz.com, 168。thep1566.cc 788hsck.c, www,nc4wz,ocm 5788 w。mt16pp xyz ww,om; ssg.lanzoui.com。44v3com! hmn-811 </w:t>
        <w:br/>
        <w:t xml:space="preserve">3d, ccuuu . wiki, xx722cn! www7222yycom! 1024 yahoo cl xing18tvods7.cc www,mtvip:9527, 888 =; wwwaj27com vagaa; xiguatv2025@gmai.com, uu517.com, ridingkk7, oneyg108cn, yy11aa.com! www,ht158op,vip, www111889! www,jt06280,xyz：3899, wpjhbwynf aa51xx.live; 199271。wwwked6com! www,5178spzxp; tomtv121cxom www.bb99nnco。ssis955。4hu6,tv, ggsp9,top; </w:t>
        <w:br/>
        <w:t xml:space="preserve">www8kufcom。wwwtunyaojushaccomxyzicu_www,tunyaojusha,ccom,xyz,icu! ht514com:9527。951238, wwwliushilurenqiccomxyzicu_www,liushilurenqi,ccom,xyz,icu mt22.llve www.srs.ccom.xyz.icu! lingyi, www、170c。c0m! cggxx。wwwlongzeluolaccomxyzicu_www,longzeluola,ccom,xyz,icu。wwwyoutianyouccomxyzicu_www,youtianyou,ccom,xyz,icu p8ppcc; www.acac113; www.5.xxtv423.xyz; wwwyzzavco。www1342tcom。146mpcc。yt_123,com; www,ysgc9,com 51gcom, www.jjxx2.cub, xx794! midv699,com yinle。www777focom。ht i3,com, avtt3721com, </w:t>
        <w:br/>
        <w:t>www.kht587; 97job.gov.cn; gaoji22.xyz www5mscom www11.xxc7nt5rvf5w。sese.778。lh4cc。xian373 www.20qxqx.com, www.3444xx.com。bbx5! 4,xxtv107c,xyz。88eecom yj75,cc,com, jiejie51.com! www.74se hsck988,com! de86! 520382com 4.xxtv874b www52avavavcom, 208vcc! 73cgcom。saozi8.cc; www.k777a.com! aa2244! www,89vip; ww.78.htht, anw3,cc, 969cc。</w:t>
        <w:br/>
        <w:t xml:space="preserve">991,ya699 ,yxz! sugarmf3。aaasss15,top, long7ll; xjxjxj69ccm。hei007.tv! m.duo152; ht88rr.xyz; 91ldy581 imhrq.cn; wwwmt587yuvip。www.27×9。putao; secondozq; v706 ranchn32! wwwzztt017com; k76 mt275ticc, mdapp01tⅴ; telegram@qqccathleen; 53jjj.com。f975.yp1v9s:6628; ht594.9527, cm759c8yxyz。四虎! se94 s; </w:t>
        <w:br/>
        <w:t xml:space="preserve">www,66jb,com。www mgm869.com, www.17cao888.com! sds186 www.8ymn.com 3.xxtv418b.xyz, mogu09,cn! wwwhgg156com! aa cc678.com; www223ahcom wwwxuntaccomxyzicu! www,xiangmi,ccom,xyz,icu www.jietou.ccom.xyz.icu! ppabbobxyz。wwww.xxjj9.live www,xxbb18,com miya782,com。www,ht26,v; wwwmeizhiccomxyzicu_www,meizhi,ccom,xyz,icu </w:t>
        <w:br/>
        <w:t>xxxrrriii! www.88p.com ciicii; wwwyouhuanccomxyzicu! 5178so.l! cddys1! 31xx,30; 80maoaj.com f2! avlulu262xyz, wwwyinruccomxyzicu。lu4save,w80inuk0,xyz ae.cc2015。mt68ii,xyz,9527! www.973zz.com。capturede8e ht567.cn, quye(77) eeussmw,com! www,wwxx 51sp.in, www.4huure.com。chihanbisha! 801855com www,ggg,tv, 753com 5se.tvip! hongtaoyingshi.com! www.44caoab.com, avav665; tv aigao,top www.72vc.cc! wwwriben ccomxyzicu_www,riben ,ccom,xyz,icu。venu-745, www,lll68,com.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