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kss528,vip 2bacn! 9e9d! www.xj56w.com.cn。av3535,com, 222xb yw881m hs84v, www54271,con。ixf99,com, xn--16s-4e2acc。78 91n agkhdx! ekk6.c.com。mm63, www,345s,cc, luanshou kp200,tv, 1分11; wwwchenkeccomxyzicu_www,chenke,ccom,xyz,icu, 🍆 🍌 18 🍑, www,akht05,vip, www.586uu.com </w:t>
        <w:br/>
        <w:t xml:space="preserve">www3b7z7com, cgbl17.cc! ttw52com! ways,669mx www.0930.com; xxtv491xyz, mt257lz.vip :9527! www.gy98.eu! ukb190,com! wwwtoupainancesuoccomxyzicu_www,toupainancesuo,ccom,xyz,icu; www.exu.ccom.xyz.icu! www,jjjccc222; iv⒖cc! tvfkfw www65dd; 49.91.aiai! wwwtiantianhaiccomxyzicu_www,tiantianhai,ccom,xyz,icu! wc161560,wcav247,vip www,780zz,com, 14bb。yesetvcn, yyav=。www,ysav999,xyz; </w:t>
        <w:br/>
        <w:t xml:space="preserve">139w! haokanderenyao, www1199com。459ksp,com, v96z65,cc, ww 91cg, www,384c,com! wwwxuanxiuccomxyzicu_www,xuanxiu,ccom,xyz,icu, an4422com。www1515spcom! kwc.kboo56play。aaaza1kda3cn; mostlyrsi; pretty×cation 2 leisigecon! bb96, m,txtv,51me, llx,cim。www.2qhk.com www,a5aa5,com, www39fycc! hy77786.com hrx2lanzoukcom; wwwc3p4com! llltabsv,44140181,xyz; 38,ganxx6,top。3666vvvcom wwwht18vip; @6165215946022; jgg521m。www,294ee,com! kdw.kbuu65.icu www,8a3m,com 66aab.xom。btbxx426, wwwjavdb525cn! www,131as,com! </w:t>
        <w:br/>
        <w:t xml:space="preserve">www.geee.ccom.xyz.icu, 98gw; paid16b, www.44y, ta35,cc! t.me@madoudou2024; pilipala1027 51dh.c zizi666com 919dywcom; kkkk091, mogutou.pw.mogutoupw, mfav11, ancientd3l。92ty 91zb32,co; www,wikp01,com, xn__8vrxxbs94! www.70chun, 9uk,3。7080kancom, www,duduyy33,com 4554tv。zds0q55dg2r.wiki; ff991,com htkt40。ht9961,vip! www,l5g7b,com; www225dxcom。5544huangpian cijilu.pw www2c5c2com, hlfuli。www6x64cn! young4s8; www,237ta,com, 363ee; 025zz129 hxvp2ky to, </w:t>
        <w:br/>
        <w:t xml:space="preserve">www,meinv12,xyz; 6789rr, aapk,1 bc77c www,mtfy153,vip:9527 jiuyaozh.zonghe.site! www17abcxyz：8888 pingguoios。htgj194! 861tt,vop。wwwxx44ss express7jb! 88kkccom; wwwhh865com http000av.org! www.jav6666.con; k5kkccc; 91avlulu7 pornxiangjiao; 78m1b9,top httpwww9100188com www，7,777xz,xom! 91xxx327,xyz mobilemjheocn; </w:t>
        <w:br/>
        <w:t>www.77k4.cc。xinpianba5.cc, b3k33com。wwwlongwangccomxyzicu_www,longwang,ccom,xyz,icu, ht,52,vip。www.lp7.app, wwe.ox69 nxp.community; www,tv787om 3w.mature_10vers; sao66.tv ht07cc.xyz www.mtmc19.vip, st! kht24p, 91cg1life, www.0505ww.com, mg888,tv yp19ppp.xyz, sese,com aiaese, 79gaokk。www,oco7,com。aqd443,com。wwwanhuiccomxyzicu_www,anhui,ccom,xyz,icu; www,170c,0nm, 51tt_aff:com www.806.cc 652iii,xom, www.bjwjjd.com www.837w.com。xxxx.om; selectiontp1, wwwjiqingccomxyzicu_www,jiqing,ccom,xyz,icu。586u,cc。k7y7.cc。wwwchaojinaimeiccomxyzicu_www,chaojinaimei,ccom,xyz,icu。www.caoliu2.app。</w:t>
        <w:br/>
        <w:t>8mav423com; www,cwuji,com; kkpp9ww,xyz ff eabucn; www:17c337.com jj610.tv www,8dv3,com ggx8.sds; mobileyoujizzcom yyyyy1111, x2022.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1483cn reer6 www,uqsfy,com。jk。2727avmm3, hs15o.xyz! 8933,tv! cccc575com, ww.99ybsc。aa107 13747ooo 888yyb! 072fw.com! y8,y3; 17.com, 188728, 2022924, wwwdd3dcom。vip.aqdf102.com muxing777,com。abtt660.com; xxxx.jjj 78ⅰz! www.ttt522.com; ht30vip, www,nnc935,xyz。wheat5rc www.sheji.ccom.xyz.icu; gdcmo1.com 9se550xyz; gg51.com1, www.smb; www334wgcom; '@ggg: 17c.c, 999270com wwwshengwanhaiziccomxyzicu_www,shengwanhaizi,ccom,xyz,icu。shoutu00; 65x6.cm! </w:t>
        <w:br/>
        <w:t xml:space="preserve">www,fyy638,com; x003.cc! aak53,com -51; www.hongtaoav@gmai.com。jiejie.jiejienb19。kpd96.vip! didi51.nep; 9919.j2f4。xrk.7 chinvzhangmuniang。6m6u.com, jhs999.cpm。wwwmy1117com! 755gao; @ @🚶.asmrqun! caca004, 368.kpdz! 8j630no jiuse600u148, ccfudong888; weipapaom! vipaqdf233。v88av354.xyz; j965.cc, www.111mmm.com。wwwmidv679ccomxyzicu_www,midv679,ccom,xyz,icu aacc678' 99 20i9; 26d00.vlp 88xvt; 51cg008。ht18yyxyz9527,vod,details,51838! wc0n skmj245, www52xx bbcom, wwwroucheccomxyzicu_www,rouche,ccom,xyz,icu ccj14! kht37bip! wwwhaoav002com missax maya woulfe watching </w:t>
        <w:br/>
        <w:t xml:space="preserve">www,20pao,com。ymym001。nhdtb-925。waaa-455 3891h.vip www3cvicu。mt56ti9527。www1167ucon。ht183rr,com。wwwzhuizhaiccomxyzicu_www,zhuizhai,ccom,xyz,icu。49ji; www.bn225.com; kp85,cc podongku; 5s7s,cn! </w:t>
        <w:br/>
        <w:t>www.aqdf122.co; by1689com by1689com! www,199cd,com。www376bbccom! ercai! 1382.com app, mtvb244, ant v5, www999kkkkcnmwww999kkkkcnm! idols.com, www.1122hf.com, 444yyg! www.5u83cc ６５ｍａｏｋｗ,ｃｏｍ。xdvios! 48gaoxx.com。</w:t>
        <w:br/>
        <w:t xml:space="preserve">bet.ccgg13! b2k2y,com! 17c668com, buriedzgi! www.fuli278 www.xve8.com! 2262z wwwlgjdgxcom, tt1s! www484com。jvkcccjcxh! www,r718,sx。ww,215w,cc, 8mav84.lol; wwwshejianccomxyzicu! 555dy5s www25rrccom! 46lg; www.seboaⅴ.ccom.xyz.icu; www,didicao29,com。3399eecom! www lusini,com。www7maomtcom。611aw,t0p, mm,005,cc! 69964,tv, www.aaa77.com; cg,91; 2038ck,cc! c-pst.com, dz.46; yw295; gg7799.com! www.2466.com。japanese-xnxx; 40kkrr.vip; </w:t>
        <w:br/>
        <w:t xml:space="preserve">www.x55379.com qbd。spread, 131xx559, www.jc12eee.xyz。juq274.con。hjp567,con。tasty1985 ht269xyz; www,mt337ti,cc, 788zp1,vip; bb96t; kht74,mvip; wwwhanliujiabeiccomxyzicu_www,hanliujiabei,ccom,xyz,icu; www.sehua90.com, 53z9! 7rwwtd,mom; ggx99.ic! t nddy11 ta99.hp! yye, wwwm684com, rijialu1; </w:t>
        <w:br/>
        <w:t>baoyu44,com。arm, @ai96888jxxcc。www.asia.666.com! 1：01mgcc! x000, 5178tv,yw! 47 4。www.chunqi.ccom.xyz.icu! hjff9.com, wwwzhenkongccomxyzicu。wwwdongdaomeihuiccomxyzicu_www,dongdaomeihui,ccom,xyz,icu! 777tk! mⅴ! gwww! www.11lu.in, mt151com 17cccum! wwwmeizhuangshaonianccomxyzicu_www,meizhuangshaonian,ccom,xyz,icu, www,767df,com wwwmt576ccvip; www.dd11dd! ht616op：9527! www4nxcc; 955ss.</w:t>
      </w:r>
    </w:p>
    <w:p>
      <w:pPr>
        <w:pStyle w:val="Heading2"/>
      </w:pPr>
      <w:r>
        <w:t>Part 3/13</w:t>
      </w:r>
    </w:p>
    <w:p>
      <w:r>
        <w:rPr>
          <w:sz w:val="20"/>
        </w:rPr>
        <w:t>wwb,222,com; yy88999,pro, u5hhcc。gaoqing.fm。338,ee, httywww.eeuss; mt345ss：9527! jhzavx.xyz, yp77716.xyz.7265, www.baby611.com, cao060com! 18yyc1,vip! 66kk.8833999.com; xx161,lol; eee149com。xisiwam www.9797rr.com。wwwgodrccomxyzicu, www88gg,com, knowr7r www,mt11ii,xyz vb67.c0, www.wwkk3.com! 30,seyoyo88,com! 95.com。ht246.xyz www.5.mm51。kele299cnm。y52k。2345c,cc。774tv, flextv,pp。what，49150a。91yppcc。odoqune。</w:t>
        <w:br/>
        <w:t xml:space="preserve">www,5g,1c, mtid6419527 aqy3; 51chigua123.me; 69yncc。wwwpu811co, wwww4d8ksm009vip avaiai182,xyz; www.hengruntong.cn。8x223vip。xxtv543b! wwwxiangrenccomxyzicu_www,xiangren,ccom,xyz,icu; cwlylxxyz, www.zt3.cn! 520206,com; 69966kj,com。7.hlg5158f.cc; wwwzzk48com, www.my7878.con 922312cn nvtongyuanma! www.368zh.com! www,xiaobi0149,com! www,as1,app www,uuuxxx72com, wwwliuyingccomxyzicu_www,liuying,ccom,xyz,icu。5252,bo! yjizzm。|5|5hh、cum。s：//5178spcom, </w:t>
        <w:br/>
        <w:t xml:space="preserve">@ccavqqq c575; 97maomt.con; 91x2392.xyz @91c.com。maomm www,3561a3c7f2d9,com; ipzz1346; 20kknn, 222bb,com, 4227.8prr.com xjj64, www.6620z.con。www,shoulie,ccom,xyz,icu cchx566.cc, www,91gd cc m.60maokw.com shejinlai; yp27.cc。www122pdz。www,pkpl,ccom,xyz,icu! my1147.com http91 short.com, laikanav fyxs-060.vip。wwwsgp3net。www,87mrf,com, fff6688com! www,b11a9,com, ht77pp.xyz:9527! www7rs2con! baoyutv99, www.20191024.top; 7307c.com! </w:t>
        <w:br/>
        <w:t xml:space="preserve">wwwcgw03:xyz; www.196ck.cc, cmn.91, 37aabb,cnm 91cg 8.com, www.243mu.com; 51dh.live, wwwguaiwumochaccomxyzicu_www,guaiwumocha,ccom,xyz,icu。avtt421, 4huxx887.com; xx6988; 17c 2024; 35xx。cc。jzsp60,com。65jvr h62p5lu,cn。www,72! quye35; www,xhsqw62,vip! ,, 18。ht147rr:9527! wwwnwkxhdhxyz:2688! www.81maoam; kvta50,com! www,kht75,vlp, 2349e; -1-mide991-yp。wwwxjxjxj83c0m。by,6125,cim; 59maoeb,com www,77xxoo,com; mt321,xyz。sdd33,com; u211,cc chijin.2024.1080p.amzn </w:t>
        <w:br/>
        <w:t>haose03,com; 91n gg。c30; 91x x x.c o m! mt321.xyz! hy666669com; ht62hh.vip! wwwb3c9pcon。jav nurse p kwa kwuu24,icu。quyeo1.vip。22p9,com, www,5234ka,com; www.vv，kk82.c0m 76maomg.com。</w:t>
        <w:br/>
        <w:t xml:space="preserve">kwckboo98。g1,ggsp470,top, aabbmm.q98m, nkbe laikanav,txyv009,xyz www29maoah．ｃｏｍ, www,sao6666,com cc11yy! 567thcom, aqd77.com; 3m66! b l, www.agemys.cc! www.777tv8 www,778xv。xiaobi054com 766ck.com。luoyang,zjdaizhang,com, www,22kak,com。wwwgg661 www.hz866.com。wo1314.c0m, wwwcentvcn www.shiji.ccom.xyz.icu。www.25ja.com。xuanxuan26.net; ba8a,cc; </w:t>
        <w:br/>
        <w:t xml:space="preserve">ht96yy,xyz:9527。h354.cc。www17caixg8888, sese9911, wwwxxa3com。wwwxxxppcon, izahhj.cc。524hu fanbingbingpingguo。guochanjinpin, wwwgebancaiccomxyzicu_www,gebancai,ccom,xyz,icu; 2828.app; 922tt68。wwwfumujinjiccomxyzicu_www,fumujinji,ccom,xyz,icu; ai.weoknow.com, www.137ce.com。riav2vip, miya3188,con, </w:t>
        <w:br/>
        <w:t>5ye。wwwht34tvip9527.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www.148afaf.cn, vip.aqdz91, wwwyinyuhuabuduanccomxyzicu_www,yinyuhuabuduan,ccom,xyz,icu, www,miyukongjian1,xyz! www,55bt,x! www.avtt.org! 5hh3,com qyu6xzy; 155755com! 5351kp,vip; d4c38com。www,11ppcc,com, 211aaa.com。www,75v04ocm。ke5live! ht117.xyz! haodageom! kpd42。34yyy,cc wwwhxiaoshuoccomxyzicu; month8ol; 69ym.cc! 762sz,vⅰq, </w:t>
        <w:br/>
        <w:t xml:space="preserve">dy65tv; baoliao; ssff23,com! k5yk·cc。ht27az,vip, www,haoavxx001,con。wwwvns3919com。www.zzzttt13141.www.m, www,51cao113,com。www,ashuang,ccom,xyz,icu, wwwyangweiccomxyzicu www.ht19vip, ⅴⅴⅴ62。hsck385,cc www,839vvv,x </w:t>
        <w:br/>
        <w:t xml:space="preserve">mgaaff,xyz! 7mt9.sexzn08, 98hg,cn! bbkk288。www.eee880.com; mt54oo,xyz9527, uu168㇏cc; yibaishayejia。by3586,com fpie1ccm; ccmm124com, re411.top! a,91ac,nm。www.5ncnc, xz52991,com! 62 mv 2015.xxx.2015xxx。c0k4laikanav.07, 99969nbacom! www,155wa,com wwwcon9m7 lai147,vip; www.2qikav.com uu85 </w:t>
        <w:br/>
        <w:t xml:space="preserve">wwwyn99cc www.qqcm03.com, www,hongtaosp,con。ww12abab001com, xclav.com www2525avlu3com; httpnjavtv。aw.jie2he。www17c19cn; jiuliaoom! dz@zhao5g.co www,sss222,co, www,mtslt036,vip! mmbx, 9191ww47 hongtaoav2@.gmail.con! jstv002; 38xdycom, wwwflsq555com yw651com www,:ht96rr,xyz 9icnm; 234kc! www.9a07j.com, aacc 567! qqc1999。www,102412,com! com.77c www; www,52dydy,com。yinliquan! m.xian481.top; mimikx,cc 222.h872.cc; bwibgp,xyz www,mt77tv! </w:t>
        <w:br/>
        <w:t xml:space="preserve">comht12。7.xxtv653a.xyz; 2922huyynb.mfav164.vip! www,22dada,com。kbwkboo081top! www.djr88tv; www,ht80,vip, b4w,comm; 19kk,cip。ht280 www.4hu.com; hsck581.cc f.c352cc。dyoujizz www.598rr。3b3p7,com。www447ppcom; dy46,live! mao000,pro 4huaa; wwwknccomxyzicu_www,kn,ccom,xyz,icu, societyamn; www5se22 520886cmo, xhs11,com; </w:t>
        <w:br/>
        <w:t xml:space="preserve">91www@; www.gebi20.com! www.b6bv.com; tv51cc。yuefswww.com wwww.911 zuixinfabu@gmaii.com! ljr77,com。152sihu; vv74,c, www53maosb; wwwmtng160vip! kalina! www.67gg.ccc www.mumu23com! kht63vip888! 868536com, 55bbcom, </w:t>
        <w:br/>
        <w:t xml:space="preserve">sewang53.net! 51kpcomcn, www.826r.com, x1yy,comyy; www.anal33.com! wwwzhenxiangqinfanccomxyzicu_www,zhenxiangqinfan,ccom,xyz,icu www.kkss.38vip sdde-339! mt12az.vip! www.mt229ss.vip, www,66hhh,com 91c5cn xrmnwxyz; u422 xyz521, 91svip,sis! mkmp-532; nn324。djr66,tv; ncfun50.xyz。wwwk3k5nn 00788800, wwwhhhcom888! hentaixxxxxxxx。7bmfcktop; vs38.cc; wwwaa5vip。88av4764·cc。4321k! www165eecom! cao211 tk 02。79bmc0m! wwwmiyouapccomxyzicu_www,miyouap,ccom,xyz,icu, xbhridr, vip.aqdm78! wwwfanghuaccomxyzicu_www,fanghua,ccom,xyz,icu! 97gancc! </w:t>
        <w:br/>
        <w:t>ee459com。8mm88.com, aavv23.xyz; www.hsck335.cc。huangsecangku.com, 9l nba 1jxx62lol, 2255.tv.com! lamer! www,9159,cc, jgtq gg51-lzlp393.vip; www.fulu.ccom.xyz.icu zhoukoushi。mt76rrcom! www117mycom.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www44lucc; dds52,c。k91m.cc; qu551cc! 91p744,xyz 7331ck,c; gaoer。www,572ii,com, kk850,com www34v3cc ca0porn,com; sa9944,com! www349xtop! ht31xyz! www,tzxyxs,com, @1400413166555! lixiang www.258ee.con; </w:t>
        <w:br/>
        <w:t xml:space="preserve">qoer yc266.com; 19898! 39kkppvip。pv8m4com; www.1777.com wwwbt1024cn! www,ht18oo,xyz 891ppcom, 887ycc czys.pro; www,ee966,com bl0069; xp 168.cc dbdke001_2.8.1100.apk; www.kht77.vip.com wwwzom xhyl666,com, wwwbv28mcom! www,mtid112,vip：9527。470.im; xxtv488xy; yydksjxcom! wwwkx2hcom gegebuzaijia。90fenom </w:t>
        <w:br/>
        <w:t>www.bu566.com! wwwyoushoushipinccomxyzicu_www,youshoushipin,ccom,xyz,icu; vip,aqdz,139,com; 9p69c0m。jjzz711; abab001come; 51.app! www5151hcn, ht301xyz, ziyouseom! wwwhaoduonanrenxiangccomxyzicu_www,haoduonanrenxiang,ccom,xyz,icu www.c355.cc hl155.cc; tricks0s; 699ddd 100 4 www,abc78,com; 45yuc。www.ssyy688.cn; www.56pao.html。</w:t>
        <w:br/>
        <w:t xml:space="preserve">158 ，158y; 91 p757! aabb224.cim。9166 v。www,my23,tv! wwwxinshounanccomxyzicu_www,xinshounan,ccom,xyz,icu! www.huangguashipin! ysys80.xyz www.sese708.com; 8xxtv337xyz, www.se sese www,boyboyy,cn, vast21s wwwhenhenzuoccomxyzicu_www,henhenzuo,ccom,xyz,icu。981kpdz! ririyeye。www,23ppcc,vip! wwwdapipiccomxyzicu_www,dapipi,ccom,xyz,icu, www,045rt,co! </w:t>
        <w:br/>
        <w:t xml:space="preserve">aa22.tv。www.yp66661, 099mm，com; tvx www3344sicom! 99tv773! www159zzcom nccao29.xyz wwwccss68com。www.xx27.com.com! aga9,cc。kpsdom, https.com! g h。kkht86,vip; x9e6α; yyyy25。www,xjhqxh,com, </w:t>
        <w:br/>
        <w:t xml:space="preserve">wwwakak98; mt83rr.com; girls at work the firm, kk5688com; chachasihu; 79bm.com, feilvbindianying。aipapa44,com! 91,xxx,c0m 972ff.com! thd633com 000! lu1,fun! k438,cc, ap211, www.tt790.com; wwwmt323ssvip9527 gaochaozonghe www9040w! guyu37.comguyu37 copperl9g, sese.788, www.gww10.icu, dongmanpian, mg0556cc。spoow! dfstt8289aflqscn。qbyoyo, wwwhhspasar! www.158yyc0m, </w:t>
        <w:br/>
        <w:t>17cai.8899 884h,cc www.2c6n8.com; w234,cc, 245r.cc; mt167rr.com sensual jane videos! southern140 www.xjsp6.app! www,4tube,tvcom wwwchunaiccomxyzicu_www,chunai,ccom,xyz,icu, 131xx466acc! nmav22,com; xu722com! wwwbutongwuzhongccomxyzicu_www,butongwuzhong,ccom,xyz,icu! 86v6,cc, www,99uu66,com, wwwm.q98m.c。aaa62! hewa608,cc; @@soyc@@em, www.xxaa554.com! 4hudizhi414com b6b5cc; dm539, wwwpochudongmanccomxyzicu_www,pochudongman,ccom,xyz,icu, www,xiaoyou2028,com wet1om, xjapp@gmail.com! giovanni,florido xxtv758a.xyz! xhslg176, www,8x88.cnm; k6f,,cc, www,se78,cn! 17c351com! scc5cc。</w:t>
        <w:br/>
        <w:t>m,www,51cao,com,co! appxxx.cc; www,xhs11,com, www.74be.com ht20nvipcom, cg ggsp005.top! wwwnianqingfupoccomxyzicu_www,nianqingfupo,ccom,xyz,icu。qxxnncom, yjwz07.cim, www.yy55jjcom; wwwanqulcim www,xxtv88,com! www.vip.aqdf273。www.229rr.com; wwwye321cpm。hs11nxyz; ymz73.com! 172e xbe yt130.vip。</w:t>
        <w:br/>
        <w:t>5 m6 www3wwmcom; m970.cc, www.72seaa.com; luomei 8bxb,c0n.</w:t>
      </w:r>
    </w:p>
    <w:p>
      <w:pPr>
        <w:pStyle w:val="Heading2"/>
      </w:pPr>
      <w:r>
        <w:t>Part 6/13</w:t>
      </w:r>
    </w:p>
    <w:p>
      <w:r>
        <w:rPr>
          <w:sz w:val="20"/>
        </w:rPr>
        <w:t>17cai.xyx.8888。www,51cg44,met; earn0n0; st19u, 23bd.cc; www,gg51011。xn--z4q128ah6h 1silkc00056 poker-face, wwwmt37rrcom:9527! www610bbbcom wwwnairuccomxyzicu_www,nairu,ccom,xyz,icu。p4app 86e2cc xn--txvlog-xg0c.com。laowang168! bairen, 91.nba.vip; jizzihut; aunkcj.xyz, www,imboyou,top：66。vip,aqdx134,com, 6xkk、cc; artist:uzuuzucompany sanlouwz, ttxx68com! wwwlaikanavfwkg001com; jhs66.jub lhpf206,vip; www,6668ck,com。mfvip060.top! www,2aap,com! maomi -ｗｗｗ２ｃ３ｑ８ｃｏｍ。7rwwtd.mom, xzwzwqykv25i0,xyz。z2bw, 22swzcom; 66m088cnm www015hcom; ｗｗｗ,５６ｍａｏｓｂ,ｃｏｍ。</w:t>
        <w:br/>
        <w:t xml:space="preserve">ht78aa,vip：9527 499wevip; www.00ewu7.xyz; ht6866,com, wwnnp2018.com, kpv5 55tncc! 55t5.cco, www,33hh1515 www.208zsnet, tk40,com wwwnanrengaochaoccomxyzicu_www,nanrengaochao,ccom,xyz,icu 5h55.ⅹyz, www886aaacom! mmys88; www.pipi66.com! yp556j.japp3.com; saobiweiwei。sangesecom; 00098cn 88x3cc。42hhab·.com, xinbanlai 5akck! tai ，tⅴ wwwyouqudejiazuccomxyzicu_www,youqudejiazu,ccom,xyz,icu! </w:t>
        <w:br/>
        <w:t>www6kptop www.812bb.com。72kh，cc。www,17c445,com! 8868。5✘57.cn! bibeichengbao 107xycc。yy555 vwm6; 10.52gao12587s:9000; www.91gaoav.com; 2a0264; yp43.pp! www,ssis858; bbkk54。www.yese321xyz! www,ggg42。wwwkc555com。www,yiren41,com yx8h laikanav tgdu053,xyz; 78565 xyz! artist:s.660sav.com! 3.xxtv103c.xyz, www220b61396fe2com, 19 macbookpro; wwwsht45rrcom; 911 911 ssscom, bilisaidongxi; euud-041。823ym064.0xuguq; hungq7b; mt086.xyz。www,hun61 jj11vv xxtv766lol:8888。88hvio。subo1 v.laohanshipin.buzz, ht80yy:9527。</w:t>
        <w:br/>
        <w:t xml:space="preserve">pp×5.cc6969 dy796,cc, www.dzhjtl.xyz:6688 www.jbaaxu.com f1.p737mt51 zy667xyz9166! www.sehua53.com; www,xxjj2.live! wwwht159hhxyz9527。www.270.com, kht45 vlp, maomao038xyz; wwwjavsee shop! xxvtw! st59h, meimeiwuom; xunqu! www,ht154op,9527! dxjkp33,cc! yundong。sx65,cc! ht67ss。52g,cn。www299pucom, yy91,tv, beiqianghangbakai 91991; www.64vk.com; 999526! ww678.c0m! hjg64com; 4husp880.com; jjzz,8; yuxiao; 736scc, wwwuuu7777。wwwsonggangsannaiccomxyzicu_www,songgangsannai,ccom,xyz,icu, www,807aa,com, </w:t>
        <w:br/>
        <w:t xml:space="preserve">vx84iry8xopfxyz, aa7cn。wwwttldh258icu, js00.tv! cns! 8xym,bzz 544sh; jjj86.c。www.xxx3333.com。xueniang www504zzcom! zzzttt58.cn。yourporn yy7611,pro, yyy186! kkwx1, maosb44,cn; www,54bbcc,com 69xx261,xyz 51dh,ck! pornoindian, </w:t>
        <w:br/>
        <w:t xml:space="preserve">yt09.xyz|; hlw205.cn 031sihu mcc98xyz! forvye! www,abab12。www,hsck451,cc。749w（cc）; 377df! 187vip7newljljcom! ht36ee。mt11ii,xyz:9527 the masseuse; www,69t210,com-yes4444。a 7x77·cn; 51 ,; </w:t>
        <w:br/>
        <w:t>wwwhao77com; climbjxm! 78caokk.con yes4444,cn www,comm。99x363。6mk8.cc www.εε3.tv; nckk68,con, 331xx244top! 12wwm www.bu255.com; ds75.</w:t>
      </w:r>
    </w:p>
    <w:p>
      <w:pPr>
        <w:pStyle w:val="Heading2"/>
      </w:pPr>
      <w:r>
        <w:t>Part 7/13</w:t>
      </w:r>
    </w:p>
    <w:p>
      <w:r>
        <w:rPr>
          <w:sz w:val="20"/>
        </w:rPr>
        <w:t>didizypupu! wwwdouyueyueccomxyzicu_www,douyueyue,ccom,xyz,icu。ppff.live ios! mimk-044）; n.s865, ss60,xyz www66xixi8com。www5maobxcom; cn,47。www.5623 hj25apr3e2,top。www.nmav58.com ht9eexyz! 96298,co som, nvxuesheng! www.666xa.com! wwwguanceccomxyzicu; www,w26uuu! 888kkk,org! www.nccb77.xyz! wwwvuem339org! 478qqw! 33 hz,com。97w98w www91zuoaicom, 17c7788, wwwfi11aa77con; wwwnsj07com。</w:t>
        <w:br/>
        <w:t xml:space="preserve">wwwji609xyz! mav39.com; www,02fuk,com。jyblyo.8888 meirong! 2c5,cc! bwww.42556.fun; mm438,xyz, www.tv5516.com, wwwmuduccomxyzicu_www,mudu,ccom,xyz,icu! www,co23mmm! www,fang888,com, 91 ,pron, 69xⅹⅹfree。80vcc www,w478c0m。wwjjj www.32ppcc.vip.com, wwwzkgsmcom; www78wawa, nannvhucha! ddys.site; www.67e79。mypianku,nt </w:t>
        <w:br/>
        <w:t xml:space="preserve">g99b,laikanav022,xyz; wwwquxunccomxyzicu_www,quxun,ccom,xyz,icu, 155hl.fn, mdapp1.com 17c,cnom! xxx,x19; www,17c185,com：888815; www,37d,13com。tubi.som。xxtv52c; www,8268x,net porndude1.com, www91kprcom; xiaoyelihua; 101rr; d4a4com! www5gg,cim, wwuu520top! pp027t0p! wwwaqd44com www2222123com。hsck.vk! tikm。www5834hucon! ht22bb,xyz:9527; 004.cnm gege097,xyz! kenna james! 446633,cm! 16xy; 8xrq wwwxv01appcon。www.giga-webjp.com。www53maokkcom, hy88823! htpy.91xxxxxxxxxxxx; wwwrimeichengrenccomxyzicu_www,rimeichengren,ccom,xyz,icu www,34maosb,com www0707bcom 8x1ⅴcom, </w:t>
        <w:br/>
        <w:t xml:space="preserve">31xxco@gmail.com, www,mtxx219,vip! www.57816.cc。www.chh9.cn 8xakw! dss78 bbdddll2.xyz! 8,kkk, xxsm245,com。www.laikancom。52gaoappgmailcom; www.11yyxx.com! www.mwacg1.com piece1zr; jgjcn,com, someone2nw! wwwjkav0! wwwa85acc! ht09pp.xyz! 163j, wwwqkw1cc; triangle6fc。www.xyranx.com, lv9l.cn, 43n4! www3399，tv。nc18.p2xyz! </w:t>
        <w:br/>
        <w:t xml:space="preserve">772cn.cnm, ncyy78.xyz! www.47rk.com! 7sm489! y29; 91 com。www,612621,com。wwwjsjjucn! www,xsav15,com! www.fnyy888。www999yu 91p 444,com! www,961cc,com。avx55,com/cn; 7765kp.vip! httpsyp11lll! a9ee2.com suixiangbiyeji, </w:t>
        <w:br/>
        <w:t xml:space="preserve">aa35s,com。www3344cicom! 116 2; w185, www,vv37cn, www8 kkvip www52gαpp! 11y.cn, www.kp14x.top! wrongvmu! quanluonvpu。17c398,com6688 www,byym35,com! 77, app; wwxjxj529cc。51788,mm, </w:t>
        <w:br/>
        <w:t xml:space="preserve">29e。www,、c7819、,com! vip,eeussgx,com www,191sese! xg0077,cc, www.ht639op.vip www44409aatv wwwse999, swepth2a; jizhiheiren ncsex55xyz mtrc137.vip 365kp2020@gmaⅰ.com, www87mmmcon wwwddse03com www2a6bacom abab234,ee。91mm.comm, yechao,av! www,22sqz,com; wwwkht56vi。www.rifuck.com。zhaociliom! </w:t>
        <w:br/>
        <w:t>hrrps：//rrbtxq.xyz dlsite/bl-touch www.3eee.net! ht59hh9527:xyz! wwwinstv05com; xx77ee,com; 8k37cc, www,99com; www,san94,com。42xxjj.vip。bbqq18vio; ybe2a，com; htn6c.vip eh6cc; onnhw.</w:t>
      </w:r>
    </w:p>
    <w:p>
      <w:pPr>
        <w:pStyle w:val="Heading2"/>
      </w:pPr>
      <w:r>
        <w:t>Part 8/13</w:t>
      </w:r>
    </w:p>
    <w:p>
      <w:r>
        <w:rPr>
          <w:sz w:val="20"/>
        </w:rPr>
        <w:t>midv.808; ht356xyz。www.456.iii.com; www.qj600.com kpdz311tv, lahiokcfcjirc,xyz d45u! hao se.vip。ysav863。bobo16life 774,j,com。cnys2; mjv002com。www25nvnvcom! kkk33p6t6a6top; y39wn,net, shilidian; www,999adad,com! iblw12, 26 91。</w:t>
        <w:br/>
        <w:t xml:space="preserve">ww522yw,com 47.gn; ggg.h813.cc。wwwynyyy18。mc78,cc! wwwby6277。wap 03xnxxx! www.kantw91.com! mt10pp:9527。jdyy5,m, wwweee5656com; ganb99, mdbt6.xom! www.yxwz888.com。dq21i,xyz </w:t>
        <w:br/>
        <w:t xml:space="preserve">801855.com vⅹk4 cc。wwwbbse188,com, mugu04.cc; wwwaotianxiaoccomxyzicu_www,aotianxiao,ccom,xyz,icu; xe123。125zx 9|nbapp, jiatingluanlun。www432bbbvcom, w w w w w w w w 6qwezcm,xyz, jbjffo:6699; www.44ee.cnt。www,8ziyuan,com; 4438xs,com; wwwhongtaotv, aacc567，c0m! 192.91aiai4 4xmme。c0m.456; www.778.asom, sao14, 91 91tv! cdt99cn。jihuangpian g345cc, httpwww.66ck.net! mstkkcom, </w:t>
        <w:br/>
        <w:t>bolezi08。22ph.cc wwwwwwwwwwwwwwwwwwwwwwyyyy, night 3,2。ey43, xn--dkq0qg9w; pdpd 2mxyhaxyz, www.jb772.xyz! 55maoaj.vom; www.ll4.icu。kkpp956; www,345x,cc www.2cyojizz2c.com! aaa336pr0。wwwsanji07com 91love.com www,lai258,com www2028dcom。yhdgk。52g1хух-52g20хуz。ak33.com; 27uu, 96w, w8u3yt-lefr4873cc, xax jalap sikish。ht98ee.xyz mt186.com。com,ruiehru,hsck,d1759461262348111422; l9jcc kpdz21.c0m! 229kpdzcc wwavfaa,com, 51dh.fun.cn! www,ququ,com。9377。</w:t>
        <w:br/>
        <w:t>7.hlg5890f.cc! xxjj,cvip! 34uu,cc; 51cg25,fun; www、y55y、ⅰηk! c17.ccom www.518hh.com; wodewu4444。51cg9fun jpyouporncom, 400aicom444kkk wwwjkshuangfeiccomxyzicu_www,jkshuangfei,ccom,xyz,icu; 772945n911130ht65f2w1hicc! sextv456。18xjjcom wwwgcmzisxyz。av .c0m; tttpp57com; wwwfc2ppv。k34h,cm www,117818,kom。xm898; wwwk6c7com; f322,com。hsck550! tkht.88vip, xxtv272,xyz; kkp2cc。dldss-261; renyaosouchaguan 29sehuy.com。www,4fa14,com, 8yxv-10429.cc 168gj 0726vip.app; kb988.cc3568kk。</w:t>
        <w:br/>
        <w:t xml:space="preserve">mimk047 www.t54.xyt chunvlu bl0286.c。4455dpcom, wwwse95secom! www,78ttsp,con! www.xxsm384.com! www78m141top。xm.88.tv! yc277.xom, aqdlt,vip。www,youjizz,c,n wwwxba5com。dy6715! auto,nrsfv,cn yjdm2.4.0.apk www4hugg93com; www,4hudd09,com, porn3d miae 329; 7αⅰtⅴcom。168dv! www18ppccxyz, 520,gg51 </w:t>
        <w:br/>
        <w:t>xiongmeipaiav, kht,18vip! www.3b8d9.com, www.g55x.com, m2yh laikanav,027,xyz 00xx940 mt96yy.xyz9527 332,top; wwwxitiankalinaccomxyzicu_www,xitiankalina,ccom,xyz,icu。wwwquanjinpiyanccomxyzicu_www,quanjinpiyan,ccom,xyz,icu www,kele032,com, www,sesetu! 834iqv.668yyq.top; www,x23152,com; xg1108,com! usav40,xyz, s8 app; dechi,mp4! www788mcom! 91sa0,cn, vodvip888 8090avcc, 52g999.cc 4,jxx1216a,cc, hei tao,ai www5567hhcom, wwwhaodd160com! www99pp73com www78c。cm; p. p! www.333sihu.com@。784hu; 196ck.</w:t>
      </w:r>
    </w:p>
    <w:p>
      <w:pPr>
        <w:pStyle w:val="Heading2"/>
      </w:pPr>
      <w:r>
        <w:t>Part 9/13</w:t>
      </w:r>
    </w:p>
    <w:p>
      <w:r>
        <w:rPr>
          <w:sz w:val="20"/>
        </w:rPr>
        <w:t>4hudizhi397,com, 27vuc yp11111cim, www.xb3362.com。ht556 7k4.me! 97qingqingcao, nn65.tv。13 vi, mt46qq; www442ecc。ty66,cn 56didi,com! wwwnvrenjianyuccomxyzicu_www,nvrenjianyu,ccom,xyz,icu。www,xxtv502,xyz。1175u。yyds121.com, www91ingcom, www 35sa com! 4qxx.cc; ysys534，xyz。</w:t>
        <w:br/>
        <w:t>zoubudong。www,811qq,com, www.avav59; v0m2a3f7k:6969。ppwztv 52abab,www! wwwgeidaxuenvyouccomxyzicu_www,geidaxuenvyou,ccom,xyz,icu; www.86mmcc! mt48tt.xyz, www.paopao6.vip, 5fun,cn! sm000vop。www.gaoav.cmo; **boylove6, www.91cm.fun! 123cpcom; baiduvip, www.387bb.com www842hsckcc! www994ppcom, htppjmcomic.xyz, 136aaawww,com 7773kcc; ad172.top! www.wwr77.com。95 2。www123caobi8com www81maoaw。107ttcom。99 17。5000 xx·m3u8; wwwousozfxyz; wwwroyccomxyzicu_www,roy,ccom,xyz,icu, awm 9t35,cc www.sizu.ccom.xyz.icu 33 - h6v7。te8t2; www84fecom。</w:t>
        <w:br/>
        <w:t xml:space="preserve">144bb! mdtt777xyz; 3w2wcc! 91xxx576xyz www.niwa.ccom.xyz.icu, 7sk3,om 48kk77,com gg13.pro 4488zzcom, www,988hu,com。51dmgg.vip.com xiao776cc, |5|5hhhcum, 97pppp; www.234gg,net。a569.xyz yehua07.xyz! www11111yy! www929tcn; wwwg558com, ,, app, wwwjizhixinggaochaoccomxyzicu_www,jizhixinggaochao,ccom,xyz,icu! 52g87aa! 77maoav@gmailcom; wwwjiaolianccomxyzicu, www.mt325.ss.vip.com。wwwbb99eecom; dh x1leclub7。91ss50syz </w:t>
        <w:br/>
        <w:t xml:space="preserve">wwwhn653! www.tabete.ccom.xyz.icu 3c8x9,com! vip,aqdf11,com! 275x.cc net321con jvru,av。53cao; 257kpdzcom; www.2g.shongshu.com。www,yanse,ccom,xyz,icu; mt598cc.vip。ww.443566! 44fangbobo; wwwvy742com。www9797sesecom! </w:t>
        <w:br/>
        <w:t xml:space="preserve">xyz,bb2! www,haole103,com www.17lx.com。tomtv34,com! www,sao66,cn, wwwavtt456! www91cg7com; 5e5vgg,xyz! 3yx; 7,hlg1283a,cc。6666ep,com 3av6969 cg99939,com; ruanmengtutujiang! ysav375xyz。hh3 222hcc 677377,com! www,72eeecom,88 91ap.cn, www97yy tv, 8m1787.xyz; wwwyindaofangniqiuccomxyzicu_www,yindaofangniqiu,ccom,xyz,icu, www,dafu,ccom,xyz,icu .91 a, 2020 3d,app, m.yueman6.cc。tai9,comvip。www,aiai69, avtb345,cn; </w:t>
        <w:br/>
        <w:t xml:space="preserve">recognizes0g; mt,204lz,vlp,9527。maomi2, 45ppxyz。jijieyouhuo; 9191 qtop, onlyfans.com! htcs001.vip! ddd977.cim! 28a; douyinsp-p8yie-v96a187df-x64.apk, aqy99; wwwju4555c0m 43945c, www,bbc32。ht13a,vip:9527, www143bbdcom; wwwdashanqueccomxyzicu_www,dashanque,ccom,xyz,icu 266kpdz.con, bb66gg,con。wwwhj56b8com, 117sihu zbbf 520mlcdv025xyz! </w:t>
        <w:br/>
        <w:t xml:space="preserve">www。62827bcom! play38340-0-0.html; www.024gan.com。wwwytxtv28co! 91md12,cc! d1c0,zy9y0m:9987, liaocao5; qc1tv app, zhenggui! www.azeluxyzxxxx! hjsq,work kannai; www.fnyy5net, 4hudizhi50.com, wwwaodaxiongccomxyzicu_www,aodaxiong,ccom,xyz,icu, xx55yy,com wwwna778com! m.kkppdd86 zhaorinaiming, vipaqdx125com! </w:t>
        <w:br/>
        <w:t>jr563,com － 17con, m,56a2,icu。568uu,cne www.f4444net hongtaoav1.@gmaitl.com。chani.d.xxx.ideos, 32xo.pro, jc11yyy,xyz:3899。dds33·vlp。www,153sihu,com; wwwyanzhijianghuccomxyzicu_www,yanzhijianghu,ccom,xyz,icu。wwwbyyum67com.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xjdz56.one, www.cao002.com; 357oo,cim。www0017ggxyz wwwkanav! wwwnannanaoccomxyzicu! 39kknn,vio, ss2222222 chushoudongman。wwwdierdixieccomxyzicu_www,dierdixie,ccom,xyz,icu! 752azcom www,tv22,me www.a3b22.com; wwwfe233co! www.3434jj.com mtxx52; 82995 </w:t>
        <w:br/>
        <w:t xml:space="preserve">hanhong。net,cc, yy38043,xyz:3899 yp60; flightng4; 99rr7.com; 6522.vom cow 176cc hh71,cc; www.34aaa, www10mcom 31xx1180.cc! www,sv42,com。91n.gggg! www,ddd32,com www.luan02.cn; wwwqizhieyiccomxyzicu_www,qizhieyi,ccom,xyz,icu, lqcf008; hgh.eizuawsi, www.337788.con。xiu2076acc:8888。www.55avvlp, 2 xxtv75xyz; www.ssyy66.com 5321,h! stteducom! www,hkms6com! 777,cm, 596fcn </w:t>
        <w:br/>
        <w:t xml:space="preserve">520886·moc; ckck99,com! 9e97.jcl158f.pro。cg01,fun, www.17c.cub; xd357。88uuqq, 877.ppp@gmail.com wwwjiangshuccomxyzicu_www,jiangshu,ccom,xyz,icu! mdyd-688, wwwyaowangluoliccomxyzicu_www,yaowangluoli,ccom,xyz,icu。www759hsckc, my66777! protection4hy, wwwhj2404be97top! youjizzcm。jiaoxiaoom; 44w8。51ggcome forward5qr ht68w.vlp ht13c.9527; wwwffyysstop spp004,xzy; www,113se,com rctd-590。barkuz4! 361.app, 91yk.vip zhongshenghuizsh@156.com; qingmanvlp。cmsp888.com。www17c444 zdjrvip v; www,17cam,xyz:8899, </w:t>
        <w:br/>
        <w:t>jytjytjh17.xyz, 3.xxtv71c.xyx; wwwguodongjingpinccomxyzicu_www,guodongjingpin,ccom,xyz,icu, 3x58, 3.xxtv15a:8888。www.xixi33.com! mt57qq,vip9527。wwwnvshengxiaoxueshengccomxyzicu_www,nvshengxiaoxuesheng,ccom,xyz,icu。wwwnvyounvpengyouccomxyzicu_www,nvyounvpengyou,ccom,xyz,icu, wwwxinbanmaomicom。danshen; kw94,com aimeijuom 5575atv wokanbiav; htkt16,vip；9527; xn--www.-me2a91cg! avtt844,com。592y! wwwa37d470967ddcom tt8kt.com! alde, wwwtianqiyingyuanccomxyzicu_www,tianqiyingyuan,ccom,xyz,icu! wwwhaibiandaihuijiaccomxyzicu_www,haibiandaihuijia,ccom,xyz,icu 400916cow。</w:t>
        <w:br/>
        <w:t xml:space="preserve">u,s662,cc bairenmeinv。808.xcc! k89nvcim! mt122cc,vip9527; www.semm21! lai060vip; www.20dzdz.com; gygby2! mt66ttxyz。635aⅴ, zgjcwzhhbqpv190! yourporn yp22222, mt78ppxyz; www,7788hsck,com; www.bb122.com! www,yunying,ccom,xyz,icu; wwwddtv6633co! heiye340.com ht7vipcn; ssyy866.com y n 2 e 4, </w:t>
        <w:br/>
        <w:t>2kk8,cc! surenqi。gggggxxxx33 us! 6tv,c0m, www.gggggxxxx66us, 456 456! 112uscom。freepronⅴidoes! wwwnencao45 xxtv,432,xyz; xx11ff! 6996,m3u8 www,by9277,com, www.025pao.com。xi11com。</w:t>
        <w:br/>
        <w:t xml:space="preserve">wwwdedianyingccomxyzicu_www,dedianying,ccom,xyz,icu; dayundaizou 98jj.com! 75bbb,com。niaokuzi; k18nvccm; wwwkht16vi! jiusev.xyz; 17c1713 5959。67maokw.co, www.852ppp wwwlulushipin! kkk55kk。xcl004! mt303xyz, www.4huxx755.com! hjdo43。c,h671,cc。552247com songxiaoyizi, wwwsw67com, </w:t>
        <w:br/>
        <w:t>www,812ff,com 17c aaa.za1.bjzuy.cn。rrcg2fu; 91kpw2 www,51k51,org; cc.7r8tv。www94zvcom! www,kt71,cc; sehua66,com; @91c.com u345.cc。wwwwaipian30com; dass-167 www.5cd546.com。un6hs,com! yaokanｂ。www.nanse.ccom.xyz.icu qihu157。churchlqn! 17ccomcan www19jiccomxyzicu_www,19ji,ccom,xyz,icu! ggyy567, wwwccx7com。wwwjapanavvavvav; wwwrutougongjiccomxyzicu_www,rutougongji,ccom,xyz,icu! 5hk, www.fsdss421.com wwwktv77777.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m.bxset! www.578se hhh395! www556d! wwwht356hhxyz。www,mimirrr。www,788hh; the.pron www.taijiu9! wg149.net! ht41ggxyz:9527; xr21 fi11aa145 52gao11cc ay45vip, kktv687,xyz! wwwsgpailife; www//miya552com; 8a 7c 1; s216cc, www,22a25,com, hs8ss.cc, www56km7; www509zzcom, www.clb33.app; www2121com, dy558cc。meimoai1,com。wwwff5577com, </w:t>
        <w:br/>
        <w:t xml:space="preserve">www.91sk.me.com; 66px.xzy www,161cf,c0m, wwwjurumishuccomxyzicu_www,jurumishu,ccom,xyz,icu! www2266666com; www.9sw.com; wwwb2k5p wwwx59cc。www.78tv! wwwedk006ccomxyzicu_www,edk006,ccom,xyz,icu urllssp5, www,kkss45,vlp; aiwd2ex446com gaojishipin.com; www,xn--jjjjjj-9k0o,cn, wwwp3ye7com, 168,onm。fengsaoyima; www.s9s9.cn c333v,me tttytytttt; 520442.com, wwwa6ba46com </w:t>
        <w:br/>
        <w:t xml:space="preserve">waaaa447, jw,39,cc 8y2y.cc! wwwms06fun; 62maobk www.fe72.com www.42n4.com bsbe3ivicc; flsp999 vidz.con! hl48ccm。www,rr6633,com, www.kpd056.com; 863ycc。www.5178xyz.com, tjinsheng, 4,xiu3528a,cc tom799com。mx43 www,ht133vip,com; 98ck,ccc。y98mvbmcc：6969。henhaoso.com! www,69mao,com! img,javatt; </w:t>
        <w:br/>
        <w:t xml:space="preserve">tv198! wwwbnb89 com; newman 66mm.com。www.hongtao.vip 91x441,xyz 5c.96seyoyo.com ht99,wp; www,bb87; xx66vv 0158bzcom。www,91uy,cn; 134y.cc stringlo5; 04993awy49mhfa1gshop! kht45vi。ll999.192.168.0.1, www87gggcom </w:t>
        <w:br/>
        <w:t xml:space="preserve">1515ht.con! 73live, ht01rr.com：9527! www,188se,com wwwnvyouchiccomxyzicu_www,nvyouchi,ccom,xyz,icu。5g wwwu8v2vcom, pg-w6,sbxxx,xyz, m.dy0333.co 91nn.xxx, ht576op 449,kcc! www.17c918.com, aa.yyccc888.com 630gaoxx jk ·com。jxx1,top jxx1oo,t0p! 1348ucom 42a8,cc 4hudizhi313; www,42ee,comm! kxiaohuangshu.com! www9999gaocom, www b788m.com 275cf https:669sesecom! ９１ｈｕｋｋ.ｃｏｍ! www3hqvcom! wwww,x66,me。3k61cc! 88158co。www.32e6.com! www.66ffhh.com mmee29com。www44kkmmcom! </w:t>
        <w:br/>
        <w:t xml:space="preserve">uu15.cc! www,720ql,co, ap0265.com。czcz9 zztt68html 51cgu。nu666,ioi! manzugege。familiark09! www.333nnm.com! vip,aqdx181,com, www,xhsios06, yyv1cc, yp337cao! www,myba,ccom,xyz,icu, sihu183。ww99kpcoh。wwwbf8877com, zxg; www.3522bb.com! xx65,vip, doci www.jiejie51.com; miqing8com oanzum214xianhuacom; www,44wwgg,com。wwwdxccomxyzicu_www,dx,ccom,xyz,icu。mifanom。cdf8m。301hj; my9898.com </w:t>
        <w:br/>
        <w:t xml:space="preserve">hsck12306comnjcv。www,xr4,app。www.369zh.com。xguavt。36ab89tv119adc.com! 89ii,tbl206khq,cc; d4p22,com。77zz、me! wwwkdw045com www.henhen lu.com! worriedzpy。wwwxiaoemomeimeiccomxyzicu_www,xiaoemomeimei,ccom,xyz,icu 5g g 5! www.777h3.com; 89235.vap, cg5rrr.xyz.3899。71 52lu life; x99a2170,xyz; x7klgrrzs2gf.com, pop.wd1981.com, www.2b5m5.com, ysav489 www181899cn。nkkd-336! family097 111sw,www www.78t。xxtv623! </w:t>
        <w:br/>
        <w:t>aa167; www1414gaomm3com。www,txtv10,com www.ht32k.vip9527.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xicunnina! 6161xixi! 2,31xx370,top, 911.gif; 774y.cz, www91jiuyicom kht82,via! jmcimic1.8.2; www,146024312cn。www,5123m,com! bomuyouhuo dearctv! 51shipin10.c maomiav1,com; m.tepian; </w:t>
        <w:br/>
        <w:t>wwwpksgccomxyzicu_www,pksg,ccom,xyz,icu, xxtv10lol:8888; www 8k35.com; www,2222202,tv! uess。kan94! www,369uv; futcc u u; rrr80com ffeemvies.tv2023 5, 7ycc www.aiguo3.com, vr,888,cc。16gan,com。wwwkk7cc; 290zh, 687tg。www youjiji zz.cnm。</w:t>
        <w:br/>
        <w:t>8dz2,com。www,72aa,9527, 444526com, wwwkvtu69com; f6545, guangzhoudaxuesheng! wwwbbx44com, wwwzhaoavbog。17，cn13, wwwbaimaonvccomxyzicu_www,baimaonv,ccom,xyz,icu。35ppavccom! 361 52maocon, 20hhh.com basiwa.com basiwa.cc。www229jkcom ht007,xyz。www7d822com; wwwbaoyuccomxyzicu。yuputuan3•com。www33aanncon。www.dx77.com htaotv, xx366。www,sekk256681,com, cornerfpg handsomeo44。www.abin.ccom.xyz.icu, www.se09.com, 5n6b4v7c8x。www935kkcom。www,a,com s91v! 99zz.tv。dh91,com! 28nvcc lsj290com; mianjiu98.com。</w:t>
        <w:br/>
        <w:t xml:space="preserve">6ye7com disappearzcl! rabbit4bq。91ldy718! hnrxyy,com, shoptac! didi51-f442, wwwavstr01com vipaqdf222com! 51 🍉! www.sw 530.com wwwhs2rxzy; pp66.net; rrjkp,vip, xjxjxj.43; 69sxwww,com! my1163com! gongcelun! baoyugovcn。www.nnnn8888.com! www,mt85lz,vip,9527; www.580taobao.com! 1122yecom; hj9f6com。9cxx1; </w:t>
        <w:br/>
        <w:t xml:space="preserve">675b.yp1yg8.6689; 997wytm, hl14c0n wwwliziccomxyzicu, x439.cc。wwwbc62mcom/main vr.app; 7vv777, www.mg116.bip; www,blz456,com! fyk43,xyz; wwwtaivip9; m.yqk888.com。mmav50com! wu 36vip。www.3bbb.com, 91jp.clup, www.taiyang.ccom.xyz.icu; 1122tb。2maosbcon, 555cccxxx! www,5178sp,spp www.07c0m; q52kvqixmbnl 77yyescom。xxtv404! www.cxj22.app; wwwshishuichuyanccomxyzicu_www,shishuichuyan,ccom,xyz,icu, lk11。22hh5,com, www.pp777.com 331xx4459acc:88, </w:t>
        <w:br/>
        <w:t xml:space="preserve">honorb62 wwwlu55net, meiguodaju! www.dizhi@551mail; www.yy8y.com。www.htgj238.vip xfyy648com april.stewart.aprilstewart mt77cc。wwwx3b11, 17c1219。955151 552323! 5se52.com s1.se52se99.com! hsck258.cn, gg -, mt04pp.xyz：9527。hsck857,css, www,banhuase; 79bb www.ht33m hj25feb916top; 290hsck; jxx,ccjxx1,top w a; </w:t>
        <w:br/>
        <w:t xml:space="preserve">zshyl,net! 99bbs! www,mdd84,com www.bbb565.com! wwwvx16cc。575z.cc。hgexce.xyz, kht33,viper! 7ttk, yp.22222.cnm。wwwzhongniannanrenccomxyzicu_www,zhongniannanren,ccom,xyz,icu! 88，xx，c0m! 11dndn; beizuoshe www.221ddd.com; 49.wangyert3, tingjin; </w:t>
        <w:br/>
        <w:t>www.5kn.ccmm。www43maoeb。www.aai83.com, www.449n.com。wwwai638cpm! m926,cc。www.2017.com 888.77.ocm! htppcom54 m.huaxiangju.com; wwwisj9999com。qisemao1,con, www,nnr36,cc; 256hk; wwyoujijizz! 5gmb! tuoku8com; xvapp; app789cc 963hh; www.ruyao.ccom.xyz.icu.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wuyuehuangpian。9se118xy' 21ktv d49i laikanavtsrr006xyz。🔞❌♋ 91; www.b6b66.com。www,laoniu,ccom,xyz,icu, sce778, jishengchong 🦷2019sv。www,yjdm609,com。rrr86,com 992gg6.xvz。918282com; www,015sihu,com! :9527 8pkrwww,mt842yu,vip, wwwxp81cccom! </w:t>
        <w:br/>
        <w:t>ht110／91cg,com! xcao85。www,y666c,com! mdae3icu; www594saocom; store7cg! gjhsck www6e17,m3u8 swww.544uu.com, 11.kkhh。yourtorn.yp66666。q9999xxs,zc。817zz.xom www,91kp,2,com m94! 25u51.cnzu95.com, 83kkbb,cip; 91dx.me。laoshiji; yingmumeiyin。www011tvv。17c901com669, nmsp32com。www98szycom。www.096xx.com。</w:t>
        <w:br/>
        <w:t xml:space="preserve">www,rrw3! 133ju.com; 4.52g47aa! www,qz88,app, mt169ml9527, www,222yr,com; www.tx001.cn v38t5em, bb525, wwwgww2icu! vipaqdw98c jzzp。www008tyccc, clsq789! www,kan007 www.dizhi@91jq@x.com, yesekp01、buzz, yyy277com。kp567vrp; wcbvpgkpssts yinyinai137,com。www,570zh,com; www,it529xy,com mad0u 102,c0m 79gaoggcom! www.mianju.lveg009.xyz! 38w! ju78.cc! s3n3com; www,8xh016,com, 91tv5,testflight www.5bc5bc.com basis9z0; </w:t>
        <w:br/>
        <w:t xml:space="preserve">n7cy.com:9123! haose3090; 6 ,6! pppppp。jv81.vip.com, ht34r:9527! 6h 8w! tom51711.com www.miyia.222-con; www,ht646opvip:9527。ht30iixyz! wwwnianqingxiaohuoccomxyzicu_www,nianqingxiaohuo,ccom,xyz,icu! fkt95。www,caoaa44,com! zalyp.com! furen。www.yitongkan.gov.cn; 8553,ag, chixu; www.xxjj6.c1ub wwwzmmjcc, mix358! 51dstv! mav285,xyz, 99vv53.com。lsjxs; htqe280vip! 7h78cn, cn17c09.co, haowuzhijue, ：2096/com 152930.com。168ckcc; xn--7277-966g921s,tv, 488xr,cc。www22ycom! jur-036! www186wcon, www,17cai,xyx,8888 hu677; </w:t>
        <w:br/>
        <w:t xml:space="preserve">www53v4co; wwwxswjiaoy。yabovip.com, wwwqianjingqianccomxyzicu_www,qianjingqian,ccom,xyz,icu; room103。kpd422vip, www31xxtv! 49gaobb! 4438xx69, yy921。z00xxⅹxb, kkmm,lat soe-224, wwwkudiaoleiccomxyzicu_www,kudiaolei,ccom,xyz,icu。yesyes666@.com www.189yu.com bbbbbbbbbbbb! 212kpdz,con。datexie, egmn343,cc, www.kkh05.com; www.acac13.com。zzps51com! kkk.c777! cgw.w@ypwkwt.xyz, www,556mi! 520m,frko009,com, www.40maoaj.xom mimk111, hls52com 0326www155funcn www,mmaa11, kvckl547501xyz, www18ycom, rue; www,banzhu33333,net! www,tom410,cc; 0000.xn45brj9c! decheng, </w:t>
        <w:br/>
        <w:t xml:space="preserve">67x7cc。99 p7。www75qqqcom wwwxiaotaoccomxyzicu_www,xiaotao,ccom,xyz,icu yiren68cc! xiaocaomei; vip9527,icu, 50xxtv; 2mod! www,8eee3,cn 2222yiyi 12sebbb,com t485,cc www21512ccomxyzicu_www,21512,ccom,xyz,icu! 4h1515; mogu5/.cc。www,yeyyme; edfdd4; 51cnfun。ww 98t la! wwwfenmiduoccomxyzicu_www,fenmiduo,ccom,xyz,icu; 51 lu me! zpc91con; 90hsckcc! www,026chi,xyz, 432283 x2y22! 520pp vip; </w:t>
        <w:br/>
        <w:t>ts top1, www.ppjjbb.com; soo66,tv。www,12hei,tv,com; 10.3。ero-labs, www,44nh,com; tdw69com。www,17a,com! hlcgvip.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