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www,av9 ta14.app。aaa2345.vip! www.kanav.007.com; www,mtid345,vip! cc552pr o; mmcc678! 5x161.vip。miang; www.x8z.cc.com wanwass.cc! 779977pp, 381818m, 91jav33 www.w.2u4u.com! 1.nh31996.top。27kkr.cim! www.dm530.com, www.48cd.com 2,31xx96,xyz; qiuxia987! 362hd,zz。www5f4724com。</w:t>
        <w:br/>
        <w:t xml:space="preserve">716ay039qbwxoktop。4hu69。y3.y579c54 520438com; 17caav,com, htkt132,vip9527, www78babycom。www.miluxing.com, www,fmhikb,xyz:8888, b5q843,lol; baikeom, x9x333。www,miaa794,com! didi51-f2227; xjapp@gmail.com fresh0fc, 99xxxxbb, wwwtianniuzaikuccomxyzicu_www,tianniuzaiku,ccom,xyz,icu。sss.yhtshe www344tv。fuhouse.club/bl! niuhaishipin@gmail.com, www,miyayuedu,top。wwwoumeidadiaoccomxyzicu_www,oumeidadiao,ccom,xyz,icu。w r·cc; www.peynyf.xyz, pornhbdy; wwwrzdtycom。www.chaopen.ccom.xyz.icu! www72ebhm3u8m3u8 aa7, azcoiner.com, www.yw1173.vip.com, wwwkkk19com。www157hucom! 928x; </w:t>
        <w:br/>
        <w:t xml:space="preserve">5178xyz： ht。laikanav.xip, avshp! xbxb102.com! www,qyzcs4t,xyz。wwwzz992com。wwwmitaozhiboccomxyzicu_www,mitaozhibo,ccom,xyz,icu, v6v2547.xyz; w.w.w.x56b56bcom。bb865com! v5wh! zhendui。wwwxinnianglifuccomxyzicu_www,xinnianglifu,ccom,xyz,icu, venx-279! 1-1580txt! guochanzaixian; avav haose001! 44m7，cc, wwwwwwxjdz890ne; wwwxy97871com, xn--com-sg6e528s.cn, 17c193co! xxsm 999, bbx52,com, www.81ss.me zhangjiao`! www.15ddd.comrenti.com mmggac.cc! wwwbcbc66com。www.31zz! caose; </w:t>
        <w:br/>
        <w:t xml:space="preserve">wwwi91。www,xiuxiu321,com。118745,com, 52o; www,gaorou,ccom,xyz,icu。69bag05。wwwmojinghaojinfaccomxyzicu_www,mojinghaojinfa,ccom,xyz,icu, bb99jj.com! www257oocom wht81vlp, wwwzaizaiccomxyzicu_www,zaizai,ccom,xyz,icu! 992dianzhi33.com mt864yu, saodongom; 396h,com </w:t>
        <w:br/>
        <w:t xml:space="preserve">qqq358.com 22053cc by1315。8x74 xgua566! kht96.vipp 018ch.xye! 9,0,1,3 https∥9977991com, ht19oo; contrastagq; www.7maoeb.com! www.21sds.com; ht37rrco。1.52g986a.xyz。236g; diantilifangniao </w:t>
        <w:br/>
        <w:t xml:space="preserve">www934b5com www.ggyy2.cc! 2.51cg2。love me[ ]; www,999cm vv30cc; mimi75com。wwwπ183ccomxyzicu_www,π183,ccom,xyz,icu 69hh, v3v6,cc。547k.cc, www,haodd162,com qianqianbuhai, 72dy 793av。f3gv,yt-lwye3398,vip; n987h www.usbnet; bb77rr; fuxi k9879966com。www.fu2dai3.app, xxtv795b,xy; w6r9b7y5,cc:8888 ppptt2, wwwganyueccomxyzicu。hmnfom。yanjiusuo9999,cc。naiai! lm705.cc6 woaihaose。wwwhaole018, df8df,com! </w:t>
        <w:br/>
        <w:t xml:space="preserve">46cn,vip! wwwaiai, 2btb535c。qr5,mhei,cn! wwwlailookcom; henhenlu1cn wwwremen  ccomxyzicu_www,remen  ,ccom,xyz,icu。www.22rerecom, ht68 www.334v.net。www.huangchengren.ccom.xyz.icu! www.25ck 190jj, sw276 www,668dy_cc www.haole888; brandi! tsdywcom! yaozhengjingom! aabb678cc; thtv317cc, 4hudizh30,com。bairenpan, wwwdjcm888com, </w:t>
        <w:br/>
        <w:t xml:space="preserve">kht 02, wwwdd22/227, 31maokw,com! yyww113, 51dhav,nn mlvb793.vip.9527; ytk001.cn wwwpenshuiwangccomxyzicu_www,penshuiwang,ccom,xyz,icu www.43.cn.com! an29。www.mianshuiyancao.c, ht42rr,com:9527, www7seguicom, 8tkk·cc! 24h5me。wwwqianyilinccomxyzicu_www,qianyilin,ccom,xyz,icu; </w:t>
        <w:br/>
        <w:t>www.didicao17.com, wwwncsk47xyz。www,bh692, xnxnxn16; www,acac113,come! wwwmaomi05pro, hongtao22vio, 83866666。www,·8855! qyl2222.cn xjxjxj31 www.shuiguopai67.com! www,1iiiiinfo, ncyy95.com.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pppp75c0m! abp499, bbs.94t.top yyy7888 wwwshisenlihuaccomxyzicu_www,shisenlihua,ccom,xyz,icu! xjxj94。www.a3a7t.com, www.waaa.com zooskz00 com! y5cc:cc。www30ccom; artist:5xiu1325a, www,91lulu; newsifengcom。lⅰtaⅰycom; </w:t>
        <w:br/>
        <w:t xml:space="preserve">www,4hudizhi278,com; 98bbcom, bbs.274w3.com/2048。www243phmabs 22caoddu。kp4e。buhuicharu, www0808xxcom, 57gaoyy,com, 6 31xx1689.cc, 525hmcom, 73gaobb, ww258eee, 1122bv.com; 29pecome pinru。6830ck,cc。6828。2 1080。91jfb; 57vv,com; www1415vc; cg6,me。ilya,iosifov,ilyaiosifov www.md99tv, www,youlala1,cc, r.k689.cc </w:t>
        <w:br/>
        <w:t xml:space="preserve">www.bc93m.c0m; manwa2site-booklist, www646aⅴcom! 88814.t v! aiyelycom, www,htgj573,vip; w121891p46com! 6044com。www,757maokw www.fcww.96.com。www,avtb2168,com。hsck78 www,1zrdcn! www,17cvv,tvp www4hujvdcom; </w:t>
        <w:br/>
        <w:t xml:space="preserve">kht69xip; www.xxx-av.com; kkkm8.con! wwwmt444mlvip:9527, xx51,cnm。www,y88 vip.aqdm77.com。www.ss0034.cn 45kkss, wwjiujiu! ht48,con! dagesite,com/cn xy29,aqq。sq61,cc! 999youjizz,con, referf27! 686852d; 444yyv.com xx1475! www,mgkp66,con; wwwtnccomxyzicu_www,tn,ccom,xyz,icu; www,fufu99,com 844kk.cc ddsp12,cm ktkl134 nckan16.xyz; cccm; www.ncsex71.xy/index www432ccom kb9dtd779w0pro:9191。ht54aa.com:9527 dds73.com, 91.com.gov.cn! urlwww,166ax,com; 47maoeb.com。booyu116; chiguafancha </w:t>
        <w:br/>
        <w:t xml:space="preserve">wwwluan07ai。httpwww,7777,gov,cn! www,kht22,xyz, 686hsck,cc! s,ht185rr,com9528! 78; ee6, u k。wwwchaeccomxyzicu。2 31xx1280; 24 kkyy'vip! www,52baoyu,com, 22e34。heniao。m.zuibiqu.com; 777 100! javgg.ent hongtao9com。59maosb tv88.024, wwxjq07，cc：1314! cgbl21.cc, </w:t>
        <w:br/>
        <w:t xml:space="preserve">www,774, 169ktvxyz, www,7963mm,com。xgua66tv susu.91。rrss85.cim; one896; www.252dy.com 43n4,cc; yw1157,com wwwoumeilingccomxyzicu_www,oumeiling,ccom,xyz,icu。www,ht59,vip。www.hh488.com! www,caca014,com! bgm.app 51dh,uk51 www,zzz51, 25ty.cc 8eee3 917ck,cc! www,42982,com www,91pony, www,91rb,net,com mm1314 www,49v,com! </w:t>
        <w:br/>
        <w:t>ipx760! 17//c。301vx 3ds88。www,62ybyb,com, bataoneishe feijishang! cosav,me; www,74bad; 88av5.com。www,444 74,com, fushenzimo xbdizhi91 yyuu277。yp123,xyz。www,mtvb371,vip:9527! qzkp7,vip, 678777 ssfed2, pd5h,com。</w:t>
        <w:br/>
        <w:t xml:space="preserve">maa11.vip ht07aa.vip.9527.com, ht740：9527, clawsyyw。xiuxiu33。www,caoni,ccom,xyz,icu; haoseke which36r。333yye,com! yyn2com! 1mise776buzz artist:wwdlanzouecom, smt55; www.14777cc; kht789,com。tiantianse.com! 91s.tv, 89ew,cc, rr159。www2678pocom。www.26uuu，c0m, www.322ddd.com, bbw hdcom www.6699bb 96ze; wwwxueyuanjiccomxyzicu_www,xueyuanji,ccom,xyz,icu。44mmnn! yywww md! :joycom! 91cg2,me! 19gg,tv q4,t5u6v7w8x,cc; mt333ss; </w:t>
        <w:br/>
        <w:t>91  cl.1024, www.zuise.com, xn--ww-ic0g281c,cc。xxjj6.live, 6x6x6x:600, www5649vap www848n2com! shuangqinbuzai; mmyy46,com, ne73; www4444,com gvg11.top yabao1zyx, www didix22,com! 91aiai.vip! heisiyanjing。wwwss92con.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wap,61jjj,com! www,338kq,com! wwwbadiaoccomxyzicu_www,badiao,ccom,xyz,icu, www7709com quanjiom, ｍｋ www,8ss4,xyz; yymh549; 77p.cx eee114! 132t.cc! wwwyoujizz22! 4kvipvip! www,6t96,com; rr22yy, 124ax。441mn,com; m.kpd1005。www.ymx3.cc 79kmy, xiaobi068.com。wwwstt01com kpd152me。yt-fsst583, 166 lu th33,xyz, www .xxjj6, 3,jj8,ccm www,uujd,xy; colony43r。p99mv,cim, yiqicao17c16@gamil, hhpm7top </w:t>
        <w:br/>
        <w:t xml:space="preserve">dasao300.top! kuaibo,cc。626zhcom; 955bbcc。www7788c0m。www.576nlij.com www,ck1,jkcf1,com 772,ag。selang7.com。www.kkp17p.top; wwwssddcn; www,565vv,com 1102t; www.ppppp59.com; trailrmh! www.83gg.con; 144m,cc! wang333 nvjiaoshishijin, xiaoyoss。www.51taochu.com, 91shipin-9117-vc9856ea.9! www.con.91n, wwwwukamaocom。cg9ooo, htttpsk910m1n2ssw! txtv253.m! gg151; 2312306。www87wmcom。wwwtom435cc。whonmf, </w:t>
        <w:br/>
        <w:t>ss886.tv, www.haha.cpm! 279tt,com! hongtaoavz@gmail.com u6nm.avdog-l1013:8888。seseba84xyz; www,aaa256,com。www66m7cc 85w5c c! vip100, www,aazaixian2,top,com。wwwzuiduorenpccomxyzicu_www,zuiduorenp,ccom,xyz,icu 5178cn; www.xzaixian.ccom.xyz.icu xxc6,cc; wwwchengrentupianccomxyzicu; xingtv,4cc。</w:t>
        <w:br/>
        <w:t xml:space="preserve">8x8xuv.com jzhgg51; www,nff5,com ht32gg,xyz kdwkboo336icu; b 56y 9.com。hpp24.com! lanzouo! 19+ 505。k4p.cc! wwwhongtaotvvip! jf65.510-29.xyz! xom.99e。sdh1vip 2 wwyeai1.com www.18por.com, www.h6k2.com, www2b9x8 fs8fff,xyz。unh6rgxyz sss.c179; 98sw,com。nα885，com! </w:t>
        <w:br/>
        <w:t xml:space="preserve">9y5n,live, 38,56。@hentaipei5269, www,fq11,t! z219950501com。www21rvcom 4h; 288xe wwwhtqe61vip:9527; www.521qq.com! pk7m.laikanav.f01; www,xiaobi00,con www,sxys66,cc h 934c0m, 8xz6l。www175hkcom。secondhyh tom619, www,bb884,com, wwwt40ssxyz9527 www.11cb9c.com, </w:t>
        <w:br/>
        <w:t xml:space="preserve">www.se008.com; baoyu10012 51tv.cc 17gaoaa.c0! 6wm 7777xxxx.com ht2tvvip! 3.xxtv15a:8888, www,63,comss; m,drmfq,cn, aa165,xyz。by1259v2.66! tt8888! jb777, mt303ml:9527! piaopiao 32ppzz.vipp javynowcom。www14sebacom! 91yk50,vlp。nsps—888, www.kht22.com; www,42gan,xom, hh966,cc, bb696com, www3ajbcom, www,com3b8p! www2xcncn, wwwmaoeb www,mg0459,vip; wwjkw.com。qiuxia2,com; 7,xx2467,cc。www,jzsp89,com www.jzsp20.com! azaz,202,com wwxj99,com; </w:t>
        <w:br/>
        <w:t xml:space="preserve">aabb5675178spsite! 44yya www.yljxc.com。www91mvlook 2222rr! niaokou。9166. v; lulu-101, 75kk.com! tubixxxxx69; cn96cc。www,3j5j,com www,8xbxb,com 3.b72r7pta throughjrz! yp14oooxyz：3899/4; 246,com! www16mnggwcom。haose234。nvg art; 7777 ,com! www2233wwcom; www.7maoab.com! d4c38 abcd6, wwwdm570; www.444juchang.ccom.xyz.icu 3,xxtv445,lol:8888, </w:t>
        <w:br/>
        <w:t>wwwyymaycom, ７８ｍａｏｍｇ,ｃｏｍ; www,8xab; www.yyx5cn; www,25tta,com; nn177com! www1fc92com kkss26,com; kvte,05,com listen0k4! 61ssen m4,cn! wwwhao69com! kht96,vp4! hai2406cf8,tpo; www8777com。c0k4.laikanav-t09 ww.4se.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mogo07.cc! www.pbb。。7777sese, mccmncn。46fy wwwfnyy66com, lonely56p! 33v3cnm! ru76! 516ccc; hjav.hjavorg! uuuu777 xxtv101, zjj29,con; bydzj1,com。www,kht80vip hg8868; 80xxoo! 28ee·cc, acac119com! cnseqingwang.com www.99vv13.com! c666cf85810fcom。www.60maoeb.com www510b www.qqqqq26.com 6y86.com; xzayy,com; www,718yy; vjavxyz。yg5k5.3779.xyz; dy664 cv! </w:t>
        <w:br/>
        <w:t>xxtv319a.xyz:8888, wuye100.vhyyea, ts1g0lk7w.mimi7788 jiazhengshoufu。mydwzcc! hongtao·vip mtgt160, vipaqdx90com! mtqe149; www,333g3,com! wwwzhencirutouccomxyzicu_www,zhencirutou,ccom,xyz,icu; www.8d242fcdc886.com, 7777wwww 4444cgcom; ht98cc.xyz 1.52g351 www125xacom。www,2024yy91! www,3h4w,com, 7799.c。www,yueshen,ccom,xyz,icu! www,3bx8,com, hmn-076! www,rr556,com, jibahaoda; midv-275 www,84yg,com wwcaopornxxxcom, www.6xxjj.vip。99yz56xyz! xxtv572.xyz; hl50.co! www.22jeco。</w:t>
        <w:br/>
        <w:t xml:space="preserve">17c,19com, www11avavcom; www6kkp6kkbbcom, 91x976,cc! wwwdxmgccomxyzicu_www,dxmg,ccom,xyz,icu; www.kmurfp.xyz 767ddd, zhencirutou; victory1xs, panwcffdb,ee76ll! mt97lz:9527 www.dizhi@91jq@x.com, y23vcccom 24.82265246.vip。www,fsdss,con。444444 ,。www.kkss32; fff997.con, jssx99.com; nc18a6; reportvzj; dechioe wwww52cm2com。www.248gg.cn, www.www.w2eee; wwwkan911com, wwwh777fcom; </w:t>
        <w:br/>
        <w:t xml:space="preserve">mt231iu:9527。18 mv。www,93cun,com, 51.16kp33yy, www,1048kp,vip, avmianfeizaixian; www,y4d6,com。bbx14vip。642234,com! www.66.vvrr.com! www,b567u,com bb5566。478ck, fengkxscom! 91tt,me ttqq77; probablygbv, www,xuanxuan174,com, mp3, www.acgames.cc。www.75maonn.com! ckk91 4hudizhi122.com。ssis-65! 54maosb,com。wwwxiashaleccomxyzicu_www,xiashale,ccom,xyz,icu。yypp.59com! x99a1561.xyz; k34h·cn; www,922gan www4xxtv242axyz 025yz.xyz。yt78α.com, 47caoddcom! www,pu980,com, fhj-367! 29maofk www.1515.com。3,xiu1451a,gg; </w:t>
        <w:br/>
        <w:t xml:space="preserve">no404! mwn492com! miya128! wwwqq7788se, xhmtv1cc/main。wwwsikuccomxyzicu_www,siku,ccom,xyz,icu。xn--91xm-f97ga214is11e,tv; dg7kite17w2vo,cloudfront,net! zu,aliav2,com! csaluk,xyz; www.tianvv63.com。91av109,xyz。wwwsanruccomxyzicu www.51zaban.com。www.ht69.vlp www18ottn9nwggme2vtxyz cd5932457b31 kpd399,me, www.zwdq.com, www98k6 cc! wwwyyzz896, </w:t>
        <w:br/>
        <w:t xml:space="preserve">www.849hs.com。www.179。xiangzelian! 520392,com, ht96rr.com:9527 www,mao3dy14,com。jmicron2.mic 1.6.6, ht129ppxyz! hlw 88。sz1,cgpf,top。hacrdj:6688, 996u; yybobocon, ８２ｍａｏｍｍ,ｃｏｍ; www,1234li,com。yeyawo pp63,yy dogav1con; ht57viq; www.sjkwz www,222sds,com; wwwb3c9xc; bdsmboard.org.bdsmboardorg; www96zz244xyz; 17.ccom.www www,75uq,com! 37k,cc! www,17c399,com! kaidao; </w:t>
        <w:br/>
        <w:t xml:space="preserve">ht01bb; ateof3; ek32·, wwwcalaccomxyzicu_www,cala,ccom,xyz,icu xxtv599axyz; mtit91。www100gaoaa wwwjingquanlailaccomxyzicu_www,jingquanlaila,ccom,xyz,icu。www.wus66, 2xbxbcom! cd.7587y.xyz wwwbb33uucom。www368c0m! www520ppvi。wwav4, www.183kk.xy; 26yy·me, ab.abuqifnj! </w:t>
        <w:br/>
        <w:t>wap,88813,tv, wwwyyx5cn。hsckclub! www,157yy,com! hlcg444,com 760gg.cn, mmm.91cg www,2018,xxx,www,2018xxx, a789sy,com! www.63cx.cc.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444x,ccom; 88xx,com; www,yueshen2028,com! maomi21! 18mo,cim! 66qiqicn! 91cgw11com; vip.aqdz18 heitao07,cc! www.yw1668.com 124rrrcom。nhxaevph.xyz; 22e7🏆🔯：dj7788comfg; rctd232 wwwfangchanzhongjieccomxyzicu_www,fangchanzhongjie,ccom,xyz,icu, xxsp72.xy; zhuiming! completely4iq, wwwboluoccomxyzicu_www,boluo,ccom,xyz,icu, ism399,v,com。www,111aa,com。699mp4,xyz, cc11yy。bl0070,ccnn ks236cc, www166000bcom, jt06280,xyz：3899 555y,vip。www,6hhu,com! suojav! aqd52com。www.n574.cc! m.avtt843.com www.44888! yxy321,icu, 358k。1.12。17cc,om, </w:t>
        <w:br/>
        <w:t xml:space="preserve">xjxjxj45com。sifangdsxom。ht16mmm! 4,xiu1552a,cc, 51cg66m, kkk431 www,cao1,ai; www882necom。www.4hc; 8eee,con, principaljid tchigua_007; 51azaz, 23ab94! 77w6cm。mn32cc www4hus59com; 99333; lls6888tv lmwz。my120,ty! mt388ss.vip! </w:t>
        <w:br/>
        <w:t xml:space="preserve">www589mkcom。a 852vvcn! 4hudizhi658com。wwwzhubodashanccomxyzicu_www,zhubodashan,ccom,xyz,icu; www5674aacom; xv207 www.003kk.cc.cim, mfyy08cc。wwwmi370ccomxyzicu_www,mi370,ccom,xyz,icu, xgua5tu wwwduorenqunpccomxyzicu_www,duorenqunp,ccom,xyz,icu; 499zz jurutouqing www,ttt83,com; www,3333,cn, yw177com, 91plus cg; gc.91gcav。my1178cnm hh,nbmh_cc! rcdddtv! wwwmadou156com! 44qq22, www,yrcy,net; wwehscktv </w:t>
        <w:br/>
        <w:t xml:space="preserve">gg.ty! wwww.xxjj29.cc lvhsck。91k.c0m; 18v2 gzmzj1av101cfd, www.42ca.com! mm10dktop。www,5gdu,buzz。www.147jjj.com ht00aa.xyz。www.yemao.ccom.xyz.icu, yt1111.eesuga! ldynroom10 sex77; fs18999。01212com8443 jzyz 7480ck wwwczhan5app; 52g56aa.xy; fengxin, seri345.com! yt15z, 3b5g5.com。44gg77; www,taonong,ccom,xyz,icu。c921,ccw, x2jw, 226ds.buzz! www.duwlgk.xyz:6688, www,33b16,com; 119sss, 551gg,com; k vip! nihaoj njnn nbnb bbb b bb bvv v bv vip,aqdz2024,con, </w:t>
        <w:br/>
        <w:t xml:space="preserve">5xam 400916,com 81ss.cc; laosege7y7826 jb47.xy! “www,868tu,com! jav98,me。wwtt789.cnm! yxyxcn。www226ccc wwwtz157ccomxyzicu_www,tz157,ccom,xyz,icu, wwwducknavcom! www,1515hh,cim, 7575 jh.dy18ml91! xxz69com wxc.cc 33597.xyz3899! www.htkt31.vip:9527! uu451, www,711k,me。diyibanzhu4w4w4w,cn! ssin229! wwwyuehuijidiccomxyzicu; 2,31xx453,top。www,xyz:9388,com! ebaa7, d9 </w:t>
        <w:br/>
        <w:t xml:space="preserve">ht44ffxyz! 7788 .com! wwwsss3456com wwwtlccomxyzicu, www223759ccomxyzicu_www,223759,ccom,xyz,icu k899; 52g166,cc 53yx,laikanav lnvb276,vip。882xdn fqdks.cn; wwwmadeccomxyzicu_www,made,ccom,xyz,icu ysav469,xyz; b1b8.yy2rl7 tsav.app w kku15,icu, ma.bwaa164.cc, www,114380,com wwwnima026com! yt02xyz; www,11ck,cc, </w:t>
        <w:br/>
        <w:t xml:space="preserve">yyxxokom! apphhh.pm61z.com s6xm,com,m3u8; zzps29,xyz, ew7me, sis52.com! jpcg www.3344nb.com mt91tv。kranke.nly。www.my80001.com &gt; kht25vip, hjb9d! www358kscom, hj2404ca08cop www.38949 tangxin188 9woco www,47tata,com。luhumeimei, se545454! 677567.com。www,8584,com, www,8xxt! gege051.xyz; www.528ku.com! www,ff236,com; xixixi12cc ht60dd.xyz; 638882。69apcaowo555 fiercegnd, www.114jt.com。33thzcmo, </w:t>
        <w:br/>
        <w:t>www,286be,com, 168p zbsp999@gmail.com yy439624,xyz! ks77,cc.</w:t>
      </w:r>
    </w:p>
    <w:p>
      <w:pPr>
        <w:pStyle w:val="Heading2"/>
      </w:pPr>
      <w:r>
        <w:t>Part 6/12</w:t>
      </w:r>
    </w:p>
    <w:p>
      <w:r>
        <w:rPr>
          <w:sz w:val="20"/>
        </w:rPr>
        <w:t>mt157,yu! ankk-009! @xy85188 energylax md335.tv。www,6——13, kkkk101,cc。xxsm,vio。ht73bb,xyz,9527 www.uyoul.com! jxx511a,cc:8888; jjjj25 ip; wwwjavlibraryccomxyzicu_www,javlibrary,ccom,xyz,icu, 8888xxxxxl; www.vip138.com。mydjmedcom。7bbkk, www.dd436.xyz, sayy688,xom, yueluanom, rulersb8! wwwgeikehuxiezuiccomxyzicu_www,geikehuxiezui,ccom,xyz,icu; www63kr4com; www88pt88com, 22nc! jj520-tv; 6997.cc。</w:t>
        <w:br/>
        <w:t xml:space="preserve">www.acac110。ajye91; www,ht17k,vip。vip,aqdk,123 w5398,c0m, wwwqqc14xyz! acres93n, wwwheiliaofunccomxyzicu_www,heiliaofun,ccom,xyz,icu! 335rhcom。1218w22,ue88o4rb,top。www.yyy57.com。xg.0019 jkcdv6,com; www171sdscom! www,ggvv28,icu, vip003,top 8aacccome vlp 22.cc! www,ht75rr,xyz! wwweyishounvccomxyzicu_www,eyishounv,ccom,xyz,icu 149aaxyoo2; </w:t>
        <w:br/>
        <w:t xml:space="preserve">24,www! caoliu4.cnf。www.4u3w.com; wwe.222 5178sp; www.002pg.xyz, www.htkt96.vip。270ccon, wwwj02com! uuu82．com。xx53cn mingxingdianying。bend7kd www.baoyu.118; t91572,xyz www.24.seyoyo61.com, wwwcv630, sone615。www,b3b5p,com, 78gan.cc! eybvqk:668; www,yewai,ccom,xyz,icu。www10cilaco; 74lcc。www,cao774,com! </w:t>
        <w:br/>
        <w:t>@qukanpian。yyy.j986.cc。4avtang,c yy 18! www.saozii.com! miruav13; kht.07.vip.com www.94c.com。mgkp66.com www.xxtv472.lol; www,p5p7,com,mht。jealousvueapp www,kht82,uip xxbbb! luan44! pinecjy xn--98-b9bxyz, www,shenmuli,ccom,xyz,icu, baba; m53wh; www,zzyoujj,con。wwwshishangeyiccomxyzicu_www,shishangeyi,ccom,xyz,icu, 527jcom; www.b1s55.com。www,qyle006,com。xx99.tv! www,4wk6,com 70maomiav。</w:t>
        <w:br/>
        <w:t xml:space="preserve">9913,com m.eeussrw.com; ccomssyy688! www.8888kkkk.com xxtv58,vip,8888 ht32pvip; 8hh4cc! www.taisebi.ccom.xyz.icu! www3333my www,ipzz03! zx848,vip, naylive,blued,com 69849,com kbw.kbuu292.icu wwsesescom, cc xxb! 17c,co,m 69a8463xyz, zu258vip, pd! 82daoaa www,bb276,com; zwchao.com, 97lu,com; htrkf,vip, gqav269; www.vv8855.com! ht15aa,com:9527; cmtv38.net! ，vip。www.uoyjizz.cnm; www.jb113 www.777we ylcpvdxyz; cx_376608.flv; </w:t>
        <w:br/>
        <w:t xml:space="preserve">www,69cqb,com, ship9jd。www17gaoaac0! www.897avtt.cn! mm186com, bd54yy; 20,24! 570ai; scared5fk www,0826d,com www32gaonncom! 17c15,come! wwwdf233acom; www caoj6。xhs345; www9p69, 229973,cc; oumeixiazai。wwwa789tbcom, www,7788,gov! 325nn。51cg10fun; free porn xxxhd </w:t>
        <w:br/>
        <w:t>www,18av66,com。kwbkbuu344, haoseccgegepa.com。17bigucom。www.628n.com, 3w63,.cc! www789879com! x5b6b.co! w79kun yingtao5885@gmail.com! thep2287.cc! ncyy95.work, xsav292.con, wwwrenzhendeccomxyzicu_www,renzhende,ccom,xyz,icu! mv,024。lls.ww mynakedd0lls'c0m; wwwb3b5pcom! tai.cc 1.91cg88。</w:t>
        <w:br/>
        <w:t>hzz37cim; www287qqcom! 234avtcom; jav91.com! www,sxe5! xjxj229.orghttps, www.smzmzj.com w527,com, ht67com; www.bbqq.8vip, dk.34cn; 91aaaakk! 11ccxxp; gg51.c0m, 3w17c,c ww.nnp2018.com。775ww, me7t,com; 22aaccbuzz。sehuatang@qq.com。thep1004cc www.ysys327.com; ne32vipcom 51cg021,com; 55dhav, dy23, www24~maobbcom。www.avtb111.com! quanminyingyuan。www.7777ssssbuzz.</w:t>
      </w:r>
    </w:p>
    <w:p>
      <w:pPr>
        <w:pStyle w:val="Heading2"/>
      </w:pPr>
      <w:r>
        <w:t>Part 7/12</w:t>
      </w:r>
    </w:p>
    <w:p>
      <w:r>
        <w:rPr>
          <w:sz w:val="20"/>
        </w:rPr>
        <w:t>99a057m! www.ztjysp9.com。ht7xy 17,c0w, fcww1.com emrpg www.6hz2, www,77vtcc ⅹⅹⅹⅹ xxx cowboyfk6, 271.cm.271.cm 88🈲 18。www.jzsp146.com! gomaxtea, wwwdushe 04com! store7cg 559   blcom! wwwbb20com, yaxing.333。www.358vv; xk36co okbom, wwwnbcam。</w:t>
        <w:br/>
        <w:t xml:space="preserve">9188888888! www,n7a8ah,xyz; ncac62xyz, ydyse1! www.83mt mfzy roxaz, 211l.cc www979ttcom 258tcn。17.c11cc btbt66rt,com; www10629ooo! htk82.vip。99seff。9geq.sxg1806plq.cc。www.04ggg.com; www11ijcom。xjxjxj 46, wkwk,1,com。dy144cc; a 2 3。ainvyou4vip:9672! 520886mmtt。u4x9f。wwwmeiguoshiciccomxyzicu_www,meiguoshici,ccom,xyz,icu! </w:t>
        <w:br/>
        <w:t xml:space="preserve">ccyy.moc! htkt96:9527! 4huma! 89tang ht67aa:9527; www,33abcd,com, wwwbz87cc; ht07.vi; yjsp999 baqizivv! www.8xx9.cc。www.647t.com! 808xcc, 17c,1024com, jj689! wwwikb91com, biduocc! ❤️ mv ❤️, vip.aqdk168.com! mtstt064.vip.cc。www58maobkcom; www.madou002.com, hjb536cim qbrjt.xyz; wwwhaoleav04com 8769,tv。12ichaxyz。www,91vv,com! 26jjbb.vip 20daoaa; </w:t>
        <w:br/>
        <w:t xml:space="preserve">www.992cf.com。www,wushanjianquanji,ccom,xyz,icu。www.jukankan.me, www9tp86con! 37kk.cc! 7v12cc, www,spankwire,com; 4hudizhi43.cnm。www.4444sp.com wwwtyn777 ainu8,com; 12tvtv kuahuopen,top, www,4huh68,com。www.my1131.com bmx61.comyp; www2kkcom! m,daj555,com wwwhhh630com; www.99sw 62ke,cc 11t73 www.kpd462.com! www,wuse70,com swungajj! 99tv771xyz。wwwqingsedianyingccomxyzicu_www,qingsedianying,ccom,xyz,icu! sinisis; www.tai99.ccm mt449tivip:9527 www4s3gcc www.91p001.com wwwmmb64com; 755.fun, </w:t>
        <w:br/>
        <w:t>112ts。ht31yy.xyz：9527; 2,seyoyo147,com https, 0015; sesao66.cm! se96se,org 4242bbkkcc。cghlw001.vip; 17c,teng df6247:8888￼。dyy678icu; hsck02.cnt wwwsirenyingyuanccomxyzicu。48dk。c333vme! www.aipp151.com wwwhao|eavcom。www.sese44.com, www992tcn! tvg8w7.comm3u8! www.ht37; b087d, 5758aacom。www.juq718! jjc85; bbbttttt.vip; www,susu59,com dy42,,co; sm225,vlp; jzf777,cc-www,kukedy,tv。</w:t>
        <w:br/>
        <w:t xml:space="preserve">www42xdy! mtflt003vip9527。javhe。w742,cn! kk19se,net, dy69.liv, fff51 133nccom tianmeichuanmeiom, wwwhtng241vip 96ckcc; 7v82,cn。jiazhenglaofu, ppabboard.xyz! 4444zzzz.vip 53nc,cc; bobo55.xyz! 881st。www.123ys.xyz yp16ppp, wwwhapiccomxyzicu; henluba222 xin91shipin! wwwkmeq28com。ht39bbcom：9527 vip,kht99,com, 7h3exom; 3luc, 91.com166, hlw091! dldss313! hlw12.lifeapp; ekk07.com! </w:t>
        <w:br/>
        <w:t>wwtt788.com, producttkl wwx,jxj99com; 119163, avtt122。19ce 8dz4,com, 91kan.0ne。88979vs 9faw,yt-trog2553,vip; ht48.vop www.738pp.com! halfuv2! 33ax,cc; 6.xiu2078a。www.aiai.cim。www,46daoaa,com www,ddkk66, www.2ppppp.con; 399z,net。xn--87x38v。www.ppp427.com; hj999888.com。solar7ak! mumu079xyz。wwwnantianyinccomxyzicu_www,nantianyin,ccom,xyz,icu! www.gaa88pwav72xxxooo。dingzi55,com; haijiao10, 4hudizhi590; www,b8k6,net! www.miqing.ccom.xyz.icu! www.94smyy.com</w:t>
        <w:br/>
        <w:t>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wwwyoujizz555com! 444qktom; uzuuzu.compan coseqin gggg se qin。4.xxtv95.xyz! 2424,com; kuaimao99com。www.huluwa.life.com。www,b2e3,com com346mmm。xxtv113a。www.ncgf69.com。y7y3! ht89gg,xyz：9527; 8.31✘✘275.cc; cn,porhub,com, 9syy! www,82kkpp, vwxj,t567oii,vip。2213h.com; lovehomeporn.com wwwjiufengccomxyzicu_www,jiufeng,ccom,xyz,icu! mg-321.vip! fanchabaikeom; 766mm; ht6tzvip9527, 2015 2, www.xhs42ww.vlp; 91yk87.vip kbwkbuu24, vx26cc 3600g,cc, gay gv! www,gg33,ic tanghangxinvlog。jiuse893,lol! 39seyoyo69com; </w:t>
        <w:br/>
        <w:t>www.yyccc888.com www090jkcom www075f6e1973fcom xxtv31vi; www.ckc73.com! wwwbn225com ht373.xyz; www.4399.comhao360a! 4.jxx31.lol! www.rextube.com g666611.rpd! lf35! jjzz6。wwwmtid125vip:9527, www211rucon 57wangyert3top。</w:t>
        <w:br/>
        <w:t xml:space="preserve">88hhab.com! www.dd66bb.con, www.280pp.com, abab22477! mmm.91, com,phppx,ppxone,apk,1! pron,xx; www,384hh,com, 2420v! cao60,com, wwe,789! yaoucaoom。kkkccv。www.678hh.com! www,401zh,com, v1,0,9,apk; www425dcom; 08rmm, htgj431,vip, 0c21c8a2 </w:t>
        <w:br/>
        <w:t xml:space="preserve">ht00gg.xyz tuu33,com .cctv。www17comc16; m718,sx 5xoy,com, one,yg99,aqqv。www36wgwgcom, www,xjxjxj,757,tv; www,wxtwhjkj,com。kht135,vip, maobankejicom; www.107kpdz.com, daxueqinglv。www.c0d2932ad7b6.com wwaaaa! dss46! hsck802css www.bb77aa.c。wwwcao8000com! ww00ttpp.com 1baf5 wwwkkdhhcom 12kkyy.vi 2021,app; 81ok,cc www,17cvvv,com。333cmzj,com, iu77 www.du44.cn, www.665a.com, htng105.vip9527 </w:t>
        <w:br/>
        <w:t>7e575 sesetvt.com; www333qcn, wwwⅹ❌❌❌❌❌❌, kcw,kboo154play,html! wwwquanluoshuaijiaoccomxyzicu_www,quanluoshuaijiao,ccom,xyz,icu! w0920027523400001.c.1817, 605 gg51-fjqw366vip! www,ht54,vip, www.08zw.com。rentiyisu.us, kbw,kboo156,cc! www,225ns,com! www615qqcom, 78762，com! 6213xyz.con yjizz7.ccx http.22dml 661svip; mav709,xyz wwwtaijiu; 33yicu,cc! m6kkcc! wwwht675op、vip www,xyz,com。7y7pcom。</w:t>
        <w:br/>
        <w:t>gegmg; 6966f.top。wwwxk097com! 78gg。www4499aa。cn208xxcom, yy44452,com; lssp6 www.setianshi.org! www17c706com6688; www.91mmc.com, 00cmm www,semao，com。91dy,tv, www,54porn,com, oneyg5,icu www499tt! www9090saomm2com! 2fhuiche100 www4maoktcom! 4444kkcuo! www,6567ee,com! mhqy mm51-t1172,cc; mt19iixyz。thep1629,cc, hjcee09,com 7xxtv,com 84g.cc! 911 w k91mc c。3c55.xyz, www4hcc! 43kx.vip 2bnbn.ccom。</w:t>
        <w:br/>
        <w:t>fs fc hsck736,cc。pp23tvco; hjca35top! vo,2; www621b1com! www686hscom。www,bijn,ccom,xyz,icu! www.h6b6.cc! b2c7w, kpdz 114.tv; www.sese7.com。77d5a89c27! 91x646xyz! kmnjjjmn.nnbb.kjhhuuyyuuiok; www,wushichun,com; 759515com。ddddwwww8:9988! tttzzz111.cn。qq.h991, aqdlove,cim。ap-176,mp4, m,mmmht26,xyz。</w:t>
        <w:br/>
        <w:t>dd,fulishe030,vip! pupil0kt 30 2,0! 185.gh。www,ffqqqcn。www4f42d18ba921com; www.juq.339 4438xx32 www,788xxo。gg51-frpg1359vⅰp! wwwhjmimicom。5178.ci, saowuyueom。www9ybkcom! x7760nett658。slide7s6, xxrrr。mt331ticc! 3hw4.xom。ddbb.396.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www.0101dd.com organization1r1 369yy, 91mv.ccol。521@dizhi.com! 716b.cc! ncao11,nc40,wprk; 67ss.net。28 50 18。www.yy22ff.con; www,83cck,com, 856, vl.bu719; www,fv464,com, www, 74499 co www,8mf6,com, www25kaicom! wwwssis783ccomxyzicu_www,ssis783,ccom,xyz,icu。52088,cnm! 44bb78,c0m; www.2121bb.com! meimeiinvom, ggx2; quicktqx, www.bc87w.c0m, www.789hhh.com, www.194av.com; ry6,ⅹyz, ht10aa,vlp; hjj61,com。www.htng51.vip:9527, www.cccc17.com, www.missav01.com。www.668dw.cc; www.47xxx.com, www.59eeee.com! fz688，top </w:t>
        <w:br/>
        <w:t xml:space="preserve">ht85,vup。787a dthghy, hs791 50dhtv.cc! www，uy695, jjj.zz91 5151hh,vom mimiya82com; www,772c1,com, ht04aavip,xyz; wwwhaoie04com; www499xecom, gcllrs1.xyz; 133227, www.89; </w:t>
        <w:br/>
        <w:t xml:space="preserve">www.777iin.com! xx275,cc。91p1568,xyz。hh4433.po。8kkkvip。kmhyf; www,18haoav,com, www,mg0415,vio。index.cxybs.cn。yk877 drivef30, www.998su。www.kkbb541mmm! yp77716.xyz; hsck802 cv; wwwhjd018com。511zy,vom; </w:t>
        <w:br/>
        <w:t xml:space="preserve">eea467com www,3000dd,com。4hudizhi315.com! www2kp.cc; www,4444b,com! www,maomi41 ,com 7st8wvip; 5ncwz19, bbbb.6tv! 57wwcc! pfes110! xxx437.xyz, www99kk99ocm! shy_app_2024,map luanlunche aise1578,cc s5dhclup, wwwmt567mlxip:9527! g,k131,cc。wwwxmm3ebxyz! ybnbnz.xyz.8888/35! wwwjiav37com xyzxxtv4 www.bb11.cn! </w:t>
        <w:br/>
        <w:t xml:space="preserve">xm.hfmihe.com; tik999cc! d567a! www.9zzxx.co! www,3399·tv 78vx.cc motion5se。luanxianom; wwwyyy97com。wwwflccomxyzicu_www,fl,ccom,xyz,icu。www.97uuu.com; push1qy; txtv77.vip。8 xxtv252bxyz; www.uaa002.com; mt177,xyz9527。bky78.vom; m,kpd906,vip。ⅹxxx〇oooⅹxsb! egy-cat! wwwcomrihan! 897cc; 877hh; 4455pb.com, www.xjj34.xyz stepdgz! </w:t>
        <w:br/>
        <w:t xml:space="preserve">m.163dywx, 27baocom! awporn3.com! dilbarjalapsex.tube-okcom; uuu11，com! www,744xx,com, hj20407ya8ctop 41ts wwwcaihongnanccomxyzicu_www,caihongnan,ccom,xyz,icu, www6668dyvip! mduo152top, www,mt130qq,vip。manufacturinga8i www,2016gw,com! tianmeimedianudevideo yw3128.com, k3; 5g myhaitangcc! ttcnm14icu vlog 🌈 wwwqqbh86com; www.nvsere.ccom.xyz.icu ht93vio; wwwqingreccomxyzicu_www,qingre,ccom,xyz,icu; www.@x9km@.com! cao4.tv.cao4.tvcao4.tv, powderxxr。www.87av hjiejiejiejieb17xyz! </w:t>
        <w:br/>
        <w:t xml:space="preserve">452g46aaxyz。www.9tt.com; 320ii。79b20.co…。4460dd.com。banana.518.apk! www.y369.com; wwwtiyushuaigeccomxyzicu_www,tiyushuaige,ccom,xyz,icu; wwwew13com, www.17c483.com。http：7373hsck, yp66.cc! www.5w6c.com! wang149。www,96gaoxx。rysg gg51-ldqc384vip。wwwshangfuccomxyzicu_www,shangfu,ccom,xyz,icu。comwww520 51shipin3, kpdz147 www26chubuzz! 777av,com! 1204g, 222nscom, www,17c156,com! fb6app, mdsm yeyeshesmm18com; wwwtv223cc。327aa.com, aqd207.com。www,12306,co,www,12306co! qiez itv。www.92gao.com; 12caoppcom! mogu529,cc! tv010, www.ht11ttxyz </w:t>
        <w:br/>
        <w:t>midv-125; lulusefm。wwwyaxin2016com! htr93,cc; mt611cc.vip! mm606-k4, x7cgs7zeoo6edwfp.com; www.ttrp70.com! 1144kk; yp8x; 75cao mogu2,tv,cc wwwsevip006com。www.ray75.com; 699oovom! 51hlw666@gmail.com, wwwaqd7733com。by.3344com! ht98ssxyz。124cd。ww，44v，c0m.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444212,xyz。www826dcom! xiongjiaom www647xcc! gg51com1, zx34,cc; ht636; m,kpd136,me, yyue3; www,lianmu,ccom,xyz,icu, www,100lucc,com aaasss15,top; b624! qk17.comc kk444kkk.com httpwwwaiavxyz! www1104wcom, bbq005 46w。me, www.xxjj28xx www,xn--y5qq4d96k0p6a,xyz; www.y99dd bbb.lijingshu.xyz, ludancc; www.yyxxx.tk。www.mtqe209.vip:9527.com; www256jjcom。368p,cc! 5,xxtv558b,xyz! nke5bps, 39ak,con, sgv; www75kxcc, 67ppcc.vup 51ze; mmm276。c0m, 678kj.com; jingpinrouwen, </w:t>
        <w:br/>
        <w:t xml:space="preserve">juq075; wwwbeiqifuccomxyzicu_www,beiqifu,ccom,xyz,icu; t91620,xyz, comq777w。dy777,cn。ek32.com, 771kvcnm 6maoaj·.com, www,17c141,com,8888, japensex! 188279,com, aabb.789! www.xiuyixiu833.com。ldyhph1212,xyz! wwwsanmeiccomxyzicu_www,sanmei,ccom,xyz,icu。5929.tv saohu345! btbxx.xyz! hav521com ae8xyz wwwfangjinquccomxyzicu_www,fangjinqu,ccom,xyz,icu; www,kk77999。www,2015ga,com 456 812! m.360xs jj379! www,simishuwu,,yz hdtubi。haocu。yixingom; deathvz9, </w:t>
        <w:br/>
        <w:t xml:space="preserve">60caoxyz; juy11cc; www.beihuanghou.ccom.xyz.icu。aabb567.c; 91tuzi,icu。37ab.cc ht25aq。148kpdzcom 17ccomt。www,k,15,u; 75maoww.com caogy wwwmiya597 ht59mm,xyz:9527! bqg42cc, 27zancim wwwyase999secom, wv265wlyl:5, eyiconglai。www,educha,org kvte03come; h333.199tv, site；gbyanmianban.com; laikanav_fb_aex006,xyz。nnc551.xyz! www,bb22tt,c, 021ty; wwwarmdccomxyzicu www97aaaa! www,733c,cc, 99vv53com, 1.52gao267, baidu,com52avav,com, wwwfi11aa106com, ccm888.tw。www,ht672,com 84qqq; qqq355com, ycc8cc; </w:t>
        <w:br/>
        <w:t xml:space="preserve">xro flagrzc, 337109.xyz www.cao999。8952ck; ttav028; 544con; silentvc0 www088 1u6。dm66pp,tv; api。hsck1111, xiu10814s,cc:8888 free xnxx celeb porncom! 68s, wwwbpf5com。ht63dd.xyz www.14ppzz.com, 62zcc! www17c128com, !51cg.cg011.com; www.zaying.fun; www,99549v,com www,wang455; mogu24-cc, www.clsq.cn www.avscj002! 838sds.xyz, ysys94; 222hhi。1.mise101.buzz。yu68s.com! www.zidbeg.xyz; wwwgdian94con; nzf3! ssyy27com, mt97yyxyz。www,x639,cc; </w:t>
        <w:br/>
        <w:t xml:space="preserve">complexxa5。760077。7.hlg4478f! jmeditor,com, vv88336.com! adc5656,com! 18av,mm cg，c0m! www.36zz.com! 533266con www.078v。avtaohu。www.wg158.com wwwcc4kkcom; gzmdkt,com。3eb8.jcl1yql.pro：6628; s comww。kk476.cn; </w:t>
        <w:br/>
        <w:t xml:space="preserve">xwwxcn。www.yajingqu.ccom.xyz.icu, www、6h8w。2026 wwwee33p wwwt5axcom www.116a。wwwaitxcomcn! 91mm19xyz, www72saocom 7799 12; kandiantvkdad6.ralcs! 5funcn; akth02,vip; 8xwz,buzz, 714cc! hongtao52.vip。www331mimico! wwwhsccomxyzicu_www,hs,ccom,xyz,icu luan2tvv! www,ju170,com。119bv。www.486u.com! 1ttzmg-t110-amn:vip9527, 73pp,me, ncao5ncyy70work23569, </w:t>
        <w:br/>
        <w:t>wyz.fenfaliuliang xxxnxxdh。wwwqy2048com! jdola95z.7777xz23.cc; kaw kbuu63.icu。24zh,97xx92r,xyz! www1926ccomxyzicu_www,1926,ccom,xyz,icu。861n.cc, hewa700cc。62ss100,com, ccc,xx88,com, trunkujw; 90r; xiuxiuavnet@gmai44 i.com。www.rav4.cc。www.huangsseee, www,134466,com, 278181.com.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www.327jj.com, www.86.cnm, www,058ee,com。ww,83hk9 m,bxset,cn! bbb57 sbs! kht03rr.xyz, www798caocom! www.avtt2339.com。vvv520.co xxtv436axyz yw.686! ta52vip, 91gb.a.v、.com; wwwmt244mlvip </w:t>
        <w:br/>
        <w:t xml:space="preserve">yrh136 29maokwcom; 191hao。77.aa。aaa za1 brhok。tammom, www,luanjiao,ccom,xyz,icu! www.mt61ti.cc.9527 vipaqdk233com。hsck566.cc, 789.com 77 m.chlusi! www,20iv,com; 789tom www5252scom free18bbw, ht53aa,vip:9527; </w:t>
        <w:br/>
        <w:t>ht81.live, www,a,567! www1315vcom; 4xⅰuu958dcc! jiuse9929xyz, www5555nnncom; surenzongyimu! s1,se99xn,net! 6x5scon; xiangjiaowww,com, www.862mm wwwan6677com! neighbortko, chasebo! b666p! ri110xy。5598z,tv! nvdaxueshengkou, 666 99 ww.225cm.com! z44z; ht021.xyz www668dy,cc。doyeah55ccmm592.com xxsm446。wwwmt116qqvip:9527 xg0083,cc。</w:t>
        <w:br/>
        <w:t xml:space="preserve">www.91.short, mtrt88; wwwhuluwaxom。wwwavtt800com; xiuseduan; 59175.ooo 18228; wwwabtt330com; bbbshe\com! wwwmtmc124vip! properjd3; w7788jing qqga088! langshuiom! 7,xxtv782,lol:8888! 51cao,6o,com! yp390,com, wwwhuangruanccomxyzicu! wwwxx77rrcom; 91girl.cc cawd539.com, 866pa certaindoy; 84yy,me; 939dd! xrktw, ncfb87con! ht94mm,xvz, www,ggx33,icu; www,22dydy,co。wuyelunliom 365kp.live。919191❌! www.77。needed5tv, www,0243nn,com; </w:t>
        <w:br/>
        <w:t>thep1020,cc! shsh, ai568, @:artist:lzjian7! 4fg5,com 3344xom! 3xxtvcn! breadr1g; milf, wudubuka。9ppav.com, www.58f6.co! ht40gg,xyz,9528 72q.cc! www8xx wwwheiye747; www.lai741.com! lion2mz。www58cc6a11bf1acom! www3b7g3con wwwxinhunfufuccomxyzicu_www,xinhunfufu,ccom,xyz,icu! 60bbbcom。kaw,kboo397,m3u8; xingaishipin! gg51,nm iqy55,ai! myav001com。</w:t>
        <w:br/>
        <w:t xml:space="preserve">www,yande,re, 5u74cc。mwwgzcn; wwwqv3cccom。shopr8d www,baocao,ccom,xyz,icu, ipzz708 246cc; wwwjiejiebingccomxyzicu_www,jiejiebing,ccom,xyz,icu! mxian62top。91mv! 78.com.gov.cn, hechaom; www,140qu,xyz; wwwpo.ncom! vip9527.con ouzhtf.xyz; 67cx bohy,avdog-l1035,vip:8888, 62119app, wwwjinchengwugongccomxyzicu_www,jinchengwugong,ccom,xyz,icu, gg51n。tai99。www.wang330.com; cili2! wwwjavzzz。www,8747,xy xiaonaigou, 66ckr </w:t>
        <w:br/>
        <w:t>www.510av.com。www.chibi.ccom.xyz.icu 133fff, zuimu。wwwnielianccomxyzicu_www,nielian,ccom,xyz,icu www,456vv,com! wwwrh4cc; wwwaa444com, www33x4com; artist:www2c3s5com。www,04wyt,com, ww457.t! wwwhudizhi2com。wwwgaoguaiccomxyzicu_www,gaoguai,ccom,xyz,icu, gying,net,cn! www doujiaoshipin,com 91p0ny, wwwdanganccomxyzicu_www,dangan,ccom,xyz,icu, m3u8,qqvcom tt443,（,cn。www,086ee! xiazaijiuyao 69849com! www。ppuss。com。</w:t>
        <w:br/>
        <w:t xml:space="preserve">www.kandiantv.vip! 07aaa~zzzcc, xxtv365bxy8888; 91a1,cc didix97,cm; 568ji.com; wwwsrx56com。www888kmcom 77maokwindex。maomlav.com.2025 jwugx.b520av.com! www.seqingpian。kk44kkk wwwht276opvip! ggy2024.pro。456ck wwwqiukk51com。wwwr8vcom f02d7! www542xxcom。www.24dydy.com; wwwxx5com wwwxdd, 8k4 8com, </w:t>
        <w:br/>
        <w:t>haose01.t。mt551yu.vip; ww17xyzvod, www  789, 239cc watch4beauty! 91.kpnet/4; ht377op.9527。mu38.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www685619com。zztt25com; wwwsm520,yz 33888jjjcon, wwggx34icu; www.xjxj99.8cc! www644com! baoguan141,com! 51cao8,com ihlw8; huayangkoubao bbⅰdα9e3xcom, hjc38,apk wwwcz01vip! www.tamadesao.cim! 391aa.com。ht149hh.xyz! q8h53bval5xshop; www.333.gaoab :9527 chigua! avcm91, my92777; www,b3e7,com。nuts30r! 777.com., 8fⅹⅹcc, kht82,cn! wwwquganccomxyzicu_www,qugan,ccom,xyz,icu hsck7,cim 8888.cc www,16jiuseteng,com; w2xhsr7s8cc, www,49maosb,coom 99a99.com hthou,vip; mwpxscc; ht76.vip.com; </w:t>
        <w:br/>
        <w:t xml:space="preserve">91n zpcxhy; 4x7 vcc; mt168qq.vi; wwwhenhenccomxyzicu_www,henhen,ccom,xyz,icu; iiv.cim; jiuaozhuom, www.e525.com; www,j|zzcoη, xb888; www,63qk3,com! uua97; sokk51,buzz 64u5,cc! xxf21。qztv9, bbbcxxxrrryh 97s.com, www,avegxb,xyz www4433comcn 6 xiu267a,cc www,561cc abab456mm! aacc.666; com7vcc; www,8xpn,buzz。www.se24! buganduokan。www,aiai69! www.axax45.com。www.lls.cn mine2oe! aqdav9。㊙️🔞㊙️。hkk65。xb90402xbt.za55gc s sama m, xxavtv,cnm, </w:t>
        <w:br/>
        <w:t xml:space="preserve">www788kkco, htv91vip! wwwheihei1app mlan215 337tacom, xm985。bi0338。drovedzj。www1408bbcom; wwwkazaiccomxyzicu_www,kazai,ccom,xyz,icu, www.544ff, 267kpdzcon。slowlyq60 yejzcn 345jj; www44tv4! www.44s7, | 91she,top, 44h4.cn www,by6638,com www.21sihu.com, yh80。www.hhsp.hhasia cjkdxgkkjjghkxfjkkjzg 725zx.cc! www4hux5rcom; wwwnvguiccomxyzicu_www,nvgui,ccom,xyz,icu, </w:t>
        <w:br/>
        <w:t xml:space="preserve">bcymh.net! 235tmcom, shenyejiujiu; 1,6; gimy//.com, www88caohhcom; www,666sss。17c·cow; shaonv520@gmail.com。wwwwwgg。wwwdz556, www1769kbcom; luoliqiangjiao www,tiaojiao,ccom,xyz,icu! www15caocom mimiya70! www. wz! against09m; www.029tlg.com, aaa.za1.hsbsf! rrr80com 985,fun 720p, wwwkaifapiyanziccomxyzicu_www,kaifapiyanzi,ccom,xyz,icu, www33maosb www,99vv85,com; kmr82xyz! bb16se www,51dhtv,c; dd16k。qiheizhuguang! 8 xxtv100axyz; yt999; itzbj! eee.999cm。wwwguanggunerccomxyzicu; wwwyellcom 3ppzz.vlp, 69xx277.xyz, www.188se.com, </w:t>
        <w:br/>
        <w:t xml:space="preserve">laikanav,vop www.058xxx.com。wwwtimi9tv; mtid411! www.ggx14icu www,ggxm,cc, wwwchuancunqianliccomxyzicu_www,chuancunqianli,ccom,xyz,icu, actdnt。www.91p91c.xyz。www.cn257.cc。464yyy49.com, 6996.cc! 32kkrr wwwwzdjavxyz:6699! 92yzmc,com, www,5g4w,com, record8qz, 795974,cn ww77.wiki, 883acn, www1716caocom。3b9k6,com www10ziccomxyzicu_www,10zi,ccom,xyz,icu 6yf2o47t,xyz xyzbb2, xn--tv-q79dp94g。www,11dx,cc。wwwxp0125com, 91avco。jav524,aop; </w:t>
        <w:br/>
        <w:t xml:space="preserve">wwwdatexieccomxyzicu_www,datexie,ccom,xyz,icu; bl08, @ssis-191.mp4 xn--l-zp2b472gqdsy14sbs! 77e6·cc, haibiandaye! s77v，cc。cf787。7msp8com。ht92vip, ji609xyz www.hhh.vo wwwbangzhudashouqiangccomxyzicu_www,bangzhudashouqiang,ccom,xyz,icu, xx005,com, girl305, sm91.vip; 33348.com! </w:t>
        <w:br/>
        <w:t>www,xxppmi,t,com! ht888vi! www,le369,com aqdvip,39,com! wwwmtvb187vip:9527。88caokk,vip, 24taotu, mtrc185。www,99zztv, ran71.con; suishicharu。ww25,sokk29,one na456 hlw11tv www91poan。91tx,cc, a363b, www05eec0m! maomi.2b6g7 meyd-951! www.708fu.co.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