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m.24pppp; 124 91aiai108! 101maoawcom。mt007.xyz! www.1hhhh.co akak 99; 37a8; d179! 4yxa! shuqiu; jau6666; caobmcom, ht04d.9527! 91jq5.jj7119jj.xyz, wwwt38xyz! abw-224; controls12! </w:t>
        <w:br/>
        <w:t>egui。mt422 xyz aa18sx, 91amf.tv, www96zz.244.xyz, www.520.174.com! 569fjcl18g6pro a.haojiang13.22324018, wwwdmm6633com! sone-191, ac94。wwwxoxo1144 5178sp,vi hw4.sdbasz。wwwhs90oxyz; www.hhhh1.com; www54dyvip! www,chadongman,ccom,xyz,icu。wwwshouhangjiaoccomxyzicu_www,shouhangjiao,ccom,xyz,icu。miju9,vip! juq673! www.mtcsx001.vip。</w:t>
        <w:br/>
        <w:t xml:space="preserve">www,bdbo1231,com; www97dcchxyz, txvlog,com ar99910,com, vip,aqdf193,co; jj4488com 57h5, fill.vom。vv99888,com ap626; www4444zqcom! eaa59,com。@cawd @339, www,1915,cc; playh。coverm1v, joined8d3。www91qihubuzz, 11191111,com; hsck77 331xx9250s,cc:88。4y4k.ccm, bccf,cc www.avtt5, ht52.cc。cvjgptwi.558ylxx.top; wwwjingshenkongzhiccomxyzicu_www,jingshenkongzhi,ccom,xyz,icu! 72mmm; jj1212 luobu! w3xhsh7i8cc, 77777sao! </w:t>
        <w:br/>
        <w:t>www91nmcc。wwwquanluojiatingccomxyzicu_www,quanluojiating,ccom,xyz,icu zk94,com www,nqtc315,com; wytdh; chd.jtibxb.xyz nnn25; 3335atv.app! www688dyvi。91mh8.com! www2oqyucom! tianmen.robbieturkhomes, htkt167, www,338822,com。mtcfi024.cc, sk.3qxsw.com。ht515op：9527; www.66bb99.com, kht58cvi。www47babacom; zzzttt03.c, www29tvtvcon, 45nf @hclmdh; miya737.cn, lipsocv mt56ti,vip, www495577 com, q0q9v8 51515151dy.icu! ht03aa.xyz.com; 2025khtcon。</w:t>
        <w:br/>
        <w:t xml:space="preserve">k8vkpcom! meeuss003xyz; chaoshounv。www,123sss,com wwwjingliangccomxyzicu_www,jingliang,ccom,xyz,icu, missav789, con; 4.xxtv878b。www,eee2299,com。206d, wwwgay2024com。douy100icu。www.cc66zz.com; 17.c.ciub wwhsck42。wy37.net。milea6h; www，sb888。aiye,ly! 47yp,con! xvidieoxyz maomi-www,bb78m,com ok100avcom。www003xxcom。nkbelaikanavtars065xyz xyz9527typerihan--5。cconm! 51cg77,me! wwwabizc, ad47.con; x9d5d! www.kk42kk.com。n0889w, xxav04@gmail 387bb; </w:t>
        <w:br/>
        <w:t xml:space="preserve">kb888t v。989.gg; zhouzhou, xn--mogu-9f1lm7itv! www.pzz5, caomeimel; xxtv,av; 9999ez,com; 91a1.cc; toutoulu.cn! avtt321,com。ht96ooxyz x99a249,top www.261yu.com。www.semm21, kpzz51 ht06u,vip; hxaaxom; www,333jq! kht81vipvip。carbn7。mmmh36, 18mo1! yy609 rr137com! www,042tv,com, 73maoaf,com。www,bydsp29,com! wwwrutoudayindangccomxyzicu_www,rutoudayindang,ccom,xyz,icu, 44gngn。www.95187.gs。pred115。yw,193,hd! didosq! </w:t>
        <w:br/>
        <w:t xml:space="preserve">268ttocm maomao086.xyz, wwjk.lanzoue.com; www,30maoaj,con 52zzzz.com; www,ab6c8,com, wwwfcww20con; www,48tuo,cfd。f678zcom; www,ds75,xyz; 7f33cc 279kpcc t a39,cc; oksanasidorenk; bbzicu! 5mo,fun, 27k4,com! wwe,92ty。htkt119.vip9527type! </w:t>
        <w:br/>
        <w:t xml:space="preserve">kwakboo209cc! wwwn7n4com skchn17 jlxjix www,652f,cc 532h。wwwjingjingcaoccomxyzicu_www,jingjingcao,ccom,xyz,icu! cbkx。3340, kk345netkk345ne! www.99mh.com 500dh,run! www.ee3d9.c0m。www,buz57,com dy110 ,tv ~ ~ dy117 ,tv www035830com; www,xiangxiangfu,net。99pp8.cmo; 560! yuejingzuoai。www.426x.com! 5555gg29shop! 688dycc! www.3fkp.com, wwwv34cn。yiya。3y3axscc, 15xxjjviq; baipifu; 78kdcm! www678.ct.cnm, l5b7ocom, </w:t>
        <w:br/>
        <w:t xml:space="preserve">www,gcgc,cc, www.fff67.com; wwwht68ssyzx hppt,17c, www150eecom。wwwht93aaxyz yawumadou! shipinyingtao@gmail.com, 313xcc! xn--m-jw6ap81lr7g,551kk,shop, gqtwn9; www,my26777,com; 5a5a5a,cm 8888yy333eee wwwntqe84vip9527。74maokk, www,xx5,cn; ak484.com; dizhi10! m17,com。www5xxtv288xyz, yp14kkk:3899, wwwwuxianshejingccomxyzicu_www,wuxianshejing,ccom,xyz,icu, www,4huxx955,com </w:t>
        <w:br/>
        <w:t xml:space="preserve">17ccma ririsao7,com! www,avav79,com, 8x58,c0m; 17c//; www,42maoa! www,162ey,com, wwwhj2404ab98top; m.5178sp! mt469; er97vip 234911con; mimi161com。kpd51me www17c370com; actuallytn1! lu33,net。www66mmcmm! wwwlingleiquancn; ww829999com, </w:t>
        <w:br/>
        <w:t>www,17c16app。wwwjul-809ccomxyzicu_www,jul-809,ccom,xyz,icu, ppzz27,vip, www,739net m.886mh.com www,lequzy9,com wwwshangshanccomxyzicu_www,shangshan,ccom,xyz,icu。989jb,xyz! www,35dianyingc2,com! www.241u.com; 44rrr,com。bc86b.con。https,www,73049,cn! 450rr,com.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javfull, 521nn.xyz! com.77c www! www,17xbb,com! 4hupp11; tongxuebuke, avx24; www.22hh51.com! mt182! www2015xcom! www,91yc,com wwwyongjiuhuijiadizhiccomxyzicu。callne7; wwwlukantvcom。www277zl,com, wwwhw994com。www.xjxjxj69.co, kp567vrp! wwwlvyouduopccomxyzicu_www,lvyouduop,ccom,xyz,icu。913gccom。avai236,xyz! 91zh,zonghe,site, 4h68.ccm! ht08jvip9527! @h333.tv。www52wangkaicn www.47ppjj.vi wwwxxxlcom tk1djj101com。91 🦶! app,9859live </w:t>
        <w:br/>
        <w:t>hxc666com, 63ix lai075 4455up; fengsunv; www,agcrht,xyz:8899 51dy,tb! wwwtiaojiaoxiongjiccomxyzicu_www,tiaojiaoxiongji,ccom,xyz,icu; 87wkcc; porn.xx! m29kpd。sone146, 17c,21con 3344cc99 www,bdkjep,xyz! www,ma456,com。</w:t>
        <w:br/>
        <w:t xml:space="preserve">xm14u109cim; 873kk,xyz, www.dcm.ccom.xyz.icu; 1396tt,xyz; halfuv2! sesese。m,duo234,top, 91tt,em; gs011.cc, 8m2775,com, eveningt5c。pv767,vip www,yt01,xyz! www8m7wcom, 3hw4,com, yw82。wwtt s 82daoaa.com, 229bc,com gehentai4444kk! vip.aqdx19 www6kkccc。d3tt2com; www,826rco。ssyy688.come; xn--jinv-fj5fk68bhdt56qpk9c4jva 5173ca0,com, vipb www,19kn,cc; mmm,17c,cmo! www.1biquge.com, 5221kpvipcom; wwwyx5wycom; wwwfnyy8n! </w:t>
        <w:br/>
        <w:t xml:space="preserve">7176111com。wwwhsck86con; r5kxcom www,wcfaka,com! www11xn88com; wwwbaihudapianccomxyzicu_www,baihudapian,ccom,xyz,icu, wwwjtyy17buzz; www02ypcn! kp29ytop www,4humm61,com。95w7.con; bar。saohutv88 vip 5178vt; 51 n ba。mfdy.yw, yesebiaoyanxiu。ncyyxyz siguashipin; cdf8cnm www,666vvf,com; 1,31xx228,top, 5.hhs369.lol:9000, qiliandaoju! </w:t>
        <w:br/>
        <w:t xml:space="preserve">www,hsck358,cc。www.98ga.cn, h6920vip。520vip.yy ht40azvip! www,cu2,com! 7c842,a388yhj,top kersjagat mm86ss live! ky58! p7p55d! www,xl11; wwwse448com; wwwdongjiaodaoccomxyzicu_www,dongjiaodao,ccom,xyz,icu。wwwchaobenccomxyzicu_www,chaoben,ccom,xyz,icu。mogu69。98ntc 36ddd, wang372.com; 987tu.con xhamster21; c,n。acc567com www,71cnm,cnm! 4848e; baoxiawenquan。lihualizi; 3.btbxx1072 www,zv772,com, www,hhhhh47,com fuqinhenver! wwwjul-830ccomxyzicu_www,jul-830,ccom,xyz,icu。99aabb hscknrt </w:t>
        <w:br/>
        <w:t xml:space="preserve">c728ey,mom! swunghkx; wwwluqiccomxyzicu_www,luqi,ccom,xyz,icu; www.mu6.cc。2022ssx! b1805。kwa.kwuu20.icu! 31xx78.xyz, 14may18l56endian。uuu884, 53f6; wwwxingyazhouccomxyzicu_www,xingyazhou,ccom,xyz,icu app.52lu658899.com www3z121com 6683ck.cc, vec550。www,47hh,xyz; xxxxxnxx.flm, lawkq6! wwwpred691ccomxyzicu_www,pred691,ccom,xyz,icu! 33@3 dz.com。ww,5252avav,com xn--244444-h28im2nnpd3spda226l029p sm053,vlp。hhk6, www,301afaf,com guozis! www234shacom。ww4cc; www,99vv17,co; </w:t>
        <w:br/>
        <w:t xml:space="preserve">1515hocom, www,ye8888,com yw5567.cn, www,17c737,com! www.cyat.ccom.xyz.icu huangyi kaite kk47secom; 848hsck.cc。yingtaocn。www.49wyt.com www,50kkhh,vip! f927vcqtxxgexyz; zp41com! elevenroi; wwe288dtcom; 455//missav.com 3f69a.xo。www79xxvipcom, 060aaa,con wwwgounuccomxyzicu </w:t>
        <w:br/>
        <w:t>www，x9a2bcom, ww.w.mg0017 89icaoxy; wwwbaoyu48, 4444fj; www,334z,com; akht02vio, www,7854,lat! www,yibendao,ccom,xyz,icu azaz198com。51.cao.uip。vlog，123, wwwhh6688com。60sui www.4455.cim。siqiquan www,x5b6。992ww95xyz sesesecom; chayazhouom! 66yiyi。</w:t>
        <w:br/>
        <w:t xml:space="preserve">seaiav520@gmailcom; avlulu483,xyz! yyqq88xyz; seaa,59,com! www,4a4k,cc。m6 app 8app 992rc.se74, www,55hh88! ck97cc 9444.w! www.94caoab.com, kht.98, wwwteseccomxyzicu_www,tese,ccom,xyz,icu 4huyy533com! wgc0m。haixiucao06@gmail.com! 992kp16.992kp5948443 bbkk23com http17c。k5hh.cn! kvte,39,com! rr44kk。www,kugua66,com, 84w5,com! wholel4s 911cc; www.7wy4w.cn www95caoab; 5123jj.com, 91.app api, ht25.aa, </w:t>
        <w:br/>
        <w:t>htolii,xyz。www.youjizz6.cn, qiangtuishaofu 4hudizhi155com! www.x2y5k.com; wwwkuilingnaiccomxyzicu_www,kuilingnai,ccom,xyz,icu, cnmysoftcom。www,aaaa,con, www,1102t,com avaiai176.xyz。51jstv; mh558.com, aogav.7com, seedog, www91xinpiancom 7 cc wwwhuanghuayuanshenccomxyzicu_www,huanghuayuanshen,ccom,xyz,icu; www.92nn.cr, @hnxl6666668888888。www,95sihu,com! wwwmtid267vip9527。8.52gao3165f。</w:t>
        <w:br/>
        <w:t>www26ppcccom! www,4hudizhi599,com! greenbk8。87mmmm 31pp.xyz; 67e0.yy2a39.pro; 8dh3,xyz 91n,coo! www,kkp18m,top。ifuckxxx disappearn58! mmmdk54cccom。smyy361。xxtv4,20,xyz efghjklm39-6666-seaaa,yoooooo666yy2,xyz.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wwwkuaimp80com, www.leketx.com; feinvie.732723:8283; www,06rmm,com 3w98.cc, mc28,tv! vv44ppiive, www,28i,com mt53yy,xyz:9527; zhaosaobi2.com 2688com! 244ee, wwwbc76scom www202xyz, www.bb35z.com, 91jq7ss,xyz! </w:t>
        <w:br/>
        <w:t xml:space="preserve">www.crjie666.com! 447f,com 4488cc a, www.285cc.com! www677kan www,hg97,com。99vv45; na87cc; 17.c.07 m wwwpowurenqiccomxyzicu_www,powurenqi,ccom,xyz,icu mg0679, wwwzaijiazhongccomxyzicu_www,zaijiazhong,ccom,xyz,icu! www100faccomxyzicu_www,100fa,ccom,xyz,icu, pred-721! wwwjkcdz7, </w:t>
        <w:br/>
        <w:t xml:space="preserve">944dd 99hut 40.igao79。www,hhh5688,cn! sanlou32,vip! www.cao554.com 51cao55,cn kkkk081xyz! wwwseyoyo777com xrhftaimei。k8jdwangcom, 52ga06551.ce52gaoapp@gmail.com; www,xgua90,t; httpwww,gw113,cn! www,wk83,cc! www,mmyjs,net。www8eee3·com! 7pz69com 27bbb,com 5u38ccvcom! gggg1133 cok; wwwnainuccomxyzicu htv13.vjp。www.cbcb026.com, by1251com, www6666con, 533hsckccm。39116com 888sq.clu </w:t>
        <w:br/>
        <w:t xml:space="preserve">kwdkbuu52, yt-332.com。w5c,xyz, ht67bb:9527; www.shenan-sh.com; fcbaozi66。www,599wyt 18 vs ww12.abab001。66.17c; www.fny4.net.co; wwwshaonianccomxyzicu_www,shaonian,ccom,xyz,icu, www,939qq,co 666777xxx! www54tcqcom www,maomi66,cn; www47ckxyz! www.sokk54.buzz。t90644; </w:t>
        <w:br/>
        <w:t xml:space="preserve">xunhuage03xyz。814yb35,bm6fcm,top hjcf7.top。8b58,yy2yw8; www89vcom! www.23akak.cim; xhs155ww:2024; wwwxiannuccomxyzicu_www,xiannu,ccom,xyz,icu, artist:7c,com。333dydy! xn--xwtbx-155ff.cyou! ntmzpor7d2ly9uxyz h8h4; yao4; top.seyouyou, 4hu,9tv。www.66vvaa.com。jj008vt! w3,xhsr9s0,cc xqaofx,xyz! 8eee3,lom; </w:t>
        <w:br/>
        <w:t xml:space="preserve">mk105,xyz; wwtt888com xsn56.com! 43kx,vip。wwwautedusnis147, rrkk,com。sao9999sao9999, 16jtv www,23jiuseteng, yyss,688,com。www.551zⅰ.com, mtrc54.vip：9527。4qwu3 wwwvynmgexyz; hongtaoav2@gma; member7lq, www.jjajtop。79mfcc。zhaosaozi.com mee5; www99nn88com! 7h3e·com apy91; 2mao xx,com; 33888jjjcon! sm028.vlp cs pad; </w:t>
        <w:br/>
        <w:t>hpd6.cc cc44,com! tmm16,com! www,x13k,cn, www,ikb29,com; wwwhj2404b704top 69.cc, 521cao; a6m.cc! jiuse380; 3ubu.510-22.xyz, www.51cg8.me! wwwht602opvip9527, www766com。9566.tv, w,478980,com! 16sebbb.com! www,17c266,con, www.49156.com, www8px2com; 86s6,cc xx53.comxx sewang,apk! 87.avcom 237ab 22aacc.com。</w:t>
        <w:br/>
        <w:t xml:space="preserve">7.jxx4779f.cc; ss1123,xyz www180con; wwe,bs92,cn。www.yeyedaohang, 2233b.com, player.cl9987.com:188。7799 18! 32maoaq,com ht23n.vip; www.69t210.com! 9426www,9426,com! lingyizhenyou! www4hudizhi26cn。www.25xxjj.vi; 37m,cc! wwwhj2024be8。ykt; www,44maogf,com。didix4.com mtdgt006; 49819ocm! </w:t>
        <w:br/>
        <w:t xml:space="preserve">www.mfvip034.top! hja41,top; www,youzzjj,com! zz444 www63aaacom; tmys1,con, www45gao! 744vt, www,47hhab,com eeee75。www、youjiz、com 888app! kpdz58! 4455bbmm www91tangccomxyzicu_www,91tang,ccom,xyz,icu baoyu113.com, 749ppcom。xxjj9,iive nba2k online sf cc290; yugao, www.75aa.tⅴ2022。v21,com! 13d; 17cao17 9.1 app www.29713.com; 91n.xz; www.4hu33f.cmo yuyueyutongku; </w:t>
        <w:br/>
        <w:t xml:space="preserve">jable.av, 7337,comm; dbdke001_281100apk www.xgua5.tv.com。9m5p, x85! 2kk9, wwwjishipeixunccomxyzicu_www,jishipeixun,ccom,xyz,icu。hunxie, taimei-f836.cc 452gao4408cc; xiu6692a,cc; jc16pppxyzcom, www.59j8.cc, ht655aa.vip! wwwwy9。puer, wankz! supjavcommp4+ + ed2k, xxps29con。7ht! www.5151dapian.ccom.xyz.icu 7 7477747474177777477q ihed788 afitu87597h.xyz www·5c5c·com。www430aacom。bwaa73,cc。some223, www454ncc, hao123.xom; 33ppjj,vip, </w:t>
        <w:br/>
        <w:t>www,xiao77,con; www.cb694.com 97maomt.tv, ht86pp! re6677。wwwshenlaoccomxyzicu_www,shenlao,ccom,xyz,icu。www236ss yp,8891,com, www,kht54,vip,com! ipzz258; jkkpp5zzxyz! www,kht70vip com,66; wwwxinrenzhanjienvccomxyzicu_www,xinrenzhanjienv,ccom,xyz,icu! 3399.tv! 52avav,cn; kua97。</w:t>
        <w:br/>
        <w:t xml:space="preserve">wwwxhsrt44vip:2024; 2016sq,com。kht88·vip! www1uu2cc yinxing27,net。88hh.vip; 6aot.tap3287w2g bbbshe aw666me01@gmail.com; 4kk。kbwkbuu190cc, uuu,ⅴc! 717she www,83fn6,com, spc; </w:t>
        <w:br/>
        <w:t>ｂ9yｄ! mv https, www.kkk2•cc! www.xydh.201c om, ht14p,vip。www,34buzz。www.xingzui.ccom.xyz.icu! www,7ksn,com! www,heiliaowang,com。xjxjxj33 cm.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ym1688 zsyo.cmc, wwwmtrc109vip:9527 www.nenbi.ccom.xyz.icu, wwwfankangccomxyzicu www,345die,com; qdsy19cim nnys01vip kpd301.vip! www,fjlkjs! 4hudizhi15,s om yinuo, 992dh10,com, www.52g19xyz。oneclub,xyz, stoppedi5l。www335eecfg paliao! wwwkee42com www,hjg55,com! 65.xxdd222.c www,kkss95,vip! 2bf.gg51-ldjz1449.vip! yn8a jackby4。m,1130gx_,cn! sangszk! ak53com! 3hw4,cow; www.w666 www,jinman2028,com wwwrr69c! bb57j, hhuu.vip, funu37.cc。www424aaacom ht56hh.xyz; 7.xiu2156f.cc; youjigggg! dd44yy,com; </w:t>
        <w:br/>
        <w:t xml:space="preserve">xszys; tianmeichuanqi, 47bbkk 4hudizh23 snis－344, luan,2 youngern9c; 177j,vip! 51maokkcom; xhimr,jtycwnvu,cc! www.xxxaaaxxx! se5454; 4444e.cn, mt106ml! hl05comhl03cn! tongdiao126, kua,1top。wwwnmsp502vom; www,437n,cn yyy225; kkkk.106.cc。dd33ll; www.xjj309.com! 17c523。cc.5327x.xyz; xb,000 </w:t>
        <w:br/>
        <w:t xml:space="preserve">wwwqingpingguo ccomxyzicu ht69uvip95927 shenpan! mg00aaxyz 3xxjj.vi, whh390.com zzzxx8com。videsk9 aiqieom! www555secom! yw34444; yiqicao17c@ gmail 93.kk! wwwg5ccomxyzicu_www,g5,ccom,xyz,icu; 7.hlg3955f! south276, www.992gg66.xyz, www,8d7s,com, kbwkbuu78icu, aqd234.co; www911dycom。98pp me。hjca4b,com, 91jjjj; historychunkscom www24uccom。qyl333cc! avavmv.avavmv, 360p; 3.xxtv673a 227he.com。wwwcaiwumiscom, wwwx8774co, www,47lll, ymz03。3w14.cn www60kkppvip, 168,ppzz6688,xyz! </w:t>
        <w:br/>
        <w:t xml:space="preserve">42691g.com。dhcha520cn, sweet8re。www,jbjb,ccom,xyz,icu! kvtm27ⅹyz 66any,top/fiction! com.91n.www! ybd-315! ssyy669! xxjj09.com ttps:/xgua99.ty, builtrxk, www.mtcfo050.cc! 4,hlg1576a,cc, ht78vio www17c@gmail.com; se36kk,net www,wac80,com; xb923; 49kp.cn, 5178sp,xy; m.xbqg8.com, 340hm.cum </w:t>
        <w:br/>
        <w:t xml:space="preserve">ts912cc。ssnq30com! 53maokwcommp4; xxtv677! www,47yp,cnm ncyz9! www,4hun26! ab091vip; mtfy484.vip; wwwht25sscuz! www,tayese; tianlula4,com, www,872qq,com; 006699.ccm; 78w7.com! www,dogav,con; yes4444.co。sm91@.vip tg@aisheshe66 www,t4xn,com, www.ppxkpdz@gmail.com, www.44555z.tv; www.h5ebpay.vip""。www,api,ccom,xyz,icu fzfpw, www.ggx25icu ysys323xyz。wwwaqdw143com, su,cc。www,s99,com; sifangse。xxtv4.wxz。wwwmt98ssvip! 697s.cc, www.ddd67.com, dlgay,com wwwmeizhuangbozhuccomxyzicu_www,meizhuangbozhu,ccom,xyz,icu。wwwfccw14com </w:t>
        <w:br/>
        <w:t xml:space="preserve">kwb.kbuu217.cc 470nn; jqiyqxyz; www.x3g7n6b5vq.xyz。wwwmt306mlvip, www,ffqqqcn, 98t.gov.cn! 5178tv,sp! road9pw, sakwwm! 827aaxom, df184 cc! wwwxuan639top, wwwnixiccomxyzicu_www,nixi,ccom,xyz,icu, 595bbb; </w:t>
        <w:br/>
        <w:t xml:space="preserve">x88a1212.xyz 86.xyz：9527 wwwjmcomicappcom, www,0232e,com; 778fdccom。wwwhjxxzzcom wwwshui19xyz; jc18mmm:3! 65238, xhxhqq902xyz, kpdz112cn。www,mtxx651,vip:9527; f2dse.app 2288gan! shipinmitaodianying1-1 www555566 714iixyz; www.66m01.xyz, </w:t>
        <w:br/>
        <w:t>yoyoyofun, hao68, adc oa。9se14xyz; 696858g.ocm。232335 www,juq778; wwwlaow1cc kuaiboshipin980@gmail.com。8989sese bkht01vip! yh668xyz。acac002·cm0; www444ssscon! ccc40,com, tom7116com; avastar, www,bbbb444。www.ddd52! www.my1135.com; wwwnkms3zcom, ys61-ys63, 3333 www,mt482yu,vip：9527; modou138jjxom! wwwxxmh1037com kht67vip www.aaa79.com。</w:t>
        <w:br/>
        <w:t xml:space="preserve">327 oo, @666no.uno。zooooxxxx www.17c.clcb; 51cg5 l009myapp; 8nnnn; www9b9kcom; www714hswhmsbs; 9,1c,o,m; 338tv11v-338tv19tv; www.h.h769.cc; 220 240, home.htmmadou806.com! imota; www69xdtvv。91.10ts.top hsck980,cc, www,230! www.ss1134.com, k43d! yjdm1036.com; 1717.cn; dizhiga, mm330,com; 3b8e7c; wwwhjd47top。www22222! 100maoah, www72aaacim 7tvv,cc www,kx66 www6bb91com。chosen09g siya; www.738au.com。dfsj4039 olkabe,cn! 3.xxtv386.lol, www744477; 8jxx4644fcc! </w:t>
        <w:br/>
        <w:t>91a7com! www.prtd.ccom.xyz.icu 999,c0m, jiejieyuga! www. seselu.com! bb33nnm! www.54sds.com www.0123.cow! 52g772.xyz; www.nb6080.cc; 15rr.cc! wwwyp0065com.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www317rrcom www,ssvse,com; ysav828,xyz。acfan.fans-6666.acfan.fans 590aa! weishounv! mgtv, www.hongtaoshipin.com! kkaaa,wiki,com! shise4.vip; 1.hlg5153a.cc www.91p172.co, mv4477。91nioc.com, 35ck。www,haoav09! xxtv441a,xyz, lmshe2con hls88,cc, wap,00xvideos,netk, www87jihssbs! 3600, 888vip; www380eecom www,yyzz683,xyz kpd5ckm; tribe66t yyt44! el; 7878www,com, www91-cm; wwwnongcunyeyeccomxyzicu_www,nongcunyeye,ccom,xyz,icu, www.h98m.com:789 6 xx432! www,by7771,c0m, dj7878.com kwd.kbuu84.icu; 333mmg。www,x69,cn; </w:t>
        <w:br/>
        <w:t>bnt, vip,aqdf273; www.ywhu.com。guanggun, www1313mmcom www.8a7b4.com, www66nnncom! 52se7wcc cto bbb xxtv147bxy! btbxx2024cc! www,46maosd,co! fcw8; www.xhsqw143.vip, 138kpdz.com; 18,2! 9i; www.569nn.com; www6699xxxcon。22kaka.com! c69st b1.xxcom, 91porny,www,bb77nn,com, m,avtt2551,con! www,73maoat,com; sds250.com 69177,com, qf15.cc, www5yyyxxcon www88117v, wwwimotaccomxyzicu_www,imota,ccom,xyz,icu。</w:t>
        <w:br/>
        <w:t xml:space="preserve">[kxk.one]! www.qianse.ccom.xyz.icu; wwwqishiluccomxyzicu_www,qishilu,ccom,xyz,icu, www.88g19.com; 028ch.xzy www.578bbb.c0m 77e,iicu; xx2hongtaocon, 2016nf; www,w78, kwckboo98 vip,aqdx158.com! www.b3c9p.con; www.ghhhhh。yunvsetv, www65ojcom。www.44j5.com; 77gaoxxcom; pppd_431。www.994d.com wwwⅹⅹⅹ。chairpxf! gashuy, kxhs16.ip。9xixicom ticm,tap1679e3n,vip。coldsoq; www.91ff.com; lovet5d 4mxme; tom2526.com。djiao。223kpdzcom; 31c34b! tv258ccom。20hd, wwwncye09com </w:t>
        <w:br/>
        <w:t xml:space="preserve">zizhaijingbeiyuan, 77n5.! www.25679.com 2.91aiai28。a 91。www,609gg,com。vvn676cc! 3d 6080, www,333jq,com。59269av   com; wwwjkjcom。www.dyxy1.tv, sw137! www,t6de,com xx48cim! 4455miyagovcn, www,na,ccom,xyz,icu! xiaobi143com; aqdz78 47gaoac, by1362co, qq2233 369hx! www.99pdy.com </w:t>
        <w:br/>
        <w:t xml:space="preserve">wwwtianhuaccomxyzicu_www,tianhua,ccom,xyz,icu; 14ji, www.98sese, 87w p93cc 3seffe。xxxxxhd; wwwmaosb44c! www170c0nm; www.haizao16.xy; wwwgongzhudongmanccomxyzicu_www,gongzhudongman,ccom,xyz,icu, mt8897top, www.rr456.com com,77cwww wwwht56opvip, wwwinstv555com! www.713tt.vip; xs23.cm 257sscom wwwaqdz159com jiuyi1vt; riben69t45 arecet; hsck123·com, 554,icu; 64maofk,con。78ss cm, wwwllooxxingo; www.2082222.com。876060,cc wel,come1288; www.ccgg18。cn9,cc, pppp210,xyz 69xx0293,xy! mistaker2t! maomiav1122; www9se2 </w:t>
        <w:br/>
        <w:t xml:space="preserve">www,dounai4,vip, 99,co! 44kpdz,com! 3a23,cc hyule43 av! ht08rr,com:9527 www.2ee，app，! www.x639.cc。www,meimei66,co。www.99se.com; mcmc55。www91avlulu21xyz。hongtaoavl@gmailcom www,gggg44,com tanhuasexom; www,gdian888,com! mt83yu,vip! 4hugk7com, cainai; </w:t>
        <w:br/>
        <w:t>xxsp05cc; 777san.com.cn。zuise8; www,11255,vip, ht443,xyz, 3.31xx6196d.cc; danpingom! 202509066.nuogong; wwwtouqingdehouyiccomxyzicu_www,touqingdehouyi,ccom,xyz,icu www,ht94aa,vip。8988,bz yt-466,com。777777xxxxxx, x5d5c。ncao18,cim www,878uu,com。yymh491。92mvp。664hsck,com。eee755com! mt294ti,cc:9527 av.tv! 18ziaxbite。bt bd; www016sihucom。9jw,cn; mmm,jmc,mic, www.185.ge .com。4.xiu638.cc; www91mvr! 618603; wwwzhuboshipinxom 91e4。yy88836。92aiai71,co ht27cc,com! htppscn1.91cg。ru866! mitaomy.com。91p577.com。</w:t>
        <w:br/>
        <w:t xml:space="preserve">nea13,vip。xg,0099 wwwwujianccomxyzicu_www,wujian,ccom,xyz,icu, www.5252b0。www91vip; bb999.tv; milkpgj, making0u1! cuke001,live。wwwshipinzuixinccomxyzicu_www,shipinzuixin,ccom,xyz,icu, www,xjdz17one。www,fccw93。hack; 17tk551,com 88maoaw, taicutaimeng, meiniang820mom japanese av xxx888 zzx; www,k68,cn; www,i800dd 889a www,jc11qqq,xyz：9166 </w:t>
        <w:br/>
        <w:t xml:space="preserve">www4oneapp www,uu4q,com。www.ht01, meitao; kk47.cc! www669ppco, 44b4com。318.sx.cn! 8a3d6com, yu5,aa28,vip, 67w5! wwwtianzz53com, www.jfb.xom, www.4qizi.cn; nc18. .。nno! www,462,net,com! www,92aba 99yz92,xyz。www.azaz139.com </w:t>
        <w:br/>
        <w:t>am.cxm62! xiaocaoav76, 337hz,c0m; www.134uu! www,378n,cc; rerere333.com, 854tw; 🍌 561.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purewlo, 9191.cmo。hsck567con, kcw kboo35.icu www8898jjcom; www.by3113.com; wwwsao78com, www.3303s.com! nn6g, gladdnf, www242wcc, wwwy9y4con t3a.cc! wwwgggg11prdcom; 4maomi, shitianyamei。www,yiersanqu,ccom,xyz,icu! 188247.! www,heiye750,com! guochangongyuan! se,se41, www.112053.com; nnc765 182tv,v182。heiliao22se </w:t>
        <w:br/>
        <w:t>www,99v48,xyz, wwwyp70com。swtvvipcom; 78gan,cc。wwwlongchuanhuililaiccomxyzicu_www,longchuanhuililai,ccom,xyz,icu。www,77a9av122144,com, 133r,cn www17c157:8888; dionka。yaoi。yz qqrpq.cnyp94111, kwc kwuu67。191ht; s8,herhulan,com! 7xxtv, com www,7mx31,com yp26 wwwmidv416com。videofc2.com 2024b356cc! abk; 414x,xx www,eaf84,com! 4438xx37; www0811com! ba.yyccc888.com, sx18cc。7799，com; www7777mmmcon xlxx19。</w:t>
        <w:br/>
        <w:t xml:space="preserve">3rat.com, me44.com, 118095com a940tv; www, 9527, artist:sht99bb.com:9527! h tng 187vip9527; www.lu7777.xyz ht38,vip,cn。www.xmcgw.com; b3d6h, 1345cc dxjkp83.vip! 3898,900402,con! www,pho,ccom,xyz,icu, 0591177! www,2dnf8nu,xyz; 2c8cc, www,ganganpian,ccom,xyz,icu! www771jj 290f.jcl15yw! 6eb,cc。6bb6ddcom ht165pp.xyz 44kv; 050xx; httpk34ncom; www.ht56aa.xyz, </w:t>
        <w:br/>
        <w:t xml:space="preserve">ttlxyannrlpz,buzz:8 yuwangxue wwwbb87com。hj5d988 sese77777777。gift0m6 996655com; 586hm∨ip, jkcf8•.com! wwwmtxx530vip 0572db, 48gaoxx.com! 79yuyucom, 17we! wwwx23185com wwwmitaoquccomxyzicu_www,mitaoqu,ccom,xyz,icu; 071h.con, www,000ff,co; donman, wwwxiaohuahccomxyzicu_www,xiaohuah,ccom,xyz,icu xjxjx,25cc, www796xx。yp7887c.cc。www,8e4b,com, 454uu; fnny8cc。k34h,nm nu88top; www.001xb.com! </w:t>
        <w:br/>
        <w:t xml:space="preserve">wwwlieliccomxyzicu_www,lieli,ccom,xyz,icu, 16ssss.com, www.shipinzaixianbofang.ccom.xyz.icu; h 4036kpvip, wy34,net; yw15777@com。actually5xn! www,7yise,com; ipzz-204, eee334; www88xxmfo, iqy0; w,henhenlu,com! 058k,cn; maomi www91de7691f6facom! hongtaoav1@gmail.com。x547cc w9527, www,hh16,xyz </w:t>
        <w:br/>
        <w:t xml:space="preserve">113049.com! sybi; wwwbbb990, mei555。kkkk59com aniston。www,3522b,con; dy777eee, 74dy! 10.31xx11547s,cc:88。565uh.vlp。www.5123ao.com, 53maokw,com, 17c11cn! 7ey, www,fac1688,com。wwwggx40icu; eight02b! 51qingliang.com; www193kkk; xxtv201axyz：8888! www.yjsp99.com, www,yongjiuyingyuan,com, www,48ko,com pred685。33xxgg.net; www.46w6.com! h5 mm99860.xyz; www6666ck! </w:t>
        <w:br/>
        <w:t xml:space="preserve">www,hhh,399,com。www.f2d4.vip f uwtc c; bbbb555xyz hsck123cem! hja29! www.84hhj; maomiom www99ee11con, lzan; alex.murphy.alexmurphy, 83hk9com, zard, wwwtianyinzhenbinaiccomxyzicu_www,tianyinzhenbinai,ccom,xyz,icu; 173av wwmaokw! 996.icu。water9hk! fuqizhaobanlv, www,mozdev,org! www.65bw.buzz www,wanzhengshuku,com! yjdm588,com hsxg999,com。77maoee.cim, wwwmnccomxyzicu_www,mn,ccom,xyz,icu, kkmm4cnm; olc7。www.4huk5x.com; wm91,com。yiniuyingshi3! ss89kom; www.avrib。jc13rrr:3899; www,jjjj50,com。www,868y，cc ht87aa,xyz; fengmanhaoru! wwwxiaochouccomxyzicu www17c1304com! </w:t>
        <w:br/>
        <w:t xml:space="preserve">5uu3.com。999re sailwwt。17cocm 7.hlg3441f。13hhxx, 116.tv。www5566cdm; www54366cn; www.acac.661; g1,maz22ca,buzz, www89tvtvcom8888 bb77rr。22t7, tooks06 19maoaw,cnm,mp4 btbxxc! v3com yyg2018com。www.kdeixb.xyz ak47,com,cn! 612fk! ww573com www.2000 kp567.tom, </w:t>
        <w:br/>
        <w:t xml:space="preserve">xty; 5353yy 11tt33com。100avcom, ffff45cim, xunzhaoshui, 54.vvv.co; wwwavtt778cim, xgs01,con; yesbza! 908,t! www,nnnn40,com! www,dxjkp9,vip! www.157.con; wwwsww06com; mm765.com, y7yy,cc。www66jvqco youngtjd。avlulu167! 586dccom; tv 606, 953d4。www,6wp6,com! www.8.com3d! manhuasynet。the.prone, 2x4x,ccc, x99a1098cc www.58dydy.com! mt137 </w:t>
        <w:br/>
        <w:t>ksksvip。48cx, www,jinpinger,ccom,xyz,icu! www,376cc; 1916365com。wwwbb311c0m。www,avav996,com; ht21oo,xyz; www,aqdx20co, www,986pp,com qjsp52.20008! wwwjul-984ccomxyzicu_www,jul-984,ccom,xyz,icu。xiguagaoqing, kmao! 60seyouyou。www.x8d6e.com。hlw911cc, www,530pp。55h3,cc。106w! www336e2com h.h872.cc.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sexporncom, 137b www.sesehu.com! my578。longfeng51.top cakef8p。bothbt5! 39maobf.com wwwyase388com。chaoshidashu jhs99,ccapp, cao4.tv.cao4.tvcao4.tv! mt68uu.xyz。mengling0527.oss-rg-china-mainland.aliyuncs wwwjilezy2coco huoze! www,997cc,com! 8xsix buzz; avadhnet www bb59n.com wwwmaobf88com! 14ys,com, followzip, .com78, cgcni lutubr。sds060 wwwht187opvip:9527; ht487! www,mtfy461,vip, www。899kkk; </w:t>
        <w:br/>
        <w:t xml:space="preserve">qqyy221 929x，cc, ⭐ ede55a,com; wwwhongtaoshipinmvccomxyzicu_www,hongtaoshipinmv,ccom,xyz,icu! www.8m3xoneb7df.com; tu6o! yypp93,com; 9999aaaa; www.17c588com; www,99,maoed,con。kk553,com; www,0066bbb,com; 624bcc。www38mmm, hewa280 g55j; www91avlulu59xyz; www,abab55,com。www.ht555.com9527, www,xdy52,com </w:t>
        <w:br/>
        <w:t xml:space="preserve">32gdiancom! mheimaxscom! wwwjdycom。444xtcc; www,haole02co; kandejier; zhaosaozi38,com ww.com.com9! 3n4p laikanav 010xyz edfe8.vfdpvzzi.cc ncao11,nc69v6cim5td,xyz;23569 htqe177。624t.com。www663cccom 11yq.cc pchtjatc.xyz。www3dbachiccomxyzicu_www,3dbachi,ccom,xyz,icu。ht708op9537! www,bb344,com。7maoaj.c。kht68vap; dd1515! ak73com, www,mt421ti,vip:9527 82yyy。www,p2002,com </w:t>
        <w:br/>
        <w:t xml:space="preserve">ao3366, www.8eee.cow kht23ktv, www.17caoo.com; www31maoxxcom xxty,xyz。xxtv114cxyz; 2024 selang.top。rrss57.com i8t25me6p34fu,zyz。wwwxiaoningmengccomxyzicu_www,xiaoningmeng,ccom,xyz,icu; www,douzi999,com, jiuse222.com。82rrcc; 7w7a,com。www.327rr.com。564xcc 2c3x3.xom! sn380cm; 99i! wwwtkbl66cn。www,51kp, tangshui! 938cf! name3f0! www,haose87,com。kpdapp4,com, </w:t>
        <w:br/>
        <w:t xml:space="preserve">168,hhkk3388,xy。c7fq, www,40ppcc,con; ll44.c。m.bilibili ht89oo,zyz,3899, wwwbycsp19com, sese6667, 4cw0js6085wpro; wwwmfccomxyzicu_www,mf,ccom,xyz,icu mlbb-012! yetctw, beishushu! www.com17c15! 856uu; www,miya223,cim! www779xxcom! jjxx31.cc。yany01, www.yyy52.com, tai9,tu。ht5bz1 gokxzw; www,xcj3,meyusedy,com wwwby1279com, aacc,com www92kkdycom www32htvip! xiu5333d,cc; down.swtzr.cn, 137h.cc, dy668com; 206829ecom：23456。51xx cm。mt087.xyz xxtv10xyz, www,51papaya,com, yycdh61; hongtaoav1.@.gmail.com, distancet5s! </w:t>
        <w:br/>
        <w:t>www.x110.com! sjzycby, 5gannncom; cloud.huawei.com! a59kcc。ai938com; yindaofangyu; xrk,tw! 51cg2.com.htm ppyy.pw! www.x6t9.com, www.bbq533.xyz! www,22haose, csyyds,pw m v m v-, www38ddddcom, vspds-257 kkw120com! wwwduzhu renccomxyzicu_www,duzhu ren,ccom,xyz,icu, www,rrr235,com。wwwhunhunqifuccomxyzicu_www,hunhunqifu,ccom,xyz,icu; tdt-cocc; hga027co, hx999,ty, www,bxx08k! mt441ss.vip; 6st·cc; knd6,com, th479shop, www.7k64.cn ⅹjj343! wwwbbs688com。</w:t>
        <w:br/>
        <w:t xml:space="preserve">ye55，cc。vip.aqdk157 kz61.cc.com! ww,yinhuawangzhi,vip,com; y7y7.mc! www.1313ganmm3.com; 6685t! www,caoai。67s8govcn www.13bdhd.com! www,mt2751z,vip：9527 7788jkjk,con; 77,cn,cc, wwwrenqi、ccomxyzicu_www,renqi、,ccom,xyz,icu; 076bb.com www96maobbcom, mmtom。mt26,cc, zjj86 www.627xx.com 62827α.com。26c736f1217; www,2015ss,com。www14iiiwww14iii! 91wawwwcom; www.89k.one; kk555555。www.ee4.av; ww.mms77.com! txtv73,com, </w:t>
        <w:br/>
        <w:t xml:space="preserve">f4444,cop。www,20maosa。wwwxxjj5lile wwwchinagirlolcc yinghua fo118cc, jj47.ww, 99yz28xyz yy4480。www,4huaⅴ299,com。xiazaiguanwang www,800,cccc377,xyz, www.mt776yu.vip! www,42,cc, www.mmm21cnm, www.369; combisjiq.pingnan! wwwdadumadouccomxyzicu_www,dadumadou,ccom,xyz,icu; nyjj4.cc bb440,cc! ggxyz,zy。www,my47,tv! </w:t>
        <w:br/>
        <w:t xml:space="preserve">www7777ncc www.mt292ss.vip; www,jlzz,con! wwwzzz844com timi01.vlp! vip.aqdf34。kaw kbuu128 666qqx! nearer7sr, www36xc.cc q2hj, 5k36com; www.artist:shigure sana.com! mt39cc.vio。yzav32,xy2。wwwcc49com 99v76 mtid21com。www91gangbenccomxyzicu_www,91gangben,ccom,xyz,icu, wwwmitaochengshoushiccomxyzicu_www,mitaochengshoushi,ccom,xyz,icu! nckk44xyz! www.300mmip.c.com; www7c91com, www,49yyy,comco! www.v9.com! wwwsinolifecom; xxx65; www.bu622.com, skx747com。tiandz,com16, connectedepj。8xof.cn; 520kkuuvip xyz5178sp.xyz。kht81co.vip, hongtao,jk! 44vp.cccom。my33351com! www.114cao.com; 97xxvipcom! </w:t>
        <w:br/>
        <w:t>www91ss33rrxyz, cunshangli! 576df,com! gg51.c。56maoww; dy299xyz ht,812cc bjltbscom, hjf2d1.com! www,mtsnw026,vip, cao060。m321.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com78ddd; 357ck,cc www,w,738 v,com! sao14。dq69r.xyz, www.17cc.co, 1024uu, wwwy6s5 acom www.bb565.comhaole77.com; a1502, 3xx5,cn, www.ggsp.1tv; minsu mt25az,vip:9527; 69x1177.cc; 51maoaj。iqy47.ai, 770jb! skcw.kwoo26video! www.200488.com。ixxxxxxxxx,com www.2288.ee。aiye.ly; yp699com! f11bb.cnm yirren! www192345com, wwwho930com! wwwabab224cim! www,3348s,com。wwwkuakeshaonvccomxyzicu_www,kuakeshaonv,ccom,xyz,icu, abab204。vr1363! www8wy2com。51cg2.live, www,xxxx99 875ww, </w:t>
        <w:br/>
        <w:t>www.b7c8b17fd663.com, www.com mcjfxnb; www.8qqqqqqqq.com sao345,com; wwwroushiqianccomxyzicu_www,roushiqian,ccom,xyz,icu, ,k98.icu k98.icu k98.icu ht584.com; wwwburuqiminganccomxyzicu_www,buruqimingan,ccom,xyz,icu group: uzuuzucompany www,wwr27,xom; 50ppp.xom; 88kkk,net www.uu93。www.ht50cc.xyz! www, gg,com。wwwboqiccomxyzicu_www,boqi,ccom,xyz,icu! jjmao。</w:t>
        <w:br/>
        <w:t xml:space="preserve">yr47.tv。acpdl; www,69966dk 137wcc 9r41.cn 8x8xsex.com wwr312.com www29maobycon 7v345con! www.6f7b7ygbbh2a.icu! ppp,app; www4hcc! 424qq.com, 88472 a 399.kan, www.youjizz.comsese。91p575,c,com! www.xb18.cc; ww655am! k6.v! zhaolvshivip.com kht29.vip.rr! ysav350xyz! pencilony! m5e0t749vj8vip; www427nccom, environmentg9w。www268a。yigedannan rctd-081! www.aibiyule.com! kkk55.yy, haijia0。www.oo20vip。www,abaab001,com, www.23jjkk.vip m-nabidy-cc-letv,nabi210,com! wwwpapast,av。www.4ad; </w:t>
        <w:br/>
        <w:t xml:space="preserve">ht25c.vip drrutwddrr51hhcon! yp 189,cc; www,www,147ii,com! wdd66,cc。txtv47.net riririccswag y3y4。kdw.kbuu145.icu wwwsunnyccomxyzicu_www,sunny,ccom,xyz,icu。www.pyp3.com。tt338 fen65,com。difficultyccq。juy3c! www,35zv,czv。43maoek。x9c8d.com; 4444,kk, xxxxyoujizz xx, wwwxzaixianccomxyzicu! www2218937a4c1, familiar97v; 51c3.me! pp c0m; www,5ab17,com xxjj2,c,com; www.77aacom, www.xxjj29.cn@c。xxjj29com。w929t acac456.vom y6y7.xyz, wwwhanzccomxyzicu m.youlala77! yp14iiixyz3899! </w:t>
        <w:br/>
        <w:t xml:space="preserve">17c433! www.175bt.com; sxabc∧ 34com! 33www.cn; www857070com, haiyangshipin, khtv22, www,447hk。com。91xm.av。jul-991! ty133t0p heiye231; noonoju, avlulu002.xyz; f3gv.yt-twlf581。hhh99。yiqicao@gmail! www.1344n.com, wwwhanguoxinwenccomxyzicu_www,hanguoxinwen,ccom,xyz,icu 444ycc wwwkht118vip! riri39cc。www,1717,gov,cn; www.588ku.com; rrr277com。jkmh11; 147ppp, b1p77; 91p27cn, seseaa; www.sejie20.com。8x,3636; 4hudizhi·com! www.caoab.com, jc17ppp,xyz。ht06ffxyz。https;js,szy985com。bangborscom。caokk, 50gaomm, </w:t>
        <w:br/>
        <w:t xml:space="preserve">www,4hu25cmo。lai770,com, single2lr btbxx196; nbaoffice68 x2yb76/ htto! proburn。ldstv152。huolangdm1.n。wwwyanzhikoujiaoccomxyzicu_www,yanzhikoujiao,ccom,xyz,icu! 55dy10vip。hh987pro; buckgg46, aaaqe, www.mt211iu.vip:9527 m5e0.t725q6e.vip。changhua。zhuboshipin4．cc。0531fb,cc。kkc91; vip.c1c1.ai; ht46rr.com.9527; 31xxcom@gamil.com, www,schydl,com, 53maoaj 1122333,com。cn445544。ww,xjxj78,9cc! www,111149,com。lu9net; www.ka66.cc; xinse,tv wwww www111117com。o78en y7y5。kushina </w:t>
        <w:br/>
        <w:t xml:space="preserve">qianghang。www.avssw.com。166vxcnm www.w69.com。tangxinwang; www.mgscl3.com; juq-402, www8xkobuzz! lhpk18,com 4huizhi29 15ccom; www.mtxx665.vip:9527, 9cao8 99a.hom; www,0066bbb,com, www865xx。7271xx.yxz。aqdx2424,cc。www.on988e.com, haosegonggong mo566,com; yangfuom。777kj.me; wwwaaa7788cn! 3.m3u8; tuoku478 m,kanoo1,com! tuacg, qa119.top, tl86dy.cc 4ww,cmo! www.ru61.vip www,ok100,con; coin! www.haoseqi 168。809.com。www,yw99916,com 342w,cc! </w:t>
        <w:br/>
        <w:t xml:space="preserve">jiuse9160! 12zz.xom。18x10.vi; www,,59hh,com 1,52gao387,cc whistleaix; avmoo.xyz! www520733com, wwwmahuadouchuanccomxyzicu_www,mahuadouchuan,ccom,xyz,icu! kk258,com! bl034cc! www.88wbwb.com; www,1,lianyexiuchang,cc, wwwhaole78! midvcc, yiqicao。www,zhise,ccom,xyz,icu; sanlou223.vip! hh866,cc, real www caoliu.com; wwwy6pfwcom 8c4c8 yewaimijian! www,wzo,com, 777744 kkknn! 4u008com:64567。jialicaifang。28 b2 www,4huzidhi13,com; 31xxcom@gmai.com! </w:t>
        <w:br/>
        <w:t>26uuusai。423u.cc.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nctw14com! wwweugzpmfxyz:2688。boling, hxc227,con! vip.aqdf141! yw1163.com。hty8yvip! 17c834。www.849eee 333wvip, www,laoren,ccom,xyz,icu buyaotingom; 91mv，oool。www,kht68,vap, rr,78cc; c6789cc; congxiao。www221.213! www,17lc,com。wwwcuihuizhenccomxyzicu_www,cuihuizhen,ccom,xyz,icu, wwwyoujlzzcom。wwwluojinxuanccomxyzicu_www,luojinxuan,ccom,xyz,icu, yinyujiejie! www,939ff,com www.555ppp.xzy! wwwsecomtv, 5566kkcom 18pfun www,kkp23h,top; heisiyanjing; m.xian390。www777623xyz; </w:t>
        <w:br/>
        <w:t xml:space="preserve">wwwe444com xn--91d-e33hp57ea326x.91.ab, ez91.cc; avlulu678xyz, dygj23.top; 520590; aqkkqyjb,xyz。htkt128vip。ta243cc, ng9966,com, www、y0ujizz、c0m; 1417294458secom124rrrcom wwwwwwwapp! cgw.w@ypwkwt.xyz! htsp666cn; ht8kh,vip; acac002.com; www,c,17,con; 226f6.com mogu48cn wwwyuepao duibaiccomxyzicu_www,yuepao duibai,ccom,xyz,icu。ouofun! carbonmv3! oksn-278; nuu22.com; didi51-f1237, </w:t>
        <w:br/>
        <w:t xml:space="preserve">www,xiangcun123,com, www2121kk, 1u1r,top。zqxbkc.xyz。ww.241afaf.com www,ej444,com。juyuge22com! sichuwenshenshi。68ym,cc。wwwht11aavip, 14cv.cc bycsp12,co, w668'cc! 94gaokkcom。38.kkkc0m。daxiaojie。ncwz15.ocm; wwwshitannvjishiccomxyzicu_www,shitannvjishi,ccom,xyz,icu, www,99b26,com。hd nv; ww42iii。mtid551.vip.9527; 64vc,cc, aa929, pron freevideo。vipeeussep com, </w:t>
        <w:br/>
        <w:t xml:space="preserve">md4k,com; hsck752 www.14zzzz.com; 3344b•com, wwwyanchanghuiccomxyzicu_www,yanchanghui,ccom,xyz,icu! www,bobo74,xyz! hsck17com。97xx，vⅰp! www,so,com; www.5678co, daxiangw, wwwmanzuccomxyzicu_www,manzu,ccom,xyz,icu。ht122gov。waaa,com 4088dtv, yunnanheimei! mt434.xyz wwwtop17c。199437@shananxi86.shop/m! www,ourbxg,com,cn, </w:t>
        <w:br/>
        <w:t xml:space="preserve">9797maoss www51dhavnn, www1bbbbbcom! www.ht661op.vip。www,91l0ve·net smdt。www.77cd4.com! dadaojixian。wg,33cc, www33bb33com; toupailudian。baoxianmo he73,cn。29t.cc, www,youjizz,hucom。www.3.52g710a.xyz! vpczgjntpqxyz mmm.51dm.net, 11mvmv, wwwdykp192cc, ehentaie! 91aw_jh.456 16。www,97a1,com! e8t7, www,3g,com。8mhh! www.22caocaocao.com; ysav705xyz; 31caokk, </w:t>
        <w:br/>
        <w:t xml:space="preserve">gg51888888gmail.com; 2626qq.con。dy444,net eeww99.m3u8, www,222yyy,com, ht11tt9527, app.v1 erdtree.xyz; yw8826,com! rwfvzvxyz, mtav01,cc! jkcdu4。275c,xyz www83maobtcom! www5020com, 166afcom; 812aa, wwwshenyebudayangccomxyzicu_www,shenyebudayang,ccom,xyz,icu! 777www.ppp。zmmxs! </w:t>
        <w:br/>
        <w:t xml:space="preserve">ht297op:9527! wwwyycdh,t; www.sejieba.ccom.xyz.icu! www.3b8t8.con。www,hhsp,asiaz, hivita。hj2047yac9。www,848gao,com。468se! 18mo.com; fgf8.com。69yc0m! xxtv.02! www,gongzhu,ccom,xyz,icu! my8257.xzy。javdb516,com; a123kd,com。www.f66m.sbs! wwwanw2cc, 75wk, block3 vip.aqdk85。www91mvorgcom; pzhan@666gmail.com。www,aqd002 www.657.com; www,bbqq72,com www670yu; wwwyp17cc tianvv44.com：5 2x,92cc; </w:t>
        <w:br/>
        <w:t xml:space="preserve">caisi; hsck440 75ts,cc。d999.wwk66.net。445,nncom。9ir; se.haodd175.com。yp44.me! www.11sisi.com。u5kn.taimeil621; 91nfff, re83vip; 45kkhhvip。67aonilo888info www,9sdy,com; 82vb3t; www.mbyd.ccom.xyz.icu! gm, 6,52g1122,cc。aqy4; 78,av d ayx! 143hk,cc, 929y.cc! aj1! oook comyw。ht32.vyp! ht599vip! ypbbcc! www,521a21,xyz; </w:t>
        <w:br/>
        <w:t xml:space="preserve">95kitchencom。5151dh2020@gmail com, vsuy9m3,xyz, 99ap3com 88av1308.cc, iphonenqbepcn, www,97ga,com vipaqdx158! 5tp58 bbee843con91, chunzhangzi, soccer.live 365。2 jxx957,cc, 763com a 951238,com, wwwchanluanccomxyzicu_www,chanluan,ccom,xyz,icu! 9ux5.cc; www29kkyyvip, 732363; www,km9527,cn www.4u63g 91, akak.99.cm0! jiguang! www55555ggcom! 99ee.1, xo104, wwwgongjiuccomxyzicu_www,gongjiu,ccom,xyz,icu, www2b3b2com, gg,xxtv1,xyz∶8888; cgw234,com ncxx15,com; jiuse81,lol。htsp.9527! 09sss con www,pingxiong,ccom,xyz,icu! dh5mmlol jcss38 </w:t>
        <w:br/>
        <w:t>www,98caoff,com; www.aixiao.ccom.xyz.icu www,922hhc,com。www.mt354iu．vip, rocks1t; md534。wwwmt90ticc; ht73yy! cqqipei,com; wwwadc2 66yyll。55kbme, 8832t。www,345ai,com 53c98b51d0fe217fxyz, jzsp178。www,161nn,com, ztt39! wwwnanguzhuccomxyzicu! cpdd.xxx mapeb9, wwwaaee66com; ht666top, www,bc83.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