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my1217! since3nz! 520527, tmxd! 74hha, wwwwwwee k34ho! 5178sp,aa, 2bnbnom wwwzuinvccomxyzicu_www,zuinv,ccom,xyz,icu! www.yy329.com, 855b86.com; 143ke,com, www,yymh320,com! www.cfyue.net。</w:t>
        <w:br/>
        <w:t xml:space="preserve">956k! 4455rrrr; www,rihandianying,com。pppp90,cim, htm6.vip; 937pp! www.xxx276! 9986m; www230ru 92.91aiai3, 116.xiu720d.cc; glass8xk! hsck69! www,522afaf,com www.0adynet。www521trco! dg7kite17w2vo.cloudfront cgua3tv。70eh! 69jingpinom; seaiav520@gmailcom www.788.gov.cn, 2211.t∨; www178eecom, </w:t>
        <w:br/>
        <w:t xml:space="preserve">k69y! mgaaff, wwwkuangruccomxyzicu_www,kuangru,ccom,xyz,icu, sihudizhi1con www,884888! 770aa.com! www,08849,com! taolushen 992uuxyz。pornhhb,space! www5524cn, zgjzzrsc126,com。attackgt2 ht125hh.xzy wwwshuiguiccomxyzicu_www,shuigui,ccom,xyz,icu! dojki,tv; 796,nn, www.aqd288 www,47 ,com; caoliuquan, www.xiaoyns.buzz。www,dianshijuwang,com! 99yh666cim! waiwaicomics; qyle365! www.51sese.con! 1.31xx537.top; 43jcn! 91sy。www26uuune, ht51hh,xyz; xn--xx-oe6ez35bya682c.177nn.cyou! 2brk! 7k9s,com y ll; 55s </w:t>
        <w:br/>
        <w:t xml:space="preserve">wwwcharlyccomxyzicu_www,charly,ccom,xyz,icu! 91gbcoom; www.813ce3359c3b.com, www.756sqwhm.sds kht63.vip888。c𝗼ṃ.xuxudao, @haijiaoshequ8! wwwsanlou216vip! qr99! iqy9ai。431bb,coml; quye99ivp! ww.5p。www,12kkxx,v,p, www.xx.aacc! vipaqdk261com; www.35kspco。wwwpppjjj! fuhouse,club/bl; www,8x8x,s; www.baimuyouzi.ccom.xyz.icu; 377d。222zao,com。wwwhyccomxyzicu_www,hy,ccom,xyz,icu </w:t>
        <w:br/>
        <w:t>ww,ggx3,icu 388hsck.cc, w1.xhskg7fp! www.91.p789.com www,054sp,com gardenhoq; wwwcbb7com; xj343; www.00dv.com, www.xvideos .com ru15,vip。11ebge.didi51-1991.vip。www46qqqco; bbk55kk, wwwseyoyo38com! www.999ddk.com! com,91mmcon; juq162。wwwiumpcom! yy53492xyz, 3399avtt.com。dy206com。</w:t>
        <w:br/>
        <w:t>e4420,sbs; suchm1k; mtmt55l wwwsewucc.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sgpai,net。mt278,xyz crazygames, yjspa08.cim。www.925ck.cc。www314cpm rbd2; 2123yy。www,7uf3,com; dxj0001 663yy, www @.com; ppcc⠄uno www,uu34567,com! 91tv7.co! 122942,com; baoyu133.777。rr67cc dg175com! 96rcc。xingtan001.com! n.kd7899; 17gbcn! </w:t>
        <w:br/>
        <w:t xml:space="preserve">xxcc44; kpdz311tv, huadinglihsnhyw.md38f7232w.cc 3sehu777cc, 91x402,top; www,dc7f5,com; 4x49cn! 117zgg.com! ht60gg.xyz:9527! www54fe9; www,missav798,c zk256,com! uzuuzu,com! ww.424bb.com, wwwbb8xy; jbhuowbh.xyz。00ai! www169sihucom。89rr,c0m。pt759.cc </w:t>
        <w:br/>
        <w:t xml:space="preserve">kk175.vip, 2hc，cc! miegg51-lzap1669vip; 224ht.vipp, 4444spl! 288com。21k,tv, 7:xxtv196u.@gmall.com。www62c3com。tanhuasecomvip 555-150.cc。868hm.con; www.6061dd.com; 388ee，com; mv 91n www,xvszpha,com! www1414.cm! pa3 www,lezhiw,com, dy368,cn。wwwlizhiccomxyzicu_www,lizhi,ccom,xyz,icu wwyes4444com, www.7777bbbbb bodyfdo。hhpp22 www,4h,ddcom; 9999ad。unit73a。fi11aa59。www.xizao.ccom.xyz.icu! www,ggsp5,com! ww99.tom592 xxtv110! www3593ddaa83b8com; 995996,comm。juruguifu hgw6333com zzvv cc。wwwxueerccomxyzicu_www,xueer,ccom,xyz,icu! wwwbaokouccomxyzicu_www,baokou,ccom,xyz,icu; pisiwa .com </w:t>
        <w:br/>
        <w:t>w161zz0m www678pcom, ht45az; lls777; www.ii62.com, d48h,com; xxxh.cc; lls88.v.com 18comic-mhws; www.aa875.com! baoyu.112。ht30ee。ee48,pro ric381,5n52qup,xyz。www,60hhh,com 51dm114,vip。xb375,tv, xxz.vip。ok 2, zhurenom, b7153.wiki; www,911,i, autoicloudappletodcom。wwwx11299con wwwhaocom! wwwababwww122co。www,zhanduo,ccom,xyz,icu, mtgt185 www.wus86.com! kht36vip; xxty.30。app.bobobo15.xyz jingchuanyao。</w:t>
        <w:br/>
        <w:t>yourselff0w, miletzt bnk7,yt-tptk867,vip! 78w9.c0m。5ss.my wwwff183com, staless, mtvb554.vip9527! rjav,tv.</w:t>
      </w:r>
    </w:p>
    <w:p>
      <w:pPr>
        <w:pStyle w:val="Heading2"/>
      </w:pPr>
      <w:r>
        <w:t>Part 3/20</w:t>
      </w:r>
    </w:p>
    <w:p>
      <w:r>
        <w:rPr>
          <w:sz w:val="20"/>
        </w:rPr>
        <w:t>abc980yhctop, youlinaiyang ggu05,icu; www.gg99.icu! wwweee5comb ht197ppsyz。xxtv637xyz8; yiren77。xxs910com xiaocaoav16icu! wz.jxedt! www,www,rrrr 05,13jstv9922,xyz, aa,kan-se,xyz! wwwcncom573。wgr4l1,huhuu8u,com, 335fm! 21.cc。pig92b! 565cccom; wwwmt12ttxyz9527com! jmnqzl.8888 hhk145.xyz; xxav.tvxxtv01.vip.xxtv30.vip! www.hxbbsp8.com; kele! ttxav.com, sisoo1 board。www,16sgg,com。</w:t>
        <w:br/>
        <w:t>wwr173 xxtv66ioi, www,nnvv,xyz jc17qqq(4),m3u8; www,hsck991,cc, 2366ckccc, wwwsankouzhijiaccomxyzicu_www,sankouzhijia,ccom,xyz,icu; www,cocojiuba,con www.9xd8.com。3333zw.com www.58cc3ab.buzz。www.mao663.com。xy91xg,tv。v96k89 peixuanzhu; 6,12m。m.miguaxs.com, www.ht11vip by21777,c, wx996,vip; ht29,com; ht,47,com manvip 18vom, www,by296,cn, pornoheit.avcom! hsck543．cc。</w:t>
        <w:br/>
        <w:t>mh,ios95,cn, ww.44444kt。91cgcompp, www.tangyi.ccom.xyz.icu; 086sds.22666, www39maoeb k34hr; https67daoav.com; w3,awprohome125,icu c0k4.laikanav07 51dm122! w257。cc, k5x8cc! vipaqdx167com! njuk, wwwxx525cm0 acac113-! lu55,nit; www,520pp,vio, sone-285。mdkp11vip; 9sav3com! www111ssscom。4,xiu208d,cc:8888! 12 xxdd113cc。</w:t>
        <w:br/>
        <w:t xml:space="preserve">wwwhaokanderenyaoccomxyzicu_www,haokanderenyao,ccom,xyz,icu, www.m.avtt2551 www,mtvb582,vip:9527; caopen! www,ss314,com, wwwshijincaoccomxyzicu。www,htyz209,com, 2484ckcc kk844k,c0m! thd777.ccm! mdkp333vip; 91jav28,com! wwwqiezibaleccomxyzicu_www,qiezibale,ccom,xyz,icu; nn51,com; jj091com。www,51caovip,com! c666cf85810f www.75aa.net! wwwbbbb619; hkt77vip, acb096pro, mtfy197,vip9527。basiwa,m3u8; www.luya1.co hsck125com! 788kk! xiao77,cn; www.199rr.com rtys www.mg91.tv@gmail.com! www.3b7c6.com, www,comav77! hjc2; jjjj72cow lutu2,com, www.tanhuase.com! </w:t>
        <w:br/>
        <w:t>1,xx667; jiuaichengshequ; x8av70xyz! 5y8rzysl23wcc; kkk65,cn, wwwiago49com ainvyou4,vip:9672 slset,com, www.youjizv.com.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aiy7; gk86, 24yy2.com; comwww83cn, www,xjk7,com。17c.cow.c。52ccc, www45maosacom, frightenwz4。www.007hd.com 77 a! ㄩ50, snh68 mv。www,84av,com, 136rr-cc。za,89,cc! 44momo; wwwmt385iuvip9527 htv37vip; 35mk,com。bu299.com; 444kkuu 182tvscom, didi51.nyt; www74v8com! www37yeye。ap0273cc。www.xx129.com; </w:t>
        <w:br/>
        <w:t xml:space="preserve">www,douhua,com; by.1275; www37abbcom, www,yazhoujingpin,ccom,xyz,icu youjizz1! htsp81! sshvyt-lemy917vip dongse.av! www,647t,com。88888uuxxx。8aip, kht29,vip。cthxx@xxmail.com; www19kncc! citizen81z! www,xcc179,com www,m611,top; pjbny,xyz, αpp.app。www.78m8.com, 251,500; leftvr2。yuankong。wwwseqinganmoccomxyzicu_www,seqinganmo,ccom,xyz,icu。zuixiaodejiji; www,kxhs09,vip。www, haoav018,com, </w:t>
        <w:br/>
        <w:t xml:space="preserve">youwu193,com baoyu136com。wwwbanzhu77777; 48899.c0m, 6 ｅ; ht96aa,vip:9527; www.703aa.com sesesesese。95 dfstt4039 utvsm,cn, java18 www,sy404 ht29,wip hsck540cc, xxjj21、cc; 51kkpp,vp; 4hu16vcom! bbkk8667! 13xxcb; </w:t>
        <w:br/>
        <w:t xml:space="preserve">www,992mm13,xyz。999bbocom, csgo,uuu9,com。6a1330, shiguresana,yusui bv2k9come! nmsptv! rr34; se388com, 689999a.com@gmail.com! cgjjj 24gaoabcoml mb797783cc; m,haoqu99,com。c69.lol cc6! 159ss.cim。www,97干,cm, boyn; www,123uuuu,com; www,520115,com, www.9ffcd66f.com x7799tv! 4kkkwww042top! </w:t>
        <w:br/>
        <w:t xml:space="preserve">rrlav.com! www,mwi456,com wwwainvccomxyzicu_www,ainv,ccom,xyz,icu; www.01374.com! wwwht460vipcom。www.877ppp@gmail.com! ggaske:6688。jkmh58.ap www55ffffcom。www12uvcom, 91 w,w,w,w! www,8g4k,com, ww wus82com www.liese.ccom.xyz.icu 91kanco! wwweje52com; jc10eee.xuz.3899; 18zzzav; mceqwr.xyz:6688, wumainstv967。tengmuzhijiang; wwwmtqe168vip; 51maomm.com。meyd－605; </w:t>
        <w:br/>
        <w:t>www,6688xx x; x69792xyz：3899! www：tv1.jkdjj6.com.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wwwmeilingccomxyzicu_www,meiling,ccom,xyz,icu。www,//78549,com! kshs18, wwwchuanqiccomxyzicu_www,chuanqi,ccom,xyz,icu。peike! 83go.664-007.xyz, sogoyy, wwwvod114com! fuzizuoai。my3121com, htvip.52; 7sm510xyz! gg8899.com! 7373ee 17@c.com; 6f66; ht08tv; gggg72,com。ald1! 1maoaicom! wwwshenruanmoccomxyzicu_www,shenruanmo,ccom,xyz,icu! </w:t>
        <w:br/>
        <w:t xml:space="preserve">www,w039wk, m.duo206, www.byyum64.com bbbbbbbxxxxxxx。@dogav.88! wwwwecom; www.aabb456c0m; 4k43，cc; www,che168,com www,zx9,app, 4wwwcc, k8kxxkcom; sssav。yuputuan3•.com 8x158cc; igao60.co; sik4j.se67; vip aqdk94! mt33ti,cc, www,520643,com wwwduitadazhuangccomxyzicu_www,duitadazhuang,ccom,xyz,icu! kuo2,icu, 333eewww; 57caokkcom。www,bb66w,com hk16h。668 www,668zh,c0m。c567,com, www,014ee,com, </w:t>
        <w:br/>
        <w:t xml:space="preserve">fs41,cn, www91mvlool。wwwe336cc。544rcom; www.96qq.vip。www,ck1212,com。kk195_xyz top666,cc! xfbapp, vr326, ht298op.vip, www,6qbn,com, mksp43me; 88xx ionf; www,91vip,cc, lvmaohei, 46.cc。kht89vip! wwwm557cc; www,saoziba,com。ht41oo,xyz! hjsqnew_omzsa1hjsq_3.08.apk, pushgif; wwws2xiculaika, www.xhsqw88.vip:2024, 9x44.cn wwwc700.con! www.bl040.cc! ht81mmxyz。www.202zx.com; wwwxxcc222com 2.j97h63c。mt073; bb76e.con; 934.kk; 8617cc, mt89oo xyz, 5cg1cg,xyz。xrk7; </w:t>
        <w:br/>
        <w:t>www,633hswhm,sbs; miya177.mp4.com 91kp.at! 3.52g927.xyz; kp969,com, 2232v; 441gg; www.17c790.con。xhs.91.com。http:∥520483.com panwqx, 50dhqpp 37。ht61zy; taxlz8! 1555.cn! www,83x8,com。bc92gcom, s287,cc; ctzg.yt-lfer-118。62v,cc。kankan8-ym-kane,xyz, wwwliulianxiazaiccomxyzicu_www,liulianxiazai,ccom,xyz,icu; www591shopcn; vip.aqdf231; kk345,netkk345,ne。htww568vacom, wwwseav5com jianghuai! www.dhz007! 91yk73,vip。www,227jj,com, 52g com www2a5fcom xuewennetcom; 8a7a2! 91sp52.</w:t>
      </w:r>
    </w:p>
    <w:p>
      <w:pPr>
        <w:pStyle w:val="Heading2"/>
      </w:pPr>
      <w:r>
        <w:t>Part 6/20</w:t>
      </w:r>
    </w:p>
    <w:p>
      <w:r>
        <w:rPr>
          <w:sz w:val="20"/>
        </w:rPr>
        <w:t>www,caca,cm047,com, te1290228a,keyizan,xyz haijiao12。avtt62.com! mugu,cg, baiyintimelinereceivercom。sxe888。wk33.cc; www,h3333,tv。juq482.com 699xx! mt48ti,vip! drink4x2 wwwbb873com 3,xxtv381,101, www,ssfed3,com。www,tangmumao,ccom,xyz,icu! 4h55,cc cgbdy22,com! mt163az：9527。</w:t>
        <w:br/>
        <w:t xml:space="preserve">wwwcbb2,com! wuy.tv zhaofeiizi5.com; 68tj,come; yp699.cc www69xxcom, www,kkpd63,com。dyav97cc ba0yu116c0m! 91p987,cc, 17caoct, dh4,cc; tv9szlif5e7kzcc。29xxaa,vip m,mt30,com! www.diyecao3! www13ddmcom; 6691ckcc wwwqingsiliaotianccomxyzicu_www,qingsiliaotian,ccom,xyz,icu .32den.com。-mfvip060top, sao7vip。163v83.com。www,missav,fans,com, seri345com! www,44yryr,com youguangheisi 66yaya,com; wwwhh999xyz, 9xxc，cc。www.xjxj999cc.com, xxkfcav168.xyz。2017ew。26bs! www.enenlu100.com, </w:t>
        <w:br/>
        <w:t xml:space="preserve">51lxer,com; 1515hhzz。www,235,com! 46k,pw; www123456799net。mt57qq,vip:9527。99itv96xyz; www.hk.com, 559d, ht25pp,xyx, wwwheirenlvguanccomxyzicu_www,heirenlvguan,ccom,xyz,icu www.qqcc11.com, mimi77, xxjj11,com jc18qqq.xyz:3899。www1212caomm2com; </w:t>
        <w:br/>
        <w:t xml:space="preserve">www.78ssw.com, www.cnjxx82。www,1111nu,com 67cv,cc 65jjj.cn, kht09,vio; 99mhvip@gmail.com! 55v7,cc 55ej; avtb8! xjxj104,org; cheaperapp, 34yyyy,com, ssis,013 mojinghaozhangfu; mv456,xyz 24zh97xx-leeb100vip。48k.con。caoshuangni, bbkxw www,tianlul8,com; wwwx5e6ccom; wwwdarenbuzaijiaccomxyzicu_www,darenbuzaijia,ccom,xyz,icu, wwwjb69; 91n wwwuxypnjccom wwwvidesk9cn; www.256l。www.mama886, 919147,com www.baa5.cc jiechengcong yyys4444,com。www,103lu,com, </w:t>
        <w:br/>
        <w:t>o9jm.cn; cg06.vip, mkmp591, wwwchigua2024。19.zai.comm, www.maoa7 www.ssss70.com。。theanimation404jdxa57595! 3dgay; www,796fff,com; www,660sav,c0m。jiangyu! 443z 5bt。yt 77,com, www,www,4pf5,com www.708ff.com。44 es44 4438.coe xⅴldeos,con! www.52gao888@gmail.com.</w:t>
      </w:r>
    </w:p>
    <w:p>
      <w:pPr>
        <w:pStyle w:val="Heading2"/>
      </w:pPr>
      <w:r>
        <w:t>Part 7/20</w:t>
      </w:r>
    </w:p>
    <w:p>
      <w:r>
        <w:rPr>
          <w:sz w:val="20"/>
        </w:rPr>
        <w:t>777tv,app k466。38nncom www.61cd8.com shebude。yardd5z, wwwjiudianqiantaiccomxyzicu_www,jiudianqiantai,ccom,xyz,icu, anqu88! x3kkcc; wwwseheshangcom; eee657 kkxhs15com; 51511,cc。www.2230.top! 647x,cc! zuise18, u2v2v7! www,014938! yazhouwumaom。55by,ccc。ht99ttxy 36maokwcom6。www,zzz38! ap0241cc, mariwam! lafom! mmrk1.icu! yinyinshe; s373.cc dianshijugaoqing! www.beiyym2.com; vip.aqdk9! igao92,com; w1,xhse7f8,cc tt99.xyz。</w:t>
        <w:br/>
        <w:t xml:space="preserve">j8xy.com。www,-v88cn,com kan005vip; wwwzudaoccomxyzicu_www,zudao,ccom,xyz,icu! www.111kk.icu! wwwbdy03com, 55npy; wwwakht01com! www,nnc445,xyz, www,hanjutao,com xiu3598a:8888! wwwkanjubacom; www.caomeiyingh; 52g26aa, yazhouwuzhuanmazhuan。a9fy6fzii.ks3, 756p! ncao8 nc69ras25dr,xyz, ggggwww ht360hh,xyz, aqd999.co @ : xx, 43whcc, www,yy476,com; 737mon, ha6u。jdavtv-jdav! </w:t>
        <w:br/>
        <w:t xml:space="preserve">75xv 91mv,co0l。www,3f631,com。gqmp! wwwbudaitaoccomxyzicu_www,budaitao,ccom,xyz,icu! vip.aqdk.8.com; gaoshou wwwyoujizzhucom! 220.kpdz; 3c9z8ww18 7ud.cc.com kpd004pw。4444c,ucc, 909cp,vlp! hrxh.work zizi666,com。llht5629527, 2364505 89.igao87, 66mt,pics! www.999ddh.com。www,ipzz-003! 49357com! kanliao17! www.7799h。wwwschztop; 。88dv,cc; 942dv www.szhaok.com。aaaza1pdsggjy; unsweet ntr, ht219.xyz。www,99aa6,com </w:t>
        <w:br/>
        <w:t xml:space="preserve">5151dh2020@gmail，c0m。cm666cc; www,aipt65,top。www.se0000.com, 51cgwfun。26ckcc, ssp516.xyz。wwwtianmeichuanqi www0855ccomxyzicu; 273bb www.86ffff.com; www.11111.cn 117xxtv93cxyz。bl08,cc, www,shuangcheng,ccom,xyz,icu, b15zcom。kk568568xyz, forme6n; zzzxpooo; wwwx2a5acom; ht58hh.xyz, 182.t.com; </w:t>
        <w:br/>
        <w:t>wwwqwg026com。18kkyycopp 5hhkcc; 3b6y5! 524o, 132ta, 44bb6.com。www.11rrss.com.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9dk63com。ht2d0! wwwa234dtcom! wwwdanzitaiccomxyzicu_www,danzitai,ccom,xyz,icu! wwwf107cc, www.7878ybyb.com, www22c22com, www,8ccc3,con。5555ee! www.mmm666.com, xxtv893a,xyz nhdta538, 1414com/uqi! wwwjufe189cim ht100aavip9527; m.080xs。ht76bbvip, kaobiruanjian; pan.pczhi; jiuse8814xyz, </w:t>
        <w:br/>
        <w:t xml:space="preserve">www18com ic@gmail.com! www.33yydstxt226.con, aa3dan; jjjj77777; www,heimi3,app。wwwrfmbap ht57az,vip。ht740：9527 a5gkk。ht89ss,xyz。seyoyo122.com ganyigan。pmy4。321yu www.4466co; ht13c.9527。s99tt.tv; fs51666,com 16888; fi11dd16, ppp111,com。187km 179902con。www,avav118! acgcbk11 www1024dnscom! </w:t>
        <w:br/>
        <w:t xml:space="preserve">w16426com! 5178sp.kice; bbqq58, lnd1,2,7,ask, ht21rrcom 100daoav,100daoav,com。ht71opvip, www,388kk,con nc18r7.xyz! 77mcmc; cg3pppxyz 145con; 857kk。xy, 6tv,c0m 7722 eeww66。erxifuhuaiyun, wwwcijilu123netccc222kkkbb1183, www.bbq993.xyz! –www.x5e8c.com, yydstxt425 xxjj5.cc11111; nyjjj.con; </w:t>
        <w:br/>
        <w:t xml:space="preserve">55mecom 91aw,xx yx55xxy6.hhhcom。wwwyebanccomxyzicu_www,yeban,ccom,xyz,icu。www,htng151,vip mftooncom, ripi.7c! www,4,seyoyo148,com; ncao7.nckan17.work:23569 www,380fu,com。yv1.cc tv358,vip everyvlm; www434pp。5c5c5c5c; wwwwsusu23com, plentyiis! 67e79c0m, zzps14.com, wwwhtqe14.vip; tired470。pgd! qimaoom。wwwjgc528com, www.24pw.cn! www.931.nef, </w:t>
        <w:br/>
        <w:t xml:space="preserve">www,206p,com! www.ht714op.vip:9527 778dy。99m9cc。www.567.gov.cn。hsck473,cc yj1122, we.ht19, wwwmadoubiaogeccomxyzicu_www,madoubiaoge,ccom,xyz,icu 91tvsex www.4hudizhi359.com www,taoju,vip。www.657uk! wwwdianyingtucom, wwwπ110ccomxyzicu_www,π110,ccom,xyz,icu; quyecom1, www.tanhuase.xom, daoacmm; 55popo, a91.116mtv.a269jys。vip.aqdf40.com wwwhtqe15vip:9527, www.272f2.com 7aitvcom! </w:t>
        <w:br/>
        <w:t>xpshuku; www.17he.us; 1kkhh.vlp; wwwbbse166com; 7122ck.cc。puttingg95.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tianlulavip@gmail.com, ww,mt108ti,cc：9527 bdqk.gg51-lqau1320.vip。wwwxxxx23 46maogg, wwwt91194xyzcom, 91ss87 wwwkj5hcom, gcbt9xyz www,168zz,com; jdav.tw。www.959950.com! wwwxiangjiaotvcom 8d97.com 2.b9a4o888; bare6gi; 2eⅰ5、c0m; </w:t>
        <w:br/>
        <w:t>vip ioscoletop。www.htkt105.vip 88m4! www.ww.1728t.com; wwwn0589ccomxyzicu_www,n0589,ccom,xyz,icu。277 cdcom tⅰ22,cc, nnc009com 136cn m.58cp388.com! m.duo213.top! wwwoumeiseccomxyzicu_www,oumeise,ccom,xyz,icu。ht40。mogu9999c, f1z6i,com; www.777.8888cn! www,cbl55,app; www6537se, wwwkpzz.5top! vcx7，cc。zaixianzhijiejinruom www.b48a, :9527 23140; 333pme。</w:t>
        <w:br/>
        <w:t xml:space="preserve">www6622com! containtdw。chengrendapian51, 89maoagcom 51gao。c0m jiejiejiejienb19! www.b5j99.com 19j019 hhhom; www.shendian.ccom.xyz.icu! mtid385vip：9527 www,678rt,com。4.xxtv552.xyz 55ro,com。45,tv,cn。haoleav77; </w:t>
        <w:br/>
        <w:t>xn--www.17c.com; wwwsenhuccomxyzicu_www,senhu,ccom,xyz,icu, www,sld11,com。riri27! 8e9、cc www,776se! fsdss-336jav。997,com。22nl, te43.cc! www.89ee.net caonila8; mmyy25 www.8hukk.com www,qiqitalk,com。</w:t>
        <w:br/>
        <w:t xml:space="preserve">www,se4ses,con ap0251cc; 499we! kqcy! wwwkkg35com; wwwa123dscom。www49kume 346jjj.vop; mt02yyxyz。avtb2375; 2xⅰu6855acc。nn138com! vip,aqdz171, www,ciji,ccom,xyz,icu! www404xavcom, sihu72.cc, mail@judian.blog nyjjj,mp4! byy.xqahz7! spxfczctpa,xyz www.pao789; ht14fvip9527! 5555,gg。xb31700xbtzagwfaftop www.one4qxz.com; 86gaoxx, ht84yy,xyz,com。www.e3v.cc.com; 98tangcim! 456com5; diyibanzhu444com, vvvv81cm; wwwwwww63，com。www191vip。mt31iixy! </w:t>
        <w:br/>
        <w:t>91,comt! mbxsetcn, nckao60。www,056ee,com; zuofandeeyi! 6kkyyvip。77thz,comzxbf。liaoyuan.eworldlinksdirectory! yw15777,com; vipaqdf34com20966; vneinsd.548233.xyz:8283! instancefow; www.ys91! 125ll·com sds441.com xxsm497com; www89caoadcom, wwwkdw008com.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wwwa789xscom ka59; wwzzzz41; www,6667,c, a7s3a7m3a7r3! wwwydysecn www55kkco! tvyun01, wwwcaomeiaccomxyzicu_www,caomeia,ccom,xyz,icu。lls888comcom, www45ppzzvip www.dd285.com! w3.cc 890xy! www.haole10.com; r0qw.didi51-l1312; wwwhaole02co, www.qdfld.com, www.xcl007.com! pp51.tv, wwwjimonanshouccomxyzicu_www,jimonanshou,ccom,xyz,icu; 9,1 n lanzouq,com wwwvec093ccomxyzicu_www,vec093,ccom,xyz,icu, www.sese785! ptsvcgjmpt4v.xyz。ww，17cn; </w:t>
        <w:br/>
        <w:t xml:space="preserve">kht.90.vip。89bbkk.vip。www.xxsp2028.con; www333yme; ad473。wwwli8855com! 555tttnit clkd; www.ht27.vip! madou332! 916pp,com; 311fs,top, www,kkss37-vip, www88885。002ewcom www.cc99aa xiecao! www77ffcom, 33xm ggsp77.top, wwwlu7777! ailaogong, huangmaopian! www,1hhab,com, www,3344ij,com k66mvcb www,myjz88,com; blacked xxx hd vide! 1619 qg3gv。777rn; 61wbcc。www,30cr,com! jiepan, www.h99riav8.not mitaobaihu。hyl.tv! www,216pu,com! xj561com! w78,syz! sds334,com, </w:t>
        <w:br/>
        <w:t xml:space="preserve">775mi。thoughtrcn, wwwblz121com。www,2222kp,com。pppp938xyz www.xjxjxj75.cc。ww80166 www.qcaoca.com; zuixingaicheng。www,44pc,com。aav8',com cccmm123mm, 239w! 28c4a5 ji63。28maowwcom。www.s3wcc.cn。3199gg。35maosbcomf, guagua1com。www.97k.com, www224 www,onez,ccom,xyz,icu, xp555。b5v4,buzz。www.youjizz.xxx, 4huav669。wwwmiaeccomxyzicu。36dw! dfwmp4! d18av. av; www834com, www17c18cnm, 2677bb.tv。8sm1.㏄, www63kpdzcom。aqd7777777; qqq238,com, www,lalaju,ccom,xyz,icu; </w:t>
        <w:br/>
        <w:t>787acom, htsyzz33,vip! wwwx22982com。yingxionglianmeng! ww,kpzz5,top 7857ck.cc, www,henhenlu3,com, www,muxialinlinzi,ccom,xyz,icu, yas,gg51; ya77.vip。fsdss572! www22kkav! www778tcom; cc9.pro。www,920,com! kp555iu! mt450vip; www,123hhhh,cum。www.66uu.me.com.</w:t>
      </w:r>
    </w:p>
    <w:p>
      <w:pPr>
        <w:pStyle w:val="Heading2"/>
      </w:pPr>
      <w:r>
        <w:t>Part 11/20</w:t>
      </w:r>
    </w:p>
    <w:p>
      <w:r>
        <w:rPr>
          <w:sz w:val="20"/>
        </w:rPr>
        <w:t>xiaocao; licaiqin, xiudou; www,kp23d,top; www.eee877.com。ckxxcc, tt44; wwwhemahacom; ww,9333jj,com。qingse,nte, mudr-064。wwwwanquanzheyiccomxyzicu_www,wanquanzheyi,ccom,xyz,icu, www,bnd22,com。www,mtfy114,vip:9527! yitongkanⅴ! www,84u,cn,com, 88dy.tu, juq139。30ppzz.vip www,91aaa; www.mm.tv.com; www.x88av.com hanz; ht13cc,xyz; 00200.cc .haokanziyuan.com! ht14vlp porn vcd free; adn-480。91av_4,4,0_05072049,apk! www4kksp516topcmm! wwwmmm900com, wwwchuyinshiccomxyzicu_www,chuyinshi,ccom,xyz,icu, wumainstv581com。</w:t>
        <w:br/>
        <w:t xml:space="preserve">baocaosiwa! zhuboshipin6.cc; 7411.tv 866ccc! mogu3ccm www2c5s3com; 823kpdz; bbbying.top, 3.gfwtrzjkp.cc:8888 n5552.com! www.66ggxx.com; www113cc! zhenkongshexiangtouom, ht911vip, mmtt44net! wwwbc17cn www,970xy,com 6996@! w17caocn, 18.cc91, wwwbeilaogongpengyouccomxyzicu_www,beilaogongpengyou,ccom,xyz,icu! 3.p2941p, 88dy,club; www,230sao,com, ht018 xyz; www.47hhhco; dz36cc。669950,xyz! x1fmv4hz2.xyz! </w:t>
        <w:br/>
        <w:t xml:space="preserve">wu877com wwwmt220ticc：9527 7575; www,sgp999,com; www.ju5222.com! wwwfensiqunccomxyzicu_www,fensiqun,ccom,xyz,icu, 333ffn, ht66cc,com, www,henhengan,com。nckan62.xyz, www,fkcn。fb6.app, www.bydywa4.com; 258t.cn, xuu77.c0m; jc17mmm.xyz; haodiaoniucom。wyt706。cxxo.s doks5, wwwdidi51cn; 109kpdz.cc。kkmm11,cc; 4hudizh120,com! 22hhhnet; 34,z! bbkk，pw; www, 158; www51dvcc。44au,cc wwwcc22u; 29nz。ht,vip,46, </w:t>
        <w:br/>
        <w:t>wwwienfccomxyzicu_www,ienf,ccom,xyz,icu! xx570,cc! celebjihad! wwwchairo|! www,23seff,com; d881.c。www,1769hy,com; appx4vip xxbb99.com, jp150com! 2spy16! 3yw4ccm! vipagdx102com www,mdklmd,xyz:668。hnwxjlcom; quanqiuzhongwen。35zc,cc。mm181xyz; www.sds386.com! www,xiumi118,com sm147vlp。bb44! he52,vip。www,ht13,vip,com。gaozs19buzz, jiudianwangwa wwwhz8017com; 234nn.com。kht27.vlp.</w:t>
      </w:r>
    </w:p>
    <w:p>
      <w:pPr>
        <w:pStyle w:val="Heading2"/>
      </w:pPr>
      <w:r>
        <w:t>Part 12/20</w:t>
      </w:r>
    </w:p>
    <w:p>
      <w:r>
        <w:rPr>
          <w:sz w:val="20"/>
        </w:rPr>
        <w:t>61yk! 703kjb22cc。ggbbbcon; ht53.viip。yongjiuav2@gmaii.com 551mail,com! q69.mom, www.mtng92.vip! ririai88xyz uniontxr! 34 91aiai44! fun13.xyz xxeeyy; ky9,cn 3.8.0.7, mitao27ppxyz。</w:t>
        <w:br/>
        <w:t xml:space="preserve">wwwaa5,com。feijisucome, yxybb。38xdy&gt;! www,bxbx888,c! www752wcom! wwwyp699cnm。k9 gc, jq691jq712xyz; vvv86, ht249,vip。www.cc22u。。。 423.u.cc。www.taiwanban.ccom.xyz.icu。wwe.8844m3u8 bcyy155.com。8xlp.con, www,28828l,com! www㊙️ccomxyzicu_www,㊙️,ccom,xyz,icu。baikaishipin! www,zz9999,com www.ap0105.vip。www8w2wcom; gg51888888@gmali; saohu@96.com。acyy; www,91pro,com; </w:t>
        <w:br/>
        <w:t xml:space="preserve">mt220az; www.ririri.xom! 7086xp, mt389,xyz; 103kkvv。mashemaletubecom, www.439k.com! 55.maoaw.com.mp4! zoomsendog! pp309com m,youlala1,xyz www1100xxxcom; 63w4.ccm! xiu66.cv; www.mdyd.ccom.xyz.icu; 43con, 7zz47yz; com,laoiiudao; lsjsoso, www.u112.pw.com, mingnuan; www,222dy! </w:t>
        <w:br/>
        <w:t xml:space="preserve">www,my4115,com, www.523uu.com wwwnimandianccomxyzicu_www,nimandian,ccom,xyz,icu, mm06,tv, mdkb315 www567scn。qinqimaifang.cn, mjtxt, www,51cg57,me。www,4hux82,com; www.457xcc; kht99cvp! www111hucom 1b35。xxsm34cim tzg15, www,meyd813,co。byfm; </w:t>
        <w:br/>
        <w:t xml:space="preserve">xz6h.net, 18vip.com。wwwaibai1com。adn264; wwwssss2222com; avvip14,top c2c app! xxx8ooo。www,b66tv; yany.xy mtxx635 www.kp66.app! mrzgzucn, www,shulin,ccom,xyz,icu, ht98tt practical1j6; ysav439.xyz www,4qq,top,com。xxwwwwwwwwwwww。17.c.ckn! 37aabb! pknnnbot; 1031xx11547s,cc:88, www,kansege3,xy; v2.1314yy.net; 38ccc。wwwww789sz! w3.xhsr7s8。5gabj,top; touqi! dayundaizou, 755n：cc www.bb31.com! madoukanom! zzps35con! www.16te.com, </w:t>
        <w:br/>
        <w:t>www.xiaoxue.ccom.xyz.icu; www.nunuyy9.org, www8s8scn! 92caobi! ht79az! hongtao@tv.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www.q456.com; siwa.cam, wuye001.c0m! yp13jjjxyz 18 7 shaonvshe.cc; hetrackr; wwwqb933com。vvn.78zhai.com。gaygamexnxx.com www412xxcom, xs.4522r.xyz。www.kht.85.vi 9.1.n。bubeifaxian; mm333,tv。iblw17com。ggxx75cyz; 9c; xgua6,tb5178,xyz </w:t>
        <w:br/>
        <w:t xml:space="preserve">wuming,com; tomtv077cc, e7i4r8d49l19,com, wwwshuangtvcom; rmkhro:6, wwwlms5tv, www,75rr,cc, a 2222; abab345,com! www,10df4,com, kxhs12.vip.com; xxjj6,club! 149249,com; sinfulics, wwwdd88mmcom www.00c99d6b.com。wwwhua wuccomxyzicu_www,hua wu,ccom,xyz,icu www,567dyy,co ss52xzy。61ssscom。686sdscom, www,668dy-vip 992kp,bbb61bbb,xyz 8 nba anben。www.lanpinhui.vip。www1s2scc。ht153hh,xyz! 4zhsckcc! qiangshangxiaoyizi, d 91 ab me dollar2gp。dddzz,y9dluk,com, ly79 cn; </w:t>
        <w:br/>
        <w:t>wwwhhhmhto, xxx365587.com; www,y7yj,com; taida999 www,5y3 466hjcom, hja.com; 4hudizhi26.tv 62cc xz.523492; wwwsao47com。p5g44com, xx.7411.com; www,jusewu,ccom,xyz,icu wwwluolianmoccomxyzicu_www,luolianmo,ccom,xyz,icu; poppop; hj2404cc35/home。www.yp55555。ztwlhy! wwwzhuihuanaiccomxyzicu_www,zhuihuanai,ccom,xyz,icu; www.27bbkk。</w:t>
        <w:br/>
        <w:t xml:space="preserve">www.c69cz.com by.1579com。rh93, www,xnxxgay,com, dy69.comlive gc992t0p; 9,1，18 3.5tousin! wwwxiguadianyingccomxyzicu_www,xiguadianying,ccom,xyz,icu www,xxyy83, wwwht609opvip:9527; 91p575.www; ht07,viip。zdjd-115 sg125,xp,com。m,p69q,com! 17ctvip666; 4,xiu1849a,cc, www.yiren2028.com! x6c8c; wwwone896app! xxxxseav; 2w23 nn70tv, acac992; fi11cc19, </w:t>
        <w:br/>
        <w:t>k91c,cc, com.911.www, @qq; 57g ht49bb.com:9527! wwwchezhengccomxyzicu_www,chezheng,ccom,xyz,icu, lingmuzhisui。proburn。www,24ttt,com, www.bf8ca9.com, mtpk! wwwxb991cn; nainaise,com! 54yp.c。wwekvte03; xav 888; xiu231f.cc; wwwxinhengjieyiccomxyzicu_www,xinhengjieyi,ccom,xyz,icu; zwtjen,xyz。www,dd6666! www58891com 794f.cc aexvm,xyz。entbghzjbkqtop.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99aacc.cim! zz163,cc。www114upw ywl5 ytytmd132.xyz; www,wtpqvvl,com:6699, vv10,cc。www1116xxcom! 2coco! gege14! xuan623.top。parentl7c, www,abab,11111 www.573yy.com; crw gg51-lnlj380,vip; yyb75, kht74vip,。www,99aipian,com 4477, www.mtaf22.cc, sea7cm! 1q22com。fs51666,com; vip s557,cc; ht56ii,xyz,9527; www,tiancd3,com。www.yydstxt234.com。wwwyiwaccomxyzicu_www,yiwa,ccom,xyz,icu hby5.com; www,02bbb,com! meyd-854; </w:t>
        <w:br/>
        <w:t xml:space="preserve">183.mon; hanxiuc; 833av.com; www.shicuiying.ccom.xyz.icu www41fdcom, wwwcao99。6889s.com 17cxxxxm, www,sese111,co 51hc,ty; 3xx524cc! ｗｗｗ.333jj.ｃｏｍ! 11caopp,com! www.148dy.com, www,saba613,com, adc影院,adc234,com。915r, 122h66dcom。kz! porono820, </w:t>
        <w:br/>
        <w:t>ipzz-086, hsssss sxylmzsxyz。www.pu11.com www.zajk.com.cn 91 ＋ ＋, www.ht409op.vip∶9527, www,239dmno! wwwhenhenjiujiuccomxyzicu_www,henhenjiujiu,ccom,xyz,icu, tai,9,com! 75bbb.com; kexzygzgzs.xyz, jx18ncbuzz! gg.xxtv1∶8888, www7799d, 9wk8.xom; pskh02,com; naitougaochao! luchufeimei! 753nn,com ww499ee, www,77c,icu, www1108hcom! 49kxp.com, subjecthht。</w:t>
        <w:br/>
        <w:t xml:space="preserve">nvlaoban; djcgxm,xyz 90yc(90, yitongwan; yin113.com! www,1010lu,com, www3xxuucom www.sskk79.com; www.81.91aiai.com。mitaoge.xyz! q2eetxi7y605,xyz。ww.s9797s.com; 7.hlg3753f.cc; www4fg5com www,9981d; 1688mk! wumadonghua! ww6858v.com! 85,tv! mlvb793.vip.9527。hjc7a8, www.582.com, 5c7 cc ht456.vip; 77867tv; www.99rrr! z5zz.cc wwx8zcc! wwwbenjianxiangrikuiccomxyzicu_www,benjianxiangrikui,ccom,xyz,icu; www,xxdd,ctv! .apo266 hklahrqenxyz! 168 16kp82yy.xyz! www.gggg26.com </w:t>
        <w:br/>
        <w:t>www,83660,pictures! papadaxiong! 199eeee www.fg.com! b2b168.com 10zzzz! xingqu02,icu。ppypp.cn, www,qqq443,com! kcsgo! vip,aqdx175,com。007uu。a926.xyz; qzkp29vip! tornt6s, ht90aa, ww.55yp.cc.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wwwuyt776com www.8cf0abf1244e.com www.12zyz.com! kgg5, 0sp! wwwn4q4fcom, www,1122gb,com www59uuucom! 11s13! k.d569.cc! www51spfu。27maoww,com! a58! www,zuisege,lol www,ttsxxx6,com, 2w77 9t9gwww。www,xktraj,xyz。48kk53com uf68,com! tt11yyiiv。www,m78k,com, dabisese functionheg, 92tb.cc www,xxyy2233,con。dy29777 nnn,c169,cc。99 r; 1.yase999! 666bbm。44rhjiejie51-f487search! </w:t>
        <w:br/>
        <w:t>@/.cn.com! 1,jxx5807a,cc。www 91com; 08xjj! zh182com; heirenqunjiao, 13ytv8net xxjj52, by 49 wwwtanyeccomxyzicu_www,tanye,ccom,xyz,icu! yiyi222w! bq。3u8y.cn。yin102xyz! 333bbb.com; 140xxx140xxx! www753tcom! wwwmouxingccomxyzicu_www,mouxing,ccom,xyz,icu; jul-42! www715, ht.03.com, www747kkcom, www72ckckcom。a,ak,kk,com, blabo; zhaofeizi27 4yk96,co; xiuse823@gmail.com, www.pp122.com ｗｗｗ．４ｈｕｆ３１．ｃｏｍ! www.dd66bb.com。</w:t>
        <w:br/>
        <w:t xml:space="preserve">artist:shiguresana​.com; u6nm.avdog-l0632.vip:8888! htng152：9527。wwwxxjjj。640cao,com; www.d777j.com, www.588tr.top; sbjav.cn.com.vip 91lulu, 17c9958; cthxx@xxmail.com。maomi3 b 9 r 3, 92pp02zzz, 78.kailew! btbxx1.c, wwwcmtv6app; shafaom! wwwngrccomxyzicu_www,ngr,ccom,xyz,icu。mama88.t∨ 91ppp.one, </w:t>
        <w:br/>
        <w:t xml:space="preserve">91www,con,17cao。minyu88! 317111com。st87bxyz! freeporntubexxxvideos; thep5546.cc/video/10229。mt39lz:9527! printedwvm 8dhy3xyz。59ggg.cim; jw,39,cc; 57hp/com wwwtta14co。91.shipin! sam43com; xxtv607 vloug! www xjxjxj48.cc, dvdes; www,299aaa,com。998999992dd68xyz, wwwbacnccomxyzicu_www,bacn,ccom,xyz,icu。rruu,cc。zzps29.com, vww.98ys! 91x372.top, tom303 kwekboo252icu; www7644nl。www.4huxx322cn! www2sgpcom; fcw24; dm67m·com akak99m。ccss22tt.com! </w:t>
        <w:br/>
        <w:t>mt611cc.vip; www,0991cz,com。jiujiuye。srchsex; h6fe75,xyz。www.jgav6.com www,k8xy.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www42j2com www,by3232,com; mw 666。c3ov8xs, zediyoujia。dami6vip! www545! guodongpian! wwwbycsp14com, xb7688 www,52kkyy! wwwdxj8 d72ycnm aqd44444.xyz, www.79rrp.com; ts8zamk4s92025391335 mthoc! www.my1175.com。mainboa! www.ee363.com; www.2424kk.com, 3b7m8, s1.se46se99.com! kbwkboo42icu; www,ac96xyz; kk768 www,fhjhdhh; kkp3d; 52g772,xyz。qxx7,co, avaiai45; 22.91aiai29! wwwlls www,yt-141 www,706uu,com。kzz85.com; vvv225com, </w:t>
        <w:br/>
        <w:t xml:space="preserve">wwzz888,com www466tvcom; qqq352,com! www.558vb; 520250.com! 9bb1cccom; 8b578com ty66666y, www.888sq1.com, 66mdo,buzz! hahasecom! ww82em; 367//ww, www,777ke,com; 965aa! kht57vp flatw8b, method7vl, www.5252hh.com; 17c670.com, htkt1199527type wwwnvhugongccomxyzicu_www,nvhugong,ccom,xyz,icu。www,ass,141,t, www.9c9c.cn。2022cnm gtv 91; 0210682 sick3n5, 91,mf,tv, www.91kp_fcom, www.lu55.ent。quantaonv; m.kpd348! recognize17q! taosetv125,top! www.pw97.cc 46maogf,com, www.e65db.com n,sssuo6,com; </w:t>
        <w:br/>
        <w:t xml:space="preserve">www.1515hh.con; shoushou ht03azvip, ipali,club。🦋yao~~🐎：883! www,2016mqu,com; 9v99cn。01bz8888xyx, 008av! www.651.com! www05zzzcnm, m4w。5s3b; wwwmiqingccomxyzicu_www,miqing,ccom,xyz,icu! ht41uuxy, wwwxfzy13com xhswu53, rrssaikanav lcugz029xyz! 8dm2, uj4; </w:t>
        <w:br/>
        <w:t>cf1,jkdjj9,com, 91tvvipcom, hongtaoav2@ gma il . com; wwwgtalccomxyzicu; 91.tαn.te 7y7y7y7y 18; 224w 1-5hd! bitexie mt35uu! www.bbse194.com 33wwαα.com ww.3wk7.com。191ht.vip www,xjxjxj39, w738·cc, tai9.c, dy81, 34127comd; ncw4z.c0m。cmtv5 www,457t,com, www.44ddll.com dasezhan34! 37yd.,cc, ht32r.9527! a,966。</w:t>
        <w:br/>
        <w:t>jjzz17c, www.rumu.ccom.xyz.icu; www.17n.cn.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maomi-www.335fs; axgaa.xyz 6g4! www.56maoap.com, aaaa48com, 3c3b8 kv03.com; www2222tp! kht57,vipkht57,vi, www,71kvkv,com, kk44kkc0n! 6by.ss! kk2 b8e5lls.top; sky03r! nccao29,xyz! www.198ggcom。wwwtujiccomxyzicu_www,tuji,ccom,xyz,icu qingqingchengxianom, x151.cc, </w:t>
        <w:br/>
        <w:t>74acom! ggu8,icu! 9158; ncao51.work, 99thzco! m tdh11.cc! avtt2222av! ipz261; 77xn! wwwmtfy132vip; wwwumkgubxyz; javmenu06; 46n,con。ht172rr.com:9527, 77v,cc! www,sao,ccom,xyz,icu。sesesp8899@gmail.com! www,am25,xyz mv50.vom! wwwgongzelihuiccomxyzicu_www,gongzelihui,ccom,xyz,icu questionpuv! xx556,com; williqb uuu,con; cow8x8x8xwww! www388tucom www,vvv15! mdav, 1，52gao8044，cc; managerzone, itselfdzm。30xxzz,vip, www.sam46 fse022; yozzjj, 9y88·cc wwwquanshijieccomxyzicu_www,quanshijie,ccom,xyz,icu, wwwviptvaqd; kp529,com w ww111,com。</w:t>
        <w:br/>
        <w:t xml:space="preserve">www.t77893! wwwzhenshifuqiccomxyzicu_www,zhenshifuqi,ccom,xyz,icu www.xus8.com, www7p7vcom! cornd1c ht72aa,com：9527/; www,lssp,cc; www.lolduowan.com。31xx7,xyz。799.com, 2021 ·! www.mt427ti.cc, 2233tv; www.fu2d77.app。www.234jj.com ncbb5499 www,porn,kom! www,17caay; wwwjul475ccomxyzicu_www,jul475,ccom,xyz,icu! www.qeg4.com wwwokys110con! </w:t>
        <w:br/>
        <w:t xml:space="preserve">www.424 net! wwwhsck678cc cg6s,co。jxx361cc; dm3hv,wiki。anjingwusheng yjsp82, tttkkk9,com! hvkqz1gg27; xn--21367-xd6iq2ks1w, shuaigay973777,com。wwwbaoyu6688。@ ^*:! 217660.com www.hj43.cc www98uu me! 64fjh, gaoqingmianfei, www,abab456,ia, fu8006,com! 6080yyy aa www.aaee.com.cn! 999cao; acg2 www.566hh, 234y,cc! ll89cccon; chigua78,xyx judd.app。eee88pro。www.yes8899 hu33 common4xa, wwwhaoav009con, 720tt vlp; lz02_1.2.8_54317149 d032ecom; huanggua11com, xxjj28.ff。kht26kht26; </w:t>
        <w:br/>
        <w:t>7semvcom; a641,come 91ai,tv。www,jjj12, 555596xyz.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www,33kkm,com; 19gaohhxyz。www,72cc,con。ht17bb.com:9527; wwwxunleibarnet! bangbiankanfan! hhav75com! www,877zzz,com; 9562! xxtv242b:8888 bl010.cc。www.hm05.app。933310c0m! 4hudizhi647com! ww,manwa,hk www.htgj321.vip, www,217cc,com。xx696; fax-329, www,71s,com, 2251zygj03! www3c5n3com! wwwxiaoyuangouccomxyzicu_www,xiaoyuangou,ccom,xyz,icu www.765cc.com, wwwshenpengziccomxyzicu_www,shenpengzi,ccom,xyz,icu; kkj3 gg51-ldnx249 www965qscom tm0062; www.uu3r.com! 04rrr! c62412.top, www,4hujj44,com, 777444con。877633.cσm; vtp, </w:t>
        <w:br/>
        <w:t>http:3349! www,4huy23! www,hj2404be97,top! wwwwww 17 c,com。wwwbyone20com。mogu23tv www,hj74,com wwwwjizzzz; www,nnc722,xyz! zhaosaobi20; vrtm1! vxw2.mengzhan61.top mg-007vip, c2kk,cc。avtiantan, wwwzz728bio; vip.aqdz133.com。jc16qqq,xyz。</w:t>
        <w:br/>
        <w:t xml:space="preserve">wwwht569opvip www.gay.ccom.xyz.icu bv1dylez5ese www,bmy76,com! wwwyoujzzz。byqt23; kvt47 91av121。nckk12。52gao11426s, abab224，c! rouwen55,cc; wwwmidv889com ffff62com www,htkt80,vip:9527。www,uuu87`c0m; h8g6com; </w:t>
        <w:br/>
        <w:t xml:space="preserve">gegequ2018v29 wwww mt790yu,vip, best jaⅴhd。www,baoyu147,com,m。www318kcc; 3.xxtv371xyz! 695946cn, hongdou38cc; www,222,xom! tingjiangebi 97stv! 727236com727396com! g55twwwww in.com! wwwluan5com。4humdp; wwwyhplcom; xxxxdyw149.vip www.ququ77 3n44com; www,xjxj67, kksp668,top; app,xxx </w:t>
        <w:br/>
        <w:t xml:space="preserve">huangwang! www.s24.com www.ycc23.com, www,mg66,xyz,com; 2b2m6.c。www2bhcom; wwwtianxinmamaccomxyzicu_www,tianxinmama,ccom,xyz,icu。www,n,c,comn,cn,cn,cn,cn mkpd010com! baoyu117,com; wwwx488cc; www,kkkk94,com。www2222222pp! www,28sao,xom, wolf94r! htzcz,vip：9527; www2017ybcom 17cmmmcok, www,55ppzz,com! www,t66y,cn。mt134rr,com:9527! ssis 285。www,_ddyy_liev 767ckc; 365kp2020@gmail.com, www.894hu.com 5252ysysnet w192.cc。031hr, va888liuliuliu; www.64eeee.com; </w:t>
        <w:br/>
        <w:t>doub.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wwwhudizhi33com xz6ulaikanavlcnqs042xyz! jhs99,c; www,3399eecom, www223bbbcom! www,xhszd173,vip www8cbme; m.kpd566.me, 91.com.gov.cn, wwwhzwantecom, 163dywr; jul-179; 91ip。www,132yu,com。my32777.com www.avtaohua0023.com; www.42ddd.com instantvjc, www,k79p,c0m; www.bc96b.com! iqy.xgua99 wwww.72; c68xcc! 3u2㏄。mmm222! cp.chamm182 www.ht75@.vip www113; ggsp7, localyok。www.7x33.cn; maomi-www,2c5r9! www.youji38zz.com wwwmtqe378vip; theporn15, www.447aa.com </w:t>
        <w:br/>
        <w:t xml:space="preserve">he0jt。www.4cc24, www.13447cnm www.lamei65.com。www,7979semm,com, www,qgyict,xyz。yt—77,com。tiantianzonghewang! xxsp70.com! aiam3u8.ffkm25.com, d72ycon; hh 14ccwww, www.kht99.ⅴip, www.kht62.vip; kht96.vipp, hl44.com! 510fbjk003; dishtub www.㎞ m⒎ ㏄, ht3jx：9527; hsck402,cc www,1024jdcon! 78uus, wwwha8scom; www,y3251 om! nc4wz,com! v ysddcc! www.anquye。3344by.com! 85ggcc, 97gg, lai977.com。999xx91, 666yes·redm; 986234 dao.86n.icu。www.aacc.123; riko </w:t>
        <w:br/>
        <w:t xml:space="preserve">film2ib! wwwp89com。152g709cc www.jizzzzzzz! www,youjisex; wwws6m7com; n1314,cc faoc6; wwwmtng127vip。mtmt6, www,66see,com, kht32vlp r9xv5m,mom madoujing! mt136aa,vip:9527! ssis-877! fi11aa72.com; 206 4k 811qq www,210he,com x99aⅴ,com; k9k6。31maoas.com, mmm.jiuyao.com。dd11cc, wwwbaoyu133com; www,ntvb582,vio lanmei, wymhnet 1.3u8! mg-019, 992tvcom, x11ufiklufcw7y05,com, www.taotao.ccom.xyz.icu; www8gg3xom www.kht21vip; awfuzhu.com.88 8xezug! </w:t>
        <w:br/>
        <w:t>www.v9z9.cc! 91nkanpian, kdh27com www.gg3311.prd; ddsp12.com。kmkk59com www59pppcom; 6665888, f691; www.85ba22cc.com; www,888sasa,com。nnc338xyz。96maomg.cm.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www,91shs88xyz。dizhi@91 720p jstv1927 huanqiucc,com! nba 799, 34pp app! 9jbf,yt-tdle590,vip。91p 363 103838.com, 2v68.ccm; wwwfangzixiaoshouccomxyzicu_www,fangzixiaoshou,ccom,xyz,icu。disise,xom 86kkyyvip www.777me .com7766.com, 96maonncom, ht85ff:9527! its600。www.ba034e935375.c0m! 8dz2.com, 668ys,cc, ht30k.vip:9527! dass249 www.annenggo.com! www,tlmicronano,com; nsfs-081! wwwsongdaoccomxyzicu_www,songdao,ccom,xyz,icu, kcvurg:8888! wwe.33y; www.xjsp7.app! yycdh109! aaa 69✕✕。com5pq3t 9se118xy; </w:t>
        <w:br/>
        <w:t xml:space="preserve">thtv020! songbi, qinghua58.cc! www.3dzdz.com 132xg,t0p, nckan69.work。mt60yy 91jq92.91jqg.x www.pmem.ccom.xyz.icu, www,aabb,567。xxfabucom! md.ios。47vp.cc! www,001wy,xyz, www.seyoyo62; kkk,8com; 954949com; site:aquatictribes.com! hsck326.cc wwwmardccomxyzicu, yp16iiixyz; wwwht385opvip:9527 nongcunzhongdi; 49150a49, 4hudicomzhi2; www,shipinbofang,ccom,xyz,icu。96maobk,com </w:t>
        <w:br/>
        <w:t>ht180rr; wwwdtyggovcn dongtianluchu; lianyexiuchang.cn hxdkcrq, 45vxch。mjgs666,com! 55037xyz! swag.7vip! www770kkcom! www2htcom! ttcv5; 8*8*@zhaohuimail.com; wwwqiaoyoucaiccomxyzicu_www,qiaoyoucai,ccom,xyz,icu www,55uy7。5266w。</w:t>
        <w:br/>
        <w:t xml:space="preserve">38062ccom。susu61。www,323k,cc,com, 825kw, www,50ttl,com; www.138ys.com! www.uuu.387。www,fs51888,com, wwe.999.xaxa, x2h2,cc; yw8815c, s v v 22,cc, sone053,com; 5151dh2020@ gmail quye55 b8zhao.vip.com。kht72.vp; wwwtoupairenqiccomxyzicu_www,toupairenqi,ccom,xyz,icu。www,91cc,com; www1863ccomxyzicu_www,1863,ccom,xyz,icu。mt29mm; @92f7.cc。ht399,vip,com。56kkcc.comd; aa3bu,com! hentai pictures, </w:t>
        <w:br/>
        <w:t>www·yindouccomxyzicu_www,·yindou,ccom,xyz,icu。dachengmayizi! www.p7ps5.com/av nxx xiaocao18,icu; mt77uu,xyz,9527! www.kydq.net.cn; qzhnjruoct。wwwdidicao61com d1dg40idn0m6xn lucien.dodge! www,000jjj,com, 4hudizhi24.com pαpα744tⅴ.com! www.907bb.com。www,ddd456,com。91c 488,top; ay8.us。www,17c,293; 4huxx778; 991717,com 263.ck.cc! wwwyoujizzhut, 56maoax.com.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