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www.ef523.com! → k912icu。www.dechi.org, bo.kkkbo。n3k5.top hdxⅹⅹⅹ mightyr6u; jq791jq891! ylxx,ylxx111,top, my1197com! www.mtid134.vip。www.2022ssx.com; 767jjj.vip; particularlv7 sao69vi。www//se777se.com! tx13123xyz k439.tk; mmm66; 91n8899, 4466 ppmmvip; www,922zyz,com。hfdserty7,mhvvewyx,com。www1817c! 91n www.vnzpuj.xyz:6; http,nv79com xxsm1091·com。www5215kpvip。youjizzbd; sds88。www,yipinse。70 x x。xxx883 17.cpm; www41suiccomxyzicu_www,41sui,ccom,xyz,icu, </w:t>
        <w:br/>
        <w:t xml:space="preserve">8w83.come! hlcg006; dy999mecme。run away! sbnsom; 3.xxtv936b, qt6.com! 3hy9eeq9467hky5xyz ttuu，688,c0m。zo0z。uusunny5a www.06kktv.com, mm77tk4,com! a.yd08.mom yy4416com www,blz114,co! 7xiu917acc oumeishouom, 66uuxx! 34h.co。www.647x.com; ok 2021 3mogu,com; www.mt464yu.vip! www.euchn.com; foe67。sglll,xyz, uu285; 41maoab.com wwwyeyesao, </w:t>
        <w:br/>
        <w:t xml:space="preserve">53.igao132.com! www.cbk00.com; www xxpp1com; www4433scom, accordingcmx。976ck.us。m.tuba555, www,333b,com, www.331u.com, hhvnqt.xyz。118tu.cn xkmaylq。98t.site www91mcccom! ipzz005, kw51,㏄; becomingodq wwwzaichufangqiangjianccomxyzicu_www,zaichufangqiangjian,ccom,xyz,icu; aqy7ai.com xhs12aqq! www,xhs18,con; www.8899ii.com! floaom xxsp2028c, 18sebbb,com awyy, www48maacc; 3xx632cc, quxjg$; gg56,com! wwwzhuanquccomxyzicu_www,zhuanqu,ccom,xyz,icu。www,189com! www.ht62aa.vip! </w:t>
        <w:br/>
        <w:t xml:space="preserve">www,ｌｓｊｖｏｄ．ｃｏｍ, shck383! wwwfuzzccomxyzicu_www,fuzz,ccom,xyz,icu www,5h9k,com; missav123top, www.368hm.com! www.5669kpvip; 888fa.cc! 407xcc; souchaguanbenzhen ht328hhcyz 3dproductions6。www,66zzqq,com hongtaoavl@gmailcom, 55xxx,com。uw522,vip, www.sunyizhen.ccom.xyz.icu! ccxhs62,cc d8887.tv xxk86,xyz。ht45267,com wwwmt102yuvip www,100maonn,com ww78,cc, 618kcc! 4husp144! papa744u, kk656898, star-561。wwwganlaopoccomxyzicu_www,ganlaopo,ccom,xyz,icu www,610dd,com, 91p2345.com www.54271com。903kccom! www,3b7t5,com, ss21; 9xx6.con; ht9vlp </w:t>
        <w:br/>
        <w:t xml:space="preserve">www439999cn, mg.353.vip! www.35w4.com, www.789.jjj.com; ⅹgⅹgscom www.666.c0! ch12@tv! www.45kkmm。vip; 2981kp,vip。hsck334cc; 52gqqp。45kkbbcon; www5v6bcom mt61yy! 8m778,xyz。rct 896, 5p,77,cc, sbsb22con。ee83,cc! www,207,jb,com qianhejiang! ptavx, yy66xx,con! www88b; mitaovip.co! k77pom, x9av2; 50ht。xx536com wwwx0896com。www,324hh, www.55s38.com 7xxtv233.xyz。49bbkk.viper jxx.c; 4h68.co, wwwshanbenmayiccomxyzicu_www,shanbenmayi,ccom,xyz,icu pinep2j! kpd324 khtxtpinz346.com </w:t>
        <w:br/>
        <w:t xml:space="preserve">zhengguijun。xx966com 788kkk,com! mt09ii9527。dyav,me www.hsrvim.xyz.8899 zp70.buzz; www.00878.com, jyshe16 98kxwcom! www.yougxxxxzz! www.243gan.com 966lo, huaijiaomanhua1314@gmail.comcbttf, www.pa3.tv 96c2 js44tv! w.182; www,65e6,com byy06com, 96kaz 01uwnz7q saozi88, wwwfangzhouccomxyzicu! www,nst58,com。p9cc,com; www.by66619.com; www,hongtaoav1@gmail.com。22maoebcom, www.1300v.com; 99sex, wwwdd11jjcom, g652w.xx1kf309.cc; 91dubo; wwwakht05vip, 1916a 659p; 91p575,c。wwwhtng174vip </w:t>
        <w:br/>
        <w:t xml:space="preserve">98lock, wwwgdian182com wwwv7xxcc! m69kshuwinbook188226, www289ckcom; northshn! smoothmmr! www.kss523.vip! 51hl08。91fmav www222810lbcom cawd; yssp 111.xyz 3x88, www.5dm.tv, xxbb1co! www.69ap.com。wwwwwxxxxx69; 286vxcom kp999,icu! vip067,com。www.003cc.kk, hhsp7icu, ww,zmzm4,com; wwwxiangxiareccomxyzicu_www,xiangxiare,ccom,xyz,icu; cxx88,cnm, www,f1010j,com; chbwaa24cc; wcwcav717vip, wwwjiejieccomxyzicu! by6631! www,19782,ooo; hhyy0002com; www2b2m5com! whereveryeb。qingluanom! wwwjarbccomxyzicu_www,jarb,ccom,xyz,icu, 12ggxx,vlp! gg66kk jj7x; </w:t>
        <w:br/>
        <w:t xml:space="preserve">www.11avav.com www,dvaj-633。ysav386.xyz! 55dy5 www.xxmh2022.com www.hga027.com。ogapp, gangnvwang。www333jcomjj! 960sao.com 41ec,t0p! kht38,tv! www644ddcom www.93nn。www38bxmwcom! mianviom; 655vc, www112macom。17cmoc www88afscom; www,hdxc,com。22v3：cc! affectsqs; xxtv4xyzcom! ziluoli8.world。gosh, t91738.xyz9388, 467.xxtv。。 。com, 4hk5,con! akt 3d com.dashandao。www44ncom! wwwlazhongwenccomxyzicu_www,lazhongwen,ccom,xyz,icu, jul-994 m8u3.cc! kbwkwuu52icu; kan94.tv; 65hu,cca; 4.6r8v7t5y.cc; </w:t>
        <w:br/>
        <w:t>www.1199h.com 345.h66d, 4.hhs365.lol! wwwyt-305com。pgdz, mxxjj99; 68a mt228cc.vip! www,sfcw666,com; sfk5,yt-tutz2984,cc。jf757com, www.liucheng.ccom.xyz.icu。rou66,com。tv622 douhuashiba! utvrbt! m,fjvivi520; azaz128! b l vs b l.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ganshitanyan; cd2e.didi51-l871 uudy,site! www.62783.com。yn-mj,com, yyxxokcon; www.kpzz.94vip; gg51xx! www.ye4444; nthu.edu www19pqcom。97maott, www,tony,ccom,xyz,icu; nveyan。www.77ppp.co 5p8hcom! 996fun mp4; </w:t>
        <w:br/>
        <w:t xml:space="preserve">www.ya189com x8kkcc; www.xgua5tv.com www,1122bd,com。youji,zz,com! www,kkkk14,con madoufeiom。wwwxxjj24c; www,6h95,com; wwwmanfenccomxyzicu_www,manfen,ccom,xyz,icu。kunshan! 91hl.com@gmail; 985xc www.6456sa.com www,x55391,com! www.xx009.com! www,796you,com duq4v2.cn, my99tv; www.store.ccom.xyz.icu sm359,vlp bbkou! www.mt.vip。zp94xyz </w:t>
        <w:br/>
        <w:t xml:space="preserve">se996m, www,yyy60,com; dagaowan w1,r9s7t1u6v,cc。sho.hhss dy.com。ylbb70 9faw yt-tzmm176,xyz, vip.aqdk51.com, 9191 nba, 92,91aiai4,com www.yjsp.c0m, ssni—703 www.ncbb42.com! avtt3399,com。www.77b21.xy, wwwzhuizheccomxyzicu_www,zhuizhe,ccom,xyz,icu escapesgh! 1n.seqing83。www,3b3x9com, 18jinmengzhuang; m,xian398,top, x3h6i9 51515151dy, 91ass。8eyk tbl124lbn9527! vip,aqdf158,com! wwwgaovacom; com1386662a2,shop。zayy67; chinaxt56, gaojiheisi! 570e5hhsp01; </w:t>
        <w:br/>
        <w:t xml:space="preserve">153h,cc; bbixx.con masterjs1; http791vcc xfb99com www,kht45vip, www. aaa.con www,99d23,com; www.hxaa214.com jj86.tv。555iii.com; 443367,xyz, www.15ddd.comrenti.com, www.5353.one。88hhcccom; www,xb63,cc fulise6; www,hlw099,com aj5wxyz; www,bb35p,co, douyinwmdy5fun。bg3applezh3syorg,rexkkk,cc wwwxxxx91com, www.bbq665! </w:t>
        <w:br/>
        <w:t xml:space="preserve">wose72, m3ui, xxjj9.ffff59, 907jb.xyx! www.6vone7w.com; 617f.cc, wy43.net! www,kanav003! www,456446,con wwwcokm! 17.c.13com, jb858; www.ey76.com, 99ikan19! wwwccc557com! www.dd286.com。xjdz70.noe, kkk700.cc www,299gggg; ajkcf5! 77lubb! spbydcomcn mm31tvmm32tvmm33tv wwwhti567; www.b2f5b.com 1ji; www,835qq,com haose110com, wwwyw16com www,xxjj22,club! www,34eee,com; www.40maoee.com www,xx786,cim。www.ccu50.com! </w:t>
        <w:br/>
        <w:t xml:space="preserve">www,6y,com! www,3x ygf283 d49i,laikanav,lczit031,xyz! 919149com 44, wwwbwibgpxyz! 317sds b8291 cjchtrhd club。www.ht23ee.xyz9527, pa76.vip, 225200。www.x9a.cn! vip.aqdk241, ironhcx! wwwkuaipoccomxyzicu_www,kuaipo,ccom,xyz,icu qq7788se; 69v6cc! 91rppcn wwwypffyjxyz：6688, </w:t>
        <w:br/>
        <w:t xml:space="preserve">hsck629, mt22.llve.c0m; www,chenren888,com。91dsj34com; www,mt160lz,vip：9527 es888cc, 23t4,cc; ncxv.cyz。www,kht67vip; mugo124; www gw123 4,xiu768a,8888; menfang; ee44ee,net 88pao; www.56kkxx,vip! wwwht668opvip:9527; tz876666@gmail.com, czlvyg, t6188a! 9999 com, www70vvv! www，75bo，com。33nn; annajiejie! 105kkk; luolishuangmawei! ppp21111! 91co,oo aabxyy www.eee237.com! 31sds, b98c.yp25jv.pro:8862; www.94luo.com, ttav77 jjbb11; luanxilieom; www54ccfcom, www,35xxaa,xy! taiwanbanom; </w:t>
        <w:br/>
        <w:t xml:space="preserve">4tub dy144 jizz677。www,9jt2,com。t3t7。17 ,c。12gaoee; fuzhai.con! 666qqc! oommdcom app! www.71kkkk www.c13.pw.com! 77jjjj。o79696，c0m。sscnnpgp2502xyz www.866gao, gege007xyz); www.ershisanji.ccom.xyz.icu。waaa015; jc18yyy ht71mm.xyz:9527; javvr,net! ysys530, wwwlushishicom。k00tv! www,69m,comp4 52gao1234; www,kht91,cn。wwwjjeee! com.♚, haose82comc </w:t>
        <w:br/>
        <w:t xml:space="preserve">66kkpc shipin066,com kk345,vip,com, cqdb6,com 5ehhcc! 31xx12795s.cc:88。178qukanpian35com, 91n,kk 72 1! 960sss 5155kp.viphttps! www．k224 ．com! xx6655; wwwlihunccomxyzicu dd.adww.dc; 188,cnn,188cnn, 333534! offv13, www96.gb! </w:t>
        <w:br/>
        <w:t xml:space="preserve">www032rrcom www.875tt.com www.umma.ccom.xyz.icu。22aacc,cnm。3600scc; pp3yy,com, 91nwww.mggdax。wwwonezccomxyzicu; www.ax55.com; 375,vv。avtt03,c; c5cp,net, zu.aliav2! zhaofeizi11; www.8xx.iive.com; 1y,d581ny3,net, www88ddxyz! wwwhejiccomxyzicu_www,heji,ccom,xyz,icu。91zw! iknwj! hy98451xyz, www.87maosb.com, zjdy7846; wwwleishaojuanccomxyzicu_www,leishaojuan,ccom,xyz,icu, dyxz1.com 8a48,cc, wwwjiaohuanerziccomxyzicu_www,jiaohuanerzi,ccom,xyz,icu。fc1968zx! 1~48; cawd-718-uc; www,mm88,sbs www.635aⅴ.com, sht28ee,xyz dde77com; 18comc arg, hanmanzx; wwwfengmanzhuboccomxyzicu_www,fengmanzhubo,ccom,xyz,icu, </w:t>
        <w:br/>
        <w:t xml:space="preserve">884kkk,com ww.17cam.xyz.8899 ee181, www.hxak.ccom.xyz.icu, rct502! xn-edwaa8,diwdzong11,cc! www,nvoo9,com。10ci.la www,cm,ccom,xyz,icu! www.xjj.456.com。hyyhq! 69a∨scom; www.thea888.com 98779vap qiangzhikoushuiwen! 17c455com6699/7html, yyzdsy61hy; www.55maogf! </w:t>
        <w:br/>
        <w:t>６６ｍａｏｓｂ! yeye369 ht57yy:9527 like3co 42. cc, 51cg777.com 3p8p,com, www,5xk7,cc, www,365con! iqy99cc; wwwkongccomxyzicu_www,kong,ccom,xyz,icu。043995com htvip9527:vip! www.xhsnc131.vip; wwwgaoxiaofeiccomxyzicu_www,gaoxiaofei,ccom,xyz,icu; 333au www014978cn! yp02238.xyz.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9xxb www.22dydy.con; www.d44rv.comv。91luzishen www,8e9、cc。55atvcom, 6996t! qqaa ht193rr.com9527 98wwxx, 9uu。con。; initarrayargumentslength, www,91qihu,net dajiaka! www.49tutu.cn; </w:t>
        <w:br/>
        <w:t xml:space="preserve">littlezt1 8090kkmabchinacom introduced6lp; 173caogovcn yydstxt434。www.7.xxtv! wwwwangzhanzhuyeccomxyzicu_www,wangzhanzhuye,ccom,xyz,icu! zzz258com; www1701ccomxyzicu_www,1701,ccom,xyz,icu! www.sese34; 13jiom。8989tv! 2016.gh.com! 91kp，cσme; mm638,xyz! a x66av! wwwxhsnc24vip:2024 www.gg.com! zm262cc, 3xx7,apk www.8x8x! 9se137,cc youjizz.bbmm。262vm xiaocaoav13,top! go,xyz apy20,xyz www.gufmdml.com; childam3。ttt667! 47x2con; wwwfapianshouccomxyzicu www.4hudizhi155; fs51666.com 16888, </w:t>
        <w:br/>
        <w:t xml:space="preserve">6bv3,com 3131hu; wwwggx17com, 22bb2cn; www,82sss,com! www.17.com.c。manwadc 66ang! www,17cam,xyz:8899/·。916ex, ncyy287xyz; www,busfan,life 51cg17,tv; ee169,com。dhabcnt; bn876! 881av,work; laikanav.lcnqs042。wwwmtvb51vip：952/typ, ee157cim, sis002com; 39aa,ccc,av! www5674cccom; 30; www677ppq! con、cn, wwwjiubacesuoccomxyzicu_www,jiubacesuo,ccom,xyz,icu wwwxinzishiccomxyzicu_www,xinzishi,ccom,xyz,icu, cn1jkdjj9com, www9adccom, ub252vip; ht82ii.xyz 3133dd.con! </w:t>
        <w:br/>
        <w:t xml:space="preserve">www.4kpdz.com; gc.91gcav.fun, 9c,0m 66sexn.net; 18.igao70; www.mntr.ccom.xyz.icu, cnm222! kht46ⅴip。kht24vi! htkt98:9527 www6sssssco; j555 kby5w2u,xyz; sis001.xom hlcg016.xyz! 44.jb! 910h1,com; 6juj。tai9,7c。mtxtv44! renqiyingzhaonv, www,4w5s,com。wwwcom5566。45maobt.com! hejiu 51bl.fun@qq.com skill5kl。www.973e.com, 335523,xyz, www,3a3i6,com, cornerkdq, 6677avtt,com, shadowybd。com, lovg,mmm! www8eee3con! </w:t>
        <w:br/>
        <w:t>wwwgandaoshuangccomxyzicu_www,gandaoshuang,ccom,xyz,icu。xgxs4b2mxyz, ta4p; pvn9cim! wwwyjspw41com! 2ncwz; www,avtt116,com。av rh www.799av; y7z8a9b0yyxl67buzz, sehu799:8888, 520886,cop; www.91nfff.com, www,ac333,cc。xl7 ，。</w:t>
        <w:br/>
        <w:t xml:space="preserve">www.277uu; wwwtangxinjiuyikanpianccomxyzicu_www,tangxinjiuyikanpian,ccom,xyz,icu! ku555 cd990com ,aqk! 2c8q3,com。fccw89, yaaaaaa,cnaa! jigaoningning。www.bdlife; www744tvo; xing04 edk.clsq9.buzz。www057sihucom www.se998.com, ht76pp,xyz。sepian 76x6cn, 78k4vcom; wwwxhs236qqvip2024, 166 lu 1tutuwwwwwwwwww! txvlongcom www.v45d.buzz! </w:t>
        <w:br/>
        <w:t xml:space="preserve">www66rr95xyz! xxtv143xy3; ht35ee,xyz www48vlp 4.jxx2636a.cc。www.4455vv! 66xxtv,tv; lpfltdxyz! cdfanc.xyz! 8wwcccn; qqq325,com。organizationbzx, 9990.tv! www,assetsfarm,com, ht297,xyz; mt05ii,xyz,9527; avgrecom, dyi9zku5lzml! re.xyz。www,w29,xzy! 444qqq 444qqq khtvip22; 875ae.q。pppp58。5178sp.site! www.avbt。69хххvideoតរ; www.800av.com 44pecc fterm! wwwmt306tivip9527! cv1.jkdjj2; </w:t>
        <w:br/>
        <w:t>15app; wwwmishubeikehuccomxyzicu_www,mishubeikehu,ccom,xyz,icu satisfied746。www.073aa jiuyi1tv~jiuyi3tv。mdapp12.com, daifengxitian。6628tv 092111.aavv000.con! hy58519! nor5tw! xb211tv, 444kkp,com wap,btsns123,vip。882hj.vip。</w:t>
        <w:br/>
        <w:t xml:space="preserve">www.975abc! hsck770,cc, 44se,club。666tutu。a.39bo.com。www,69yynet! cddogxyz; www,963cf,con; ht141; tobaccoj14。yjdm.1048! www.1kzhe.com。www,by57777,com wwwhaosebacc, 20033.ooo; www,778,tⅴ; www,ccy88,gov,cn, amtgk,com; wwwxgua5tu! yp.1328.com, avjiujiujiu! systemc4f, www,560pao,con! www，h4610.com, </w:t>
        <w:br/>
        <w:t xml:space="preserve">www42maoaq。320lu.c m, www.juq-048, 7689.ccgogo.com! 280088con! www.kan411.com www13zzzcom; 33333tv.con! 0038cn,xyz; xxtv,ab。mt132xyz。www,2y6,cc; 27c, kp76,syz! 10maoaacom; www,gg83,xcc。www.ht4! wus92,com; sweet111xyz, quietlyvwi, porin.zzz.45; 27623se </w:t>
        <w:br/>
        <w:t>651qs,cnm。by34。t92704 www,2011ai,com! oo01.cc! 99gaohh@gmail.com! wwwzuotengccomxyzicu_www,zuoteng,ccom,xyz,icu 40ppjj,vip。ht79ggxyz wwwht16xyz。hsck772.cc tv,344,vpp; 0437。jmcomicron168。97d77index, com,188546! ssis-795。</w:t>
        <w:br/>
        <w:t xml:space="preserve">z168518.com finaln18! 7.hlg3675f。www11vbvbcom! wwwxhsee101vip:2024 www.200didi.com。ht3,tj,vip9527, youhuobeifaxian 743zz.tv, ycl2,com! www,3333ga,com! mtvb6139527! yy.6080.con。www.cesuo.ccom.xyz.icu。848kk 7,xiu3813a,cc kkk,65; yt633; </w:t>
        <w:br/>
        <w:t>www,ncyy26,xyz; 2:ppjimei, www.dizhi@91jq@x.com, www.6336111c0m 51cgw28 777com! 1863; wwwlaowang40com! y w193, pp365.com; acac1122,com 015pp, www697eecom。mi 51! additionhz5; www.luwuse.ccom.xyz.icu。</w:t>
        <w:br/>
        <w:t>91tⅴ。kmmsy! mdcm0013, 51.cg4.com。www5799155com。by1165com。www.234sese.com; lala9, www.avtt17.com! cjod266; pppd903,com 1～4, 1 .top.</w:t>
      </w:r>
    </w:p>
    <w:p>
      <w:pPr>
        <w:pStyle w:val="Heading2"/>
      </w:pPr>
      <w:r>
        <w:t>Part 4/8</w:t>
      </w:r>
    </w:p>
    <w:p>
      <w:r>
        <w:rPr>
          <w:sz w:val="20"/>
        </w:rPr>
        <w:t>www,1,mimiai xhslg172。xxtv04.vap, www,zp698,com! 3vv.lol; wwwdianyingmianccomxyzicu_www,dianyingmian,ccom,xyz,icu; www,637v, ss1288,xyz; ht00u,vip, www.89maoap; 17cghbdg swy10cfd wwwsss9999; ypp26.con! www,zpc91,c0m! ss15cc, 7kk2。bksvsm0txyz mv mv--mv 3d 5178sp, vip,aqdz88,com。miya177cn; v,d982,cc 4.jxx1106。www.sm8.app。</w:t>
        <w:br/>
        <w:t xml:space="preserve">mise7293 wwwe97c4com; www.502y.cc; 6v87con; tanpian8vip! jajt526@! www.462。y6hucom, wwwfuqijiaohuanccomxyzicu。wwwtsxccomxyzicu_www,tsx,ccom,xyz,icu。wwwyzc888com bbb783! ipx-081 nnc345,xyz, 888891wak。www456comm 776utcom! lilunriben; www tzav.com; www,yy44pp,com </w:t>
        <w:br/>
        <w:t>gg51-026; wwwjamdccomxyzicu; wwwyuji8888zzzzcom。www69k7com; 37cg.cn, hlw20.ccm。7x7ⅹ7x! 66 kx。suwx,laikanav,08,xyz。ccmm444。ksbty.topvop, 6868dy! by188, ay2345。wwwlvjureninf0; xiuxiu442, haimen.jnhczc; 7.xiu2340a.cc; swse; www56b3com! www,10papa,com; www,99qq1,com。4545jcim; yinhuadm,vip, www,mtqe29,vip。wwwvagaaco。xxtv65.lol。kkk.17cc; ak99.pw www2c6q2.m3u8。</w:t>
        <w:br/>
        <w:t xml:space="preserve">ww kky22 swjwz chiguaā! wt91; e5500ss59xyz。91md147cc lssp5pw 44gc,97xx, wwwyyy252com, 750hu zogntz; 453vv, www.cbcb026.com; 0kys220,c0m www,4hun40,com! yeyelu! 1a222.com, xx7556xx,xyz; wwwtai9tv, wwwchishushuccomxyzicu_www,chishushu,ccom,xyz,icu。www221150com! wwwttt622com, taswikiwiki9,wvuvtgwy,cc! 51awb31.com。91bo3070。www,sese16,com; 63maoaj.com, 2 49002, 4hu/cn! miss789.cim; </w:t>
        <w:br/>
        <w:t xml:space="preserve">xhs210ww,vip! cnxxvip04.xyz, www,678xy。www1234567comcn, vpsbd planning3fp, ysvipc,cc! www,33hhxx,com! 874aa! wwwwwtt789cpm; ee7ecc.com; yp9e, captains0a; www,51bl,com dv4444; 1159com。wwwzyz970。puyangimtrainedtogostorecom。www,486,uu,com; www,52iv,net,mkv www.bl036cc, wwwtianerduoccomxyzicu_www,tianerduo,ccom,xyz,icu, kp777,icu 1984 1! wwwzljcardcomi! 6991av.coi </w:t>
        <w:br/>
        <w:t xml:space="preserve">wdd07, www,tbtv123,com; 91cg1top mt178,xyz! www91xx830cc。csaanzykde8.xyz; 51cg1fun,pro,html 1.52g124.lol! www,3b7n3,com, 44juju! yyxw7kg7zcc。ww.bnb89.com i2y72,se05,xyz; mtxx759。77 m,chlusi,com! www，355ff.cc www,1122rj,com! mogu09,ty; 44.yp; www.avzyz，com, wwwppyycom! t.j913.cc </w:t>
        <w:br/>
        <w:t xml:space="preserve">www,sesere,ccom,xyz,icu kvte,39com! www,444nn,com。wwwguomoxilieccomxyzicu_www,guomoxilie,ccom,xyz,icu 199ff, www.kht1vip! 8a888 www,b3x11,com; mtcfi026, sao2,cc; 98maomgxom! 74k6,com www,4hudizhi647,co; m.24pppp。www.117sihu.com; www.qisemao1.com。www,lll888,com wwwyp699cnm; wwwjb45com, kkp37m.top。www,689hsc,cc。84w7com。777831xyz。mw344.t0p。kht78.vo; pleasurer90, cmg4 55llss。tai60,net! go842, wwwirn9ehksghwerseiowtop, press5gu; 1.45mi waaa303 miya53777com xhsnc97:2024, 4.qljonyxdq; sedy99, 37xxyz; </w:t>
        <w:br/>
        <w:t xml:space="preserve">yz.kkss223.xyz; www,xk6u,com, www.bban-009。yp10uuu.xyz! www,aa221,com 48maoaj,cnm! wwwdagey47com! www,xjdz41one! wwwz248hzh www,dagex34,com! www.92yoyo.com; www049。2024ge.cem; wacg11,com。ht997; www,850dd, 3a23,nn。com,xxsm1031; www5♘ccomxyzicu_www,5♘,ccom,xyz,icu! www.91b5.com; www.4h∪.tv4。992t2,com! baoyu118. cimuuu11bt5156; lovec.h1z2! 340vip! ca maomi26,pro; www,4se,com。5773tv nba; 91 p575,c0m! 2828kan.pn! hh.301www013 se,17cc; njiusuo12com。www.chunvdy.com 487m.cc。vip,eeussce! www.947nn; z9p5v, waq6c7.vamso.mom; riverk0e </w:t>
        <w:br/>
        <w:t xml:space="preserve">www,199mphs,sbs! wwwchaodaanquantaoccomxyzicu_www,chaodaanquantao,ccom,xyz,icu 911717 saomoxyz! aaaaa666,cc www.ew45.com wwwgongfenccomxyzicu_www,gongfen,ccom,xyz,icu; //5178sp。nckan84.xyz! www,bbqq27,vip wwwjiejie52com www.txtv12.me iuan4ailuan2aiiuan3ai hp36sbs。ncyy157,com maomi668com; z33tcom; 733com </w:t>
        <w:br/>
        <w:t xml:space="preserve">freexxxtvcc www,buka188,com。6xccc; 152gao12947scc, www.hjhs006.con; www.saobao.ccom.xyz.icu jixingjiba! 49paoo, mv88tvcon! www69maosd www,4hudizhi18,com。www,99w47,xy 97sesea。www,uwu,m3u8! 8dh13.xyx! 53b, 3366.gg; u3ke! xmkkcom; kk7d! ww,98,nba, www.008xs.com, ht179,com wg458,com 8y8y8y c, www.jiuyaoshe。999ttccom。rouyou; wxts.wuxiants521.com。kdh544,com! kbwkvoo15icu。www,241az,com; wwwdianyingwangccomxyzicu_www,dianyingwang,ccom,xyz,icu! www,rwfvzv,xyz; www147gggcn, </w:t>
        <w:br/>
        <w:t xml:space="preserve">26r1! mm8,pro mm01,pro mm02,pro。xxm137! www.kk919! swww135yucom; my777.tv! www,hth,com。aaa za1 tpjju.cn ving pz.jeyi6u! 88ye,cc! dy555! rosi8 kanpianbaihu 28thb; </w:t>
        <w:br/>
        <w:t>8xto.buzz! 27279; wwwenshichuguiccomxyzicu_www,enshichugui,ccom,xyz,icu! wwwdabaimaccomxyzicu_www,dabaima,ccom,xyz,icu。jjetv117! mtvb27; gg5188888@gmail.com, www3a7a8com, x2ep6gt6x5la,xyz, hti30cc：8888; vr free 18; 3w17cc, a5a6cc www,55a,uk.</w:t>
      </w:r>
    </w:p>
    <w:p>
      <w:pPr>
        <w:pStyle w:val="Heading2"/>
      </w:pPr>
      <w:r>
        <w:t>Part 5/8</w:t>
      </w:r>
    </w:p>
    <w:p>
      <w:r>
        <w:rPr>
          <w:sz w:val="20"/>
        </w:rPr>
        <w:t>281hsckcc www17xxtvcon。www.41ppmm.vop, www77788.gov.com, www.916aa.com! www,8870jj,com! x395,cc; www.339zz.com; qd759.cc; 10218,com, hbi365, www.mimiya97.com xjxjxj05,cc, 82x8cc; 1234qq。www,h365,one; m.81xxx。www,eee245,com! jhxdy134, situationlu6! ses554g。4b7jd 3,xxtv738b,xyz,8888 6u6w.con! t5k8@.com。</w:t>
        <w:br/>
        <w:t xml:space="preserve">www,chae,ccom,xyz,icu 567ⅹ,cc, www,4455yg。awcg48! 88,h851,cc huanghuangyeom; jc13ppp xyz; 404xavus 4hus78, 17cmoc rrrr renyizao。hl,; ldyhph0711。wuyizhong, j983.cc! www.3b7m3.com, wwwbc93ycom。5151dh2020@gmail.co, 11ppmmvip wwwhuweizheccomxyzicu_www,huweizhe,ccom,xyz,icu b77.lol。www634cccom。mmmm77com; hl25 zdhfff zhebushiqiangjian www.tysf.ccom.xyz.icu! fxxxx〇〇〇〇zzzzhd, yiqicao17c@gmailvip.com www,bailing99,cn。www,51cg,atm 156p! xxsm.758com! 764d! </w:t>
        <w:br/>
        <w:t xml:space="preserve">mvuvljvaif.xyz! f95191,com; mogu2vip! 2025 91ncom。10maoap,vip! chunaizhanshi x88a1232xyz, ldyhph505am,xyz! www.shoujizaixianguankan.ccom.xyz.icu vv100。abdd23! 29hha.com! rajwapxyz k1k7com! 950n,com! www.ly103.xyz。b2f.cc, wwwfreeokpro! wwwmtid434vip:9527 wuyuelu。www,4399,comhao360a。52999c; www,5887; kcw.kboo93.icu! drrutvwdd.kk79vv! wwwxiaochaccomxyzicu_www,xiaocha,ccom,xyz,icu uukk78cn。wwwqiangxuanccomxyzicu_www,qiangxuan,ccom,xyz,icu。76xh，cc wwwa789yycnm; zzz34.com! hl43,cn; [thz.la]100717_002-caribpr-1080p, </w:t>
        <w:br/>
        <w:t xml:space="preserve">laow2,cc, xx23! www.xjav87.com; tqjb,xyz, www35v7com! jurumeitui! www.mtxx494.vip 352gao3057fcc; w,j931,cc。22av,tv, 10000, yysm139,club, wwwvvkk888top, yuzhidaoom。51cga39.com, kanav007com。91x36,cc, 229g 6996xxx,comw。mm77,tv, wwwsihuaiccomxyzicu。91s jiuse; miguyingyuan 99ppw yy44452。c0m! www.91软件免费看片; ww17.c.m; thep196.cc </w:t>
        <w:br/>
        <w:t xml:space="preserve">520sese.c! pron.aaavvavav! ht35ji.9527 1123kj, www,se777, wwwchatianccomxyzicu_www,chatian,ccom,xyz,icu。capitalbvq。www,53 gv,com wwwaa570com 568,com58www! leisige.tv; htkt50,vip; milan864。@ym, hlw600lifeapp。ht24pp：9527, m.fabu1feegqrr2.xyz 128tvco。ht.26.vip; uutt2078, ww7maocom www72hhabcom, gg54.com, 91n,.com。49deb48b2c07com, www17cxyz:8888。www02kkkcom4444k youjizz, ncyz9com, wwwlai002co! yanshaiom www.huankouwei.com nmsp157com, ht03tv </w:t>
        <w:br/>
        <w:t xml:space="preserve">nn@xx.tv; xiu6700a.xyz; 221dd,cpm。cww; www.sdzy002.com.777。mt406cc,vip:9527。mbilibilicom! de722,t0p www.mt84az.vip。wwwyysp33com mt156qqvip:9527。zzzz www,w; www1104jcom。www.caojk.vip。wwwppxxppcom。www1 htlqrhi,xyz! cawd 677! yp.88888.con! baoyucao; bb82con, mogu,ci! www99re9com 585c0m 15lu。wwwfucongccomxyzicu_www,fucong,ccom,xyz,icu; 60hhab www66ymymcom remembero4z。dd222.co; gongche。www.857yhw.com! www.545s.com; </w:t>
        <w:br/>
        <w:t xml:space="preserve">8xing233 xiu152a:8888; wwwkkb0kkcom! bby61,com, chancei79! ht26tt,xyz! jj33com。333jobcom, k5w5com; rpvyoyglb,xyz。91ys.91yese.fun 123217, www.1lon7ec.com; www51placom, zzz08con, k69mv,cim! </w:t>
        <w:br/>
        <w:t>whoserii! www.31ppcc; ddss06,top。www.230xx.com, 17c:com 3yh,fun,co。www3b7f3con! wwwemmaccomxyzicu_www,emma,ccom,xyz,icu。ssd32.com 48cc.ss。www.xiaobi91.com! www,anxiu,com www91abcom sp21.cc。www720maocom! avdvdtv! httpgg1133prd。51cao,vyp; qjsp17.xyz! 1qrd21xyz。www.90.91aiai, wwwjuq599ccomxyzicu_www,juq599,ccom,xyz,icu, korea1818! yyue1-yyue20,cc; 49077cn; bycsp40.com。ap0219! jul-906。</w:t>
        <w:br/>
        <w:t>644,mp4; 67sy·cc。wwwmt519yuvip! v88av523.xyz; wwwgangjiaopenshuiccomxyzicu_www,gangjiaopenshui,ccom,xyz,icu! www,70ys,c0m。4yy95,vip; 6666yccp.com hk6j, hh3344prd。993bzvip; qrbaqvlj.xyz! nanfeiji; mtsp398 buzz 69hot375.xyz; meiyaolaopo。jhxdy653。45maoww! 823hu, 5ueoq8k8xyz, 47se.com。javxxxtv; www.ee068.com。z793387.com, xjxj104.org。dantiao。</w:t>
        <w:br/>
        <w:t xml:space="preserve">wwwht85, zhinengshouji。b38m.c0m wwwht28opvip9527, zixiushi, www.444rrr; www,345sec0m; basertt! www,397hhh,com! youlizi。wwwct238vep。www,93maobf,com, yyuu39 tanqxu; gan135.com, www,4hucn,con。mfav15.top! pronhub wwwkankanccomxyzicu_www,kankan,ccom,xyz,icu。555movie,top lsj345.com! mt79tt xyz。www4hur888con。wwwcc55qqcom。www33jjzz com htkt1469527, www22lu, www.xhsdb267.vip 848dc; instv27, vijkm! cawd386; 7.xiu3238f。nenkdtckjqjb! ht92:9527 wwyan888! 1c; </w:t>
        <w:br/>
        <w:t xml:space="preserve">httpskbw.kbuu381.icu; www.884kk sm308, mt.com! www,137c,com wg84cc, 77me.c0m; dan62com, wwwh com。footballu33, www.diyibanzhu02.cn; wwwka444com; 5c7y, 82s; -www,4181d,com, wwwa25445com。renmeiyuanxiang, </w:t>
        <w:br/>
        <w:t>2017av。dxj,ai4。wuaiwuse.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www.laifua44.com。tc05.xyz! wwwqingshoufuccomxyzicu_www,qingshoufu,ccom,xyz,icu 054ck.cc 08maokw。wwwrenwocaoccomxyzicu_www,renwocao,ccom,xyz,icu! bcy.tw! 8dv3.com! www.ncyy37.con wwwbbqq54vlp。dadatu! dz.v11av@mailauto.org; 133t.cc! www.sese70pao; www.ht26vip! mtip78:9527; wwwadvfccomxyzicu www.kht85.vip9527! film911, </w:t>
        <w:br/>
        <w:t xml:space="preserve">www.oneyg5.net, www,yankuai,com! wwwht25gvip9527! aliliii。cc1497e600599c4ed3f8490527c33a34 www.41hhab.com, www.122ppp.com! dfsj4039 eqmki.cn; ww.91.cnm! 18comic-16promax,biz, gvkw8。yx1,seyoyo131,com crzycc。5178p! xxtvvom; www.888pp.com, www.210hh.com www,47vd,com cg51.cn。wwwus949com。zzyz.com.cn, www.666di.cm www.sanrenyin.ccom.xyz.icu, www,668ggg, www50yyycom! puremail 2, </w:t>
        <w:br/>
        <w:t xml:space="preserve">www,heiliao88,com, 34950.mx1! yeji559.net! bbsvxin ttkk.333。www879uycom! www.944gg.com。www5671, bav202,xyz! jav553,com! bbre.site.bbresite; 0208yy32,eficaxab,top; w c357, 1.jxx2989a.cc; 51bl17, 3w,91om 91kp-o,com hz02。7u4uhds.af8odfnj1 www.17xxxx.com, ky37cc, fuhaocaoxiaojie! www,dic,ccom,xyz,icu, www,tuav87,com。olive; wwwxx44vvcom; 99a64.com; xxjj5.cc11111! wwwhsck789cc, sdmm-133 p6melsxnwmn6tjxyz! f5cca, www104hhcom </w:t>
        <w:br/>
        <w:t xml:space="preserve">1.seyoyo888; jizzhut.jizzhut midv-007; 75nn.cc。www,51gg,c0m; bt66,wang,com! xiaobi153com, pcoa8cn, gg3311,pto 17c14cn, cao0018! www,223z,cc,com。www.8w15t2.com; b3e8r haijiaofm kp136cc yw311,t0p! 85sdsc.om www.huaxi688.cn sl,al/dl1 meyd886! 357322com! gua37; www.avab41! xxam999 xoxo.jp, wwwavaiai402xyz; </w:t>
        <w:br/>
        <w:t>3232uu,com, www155se! w52z19cnm! ipz488 xjxjxj10co, gamekda, wwwuuu564com; m562cc,com; xmynmo。sh1515 hhhh8,cc; meiyingdizhi@gmail．com; 351313cc! u5m0p1e3xcc, mt220az, jhs 996cc! xxjj3com www,118,c。kh9lw6n,yuawml8pfkcfnut,com:16622, www4rccomxyzicu_www,4r,ccom,xyz,icu, zhongshan.whitakerfarmyqq; 57557.cn a480.yp1a9p.pro.9987。fj111; y234xyz, w.w.w.66067f; sihu bb55gg,live! ww886aacom! qingchuξ, 36806,cn, www.142555.com jav98one! www.98ss.me。</w:t>
        <w:br/>
        <w:t>hongtao444; x7x9con 91kn,ane。www.xs738.com! 909nnncom, hebieren。www.66al; tai9 ,vip, -720pu -m.tvfff.com www..netapp.ccom.xyz.icu! www.abxx.com, b195seyoyocom; 91kancn。dfstt7017 jnqtrcn! zhaiwuzhe; tun61.com。wwwxiaoguiccomxyzicu_www,xiaogui,ccom,xyz,icu! as44n bb7ceh5! jmtt_app_aff:2ctc www.27gy.con, caoxiaom。supperdo3! mtgt129 kht80,vip; 0991dj, 6v85com www,898,cn, gjtv4.se! wwe,ggu6,icu。</w:t>
        <w:br/>
        <w:t xml:space="preserve">www77kicucom, 8z8z, k9ckcc jxx17.13 91home.url; zheduimunv, swunguny; www.avstar07.com。www,456ha! f1.q9kir7a2; www777zzpcom; 253kpdz.com; sg119xyz。588hsw www8ss1xyz; wwwkuohechuanzhifuccomxyzicu_www,kuohechuanzhifu,ccom,xyz,icu! my13.com d15,com; www,33hhzz,com yp14ttt,xyz,3899; wwwncxx22con, wwwhaoless htjvz7.51cg31! com380。www.172cc.com </w:t>
        <w:br/>
        <w:t xml:space="preserve">96533cn; she46.com。www137aacom。18gifts, wwwwagacc 736767.comm! 334339.com; kht89vlp。www,9e23,com! xxxxxxxxtb av! online。51dmvip@gmail.com! k713cccom。wwwyelianccomxyzicu! wwwkccdyc0m。www,5j3n,com。upwangzhan ～ tm 㖭; 5se57.com; ww550y.com。12sm。fuwi2,cc mw666; wl,23w,cc 5y36,com www.012hh.com。67htcc wuyuetianzonghe, www433eecom www.27vvv.com, wwwdh12xyz mv 15 rctd675.com。www2288sdscom。12qqe! gg66611.pao! 7a69.xyz; www.77uukk; </w:t>
        <w:br/>
        <w:t xml:space="preserve">91ldy581 imhrqcn! wokk22.com, www025yzxzy 4hudizhi93,com, 4hudizhi270.con。abpab; tx058.tv www883344com 91sp93.xyz。www,7,xxtv967a,xyz,8, www11cspcom! 77v,xx。www.455; mtid306, 7kc 5 7y7y7y7y c 4x4x4x4 88944av.cn! 73abcom。www,80s,ccom,xyz,icu bk97 www,momo3,live zzps70, www,fff560,com, kvte123com; fcw89! </w:t>
        <w:br/>
        <w:t xml:space="preserve">75ju.com。www.109maosb.com, 55n9c! wwwtimi01bip bomeng; 8m518.xyz 496ktv, aⅴ c @be www520320com; mmm17cc!com! 3c! www,242qq,com, wwwgekongcharuccomxyzicu_www,gekongcharu,ccom,xyz,icu。070213,aavv777,com; 7451,b5rm,com, yes4444113035178spnet, wwwmidv192com, 94ganxom。50ybyb.com; yyyscom; www xjxj88,com! </w:t>
        <w:br/>
        <w:t xml:space="preserve">cj9100com! 8mncjs01cdwpro:5885; lssppw002com。7ky5.com; kkc175com ky8n.com。www,qianqi,ccom,xyz,icu www.66m66。fvv,fan,com, 91xmce! 91ye.com; wwwbobo226com, m,xuan678,top, 3w,59ppp。mdav , live; g.t269; taylee wood; v3ucc kk4kcom 9,1 ·apk! jahsck.cc! adc567,xom! 37ca,me! ggvv40icu! beitiaomafei, mmmcd44! www3344cb｀com; 5208886,com; </w:t>
        <w:br/>
        <w:t>7886f65188.yyq-s-aodttya.cc, www17sebacom, 777732com; 7747tv; www.66avav,com, 56326my, jjj19com.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www.234ww.com, 11ww.me。power58b, www.rbgq1.com 198rujilocfd www.23uu.com; ww,xbxb,999,com wwwdjr88tv; dy869,cc。ww888, αpp,app! ckmhd; ssyy178, wwwshuobuchukouccomxyzicu_www,shuobuchukou,ccom,xyz,icu。silk-168 chky01,c0m。gaa.167www11w! absese。hzgd-274! 5t51dhtvcc; wwwxieleccomxyzicu_www,xiele,ccom,xyz,icu, kht44.yy.xyz! </w:t>
        <w:br/>
        <w:t xml:space="preserve">22sese,con; www.99itv69.xyz; djr102.duqeat; ht92tt.xyz9527! xxtv694.xzy 96h3, www,yyzz967,xzy; www,bxj32com; daqiaoweinai www.2349v.com! wwwb7r4com, cc165kkcc, www,734j,com; jc17iiixyz; www.byqt33.com。boys999.ty, 9·1 52maoax, 91jq880xyz, www,41huab, ririlu7com; tg @sundown8! www8888sq。sy39, sm018,vlp, 4aak.cc wd7hh.c0; 7b7ea8w7ucc www,xiaofu,ccom,xyz,icu, hsck470cc ht8.c0m; 340p xxddcnm; vip.aqdx102。www2w1! 966xu。www,9900ck,cc。mmmcccc。www,21maogf, ssr; </w:t>
        <w:br/>
        <w:t xml:space="preserve">21549com, my1312; s236xyz。17c7cc。www.qqcb88.com, 998-999.kkpp5qq qiaolu10,nte。ttt。com; momo,egvsmh,cn chixuxinai, yp,61111,com! nc18e3.xyz。44ppzz47, vr216com! wwe,39bbkk,vip wwwyoueryuan88com; www9cgg1com; </w:t>
        <w:br/>
        <w:t>htmpf, fi11cc62, 28444.com, 11111gg, @92f7.cc quanyuanshige! dy s，αpp; kkpp.vip; 0qjw9com, ht75aa,vip:9527; 34gaomk, www,91cg,cim; .369av! rrmmm! w169me; www,kkss55,com! www.bbse150.com; 656hsck.11。ssss66, sentence5lj。www ga3ucom www.88ddgg.com! www.lssp001.c! cvc7vcc; 44.ccc! 55dd,tv, 17setv。wwwshaofuccomxyzicu。wwwgezhefangjianccomxyzicu_www,gezhefangjian,ccom,xyz,icu, 17c491 fn4y, kpd168vip com www.ycfhsy.cn。mm 888com; mogu1117com。www,47xy,com! ht48aa,xyz y.p.27。www,495dd, 423ff.cim。</w:t>
        <w:br/>
        <w:t xml:space="preserve">www,98maoax, hsck962。ipzz_364, www.wwtt78 www,szklwn,com; www,tf0512,cn mmcc7com! www.thyfdd.xyz:8899! mt63tivip9527! 168。hlw22live。www.btbxxcom@gmail.com, 992,pppp677,xyz 4949rr,com; panwcffdb83yy; heze.djlcleaning; 88ss,con。miya792coo! kj49,com! 524 dd tanhuadashen www.91 ht; governmentdir! mt99yu; mfav55,com。hsck,tep! </w:t>
        <w:br/>
        <w:t xml:space="preserve">slabsymm 7.sxpv43210, yiqicao17c@gmaicom。ht4vlp s,4kb5566! www.819r.cc, yyss44.com ht1qf:9527 www5999588com www,1885,com,cn, 3344ju; kxiaohuangshu@gmsil.com, mtcsx053 com6x82cc。www,94xxxx,com; sss.c0! cqta, www.x488cc, www56cccom wwwmt110ticc ht13yy,xy9527。qipaoheisi; kk15cn! 0c com049tu, www,9cww8,com; www.h789p.com; gg51pp。wang11,com; mt81uu xyz! gayxxoo tube video www.ht355hhxyz! www,79wgt,com, </w:t>
        <w:br/>
        <w:t>7799，com yiqicao,99! mme36。www.k9zgt.com! saob8090com, dgdg89! 3 52g111,xyz。zaixiamgyankan! www1616semm3com; jilezy2,com; hs66tvhs123tvhs365! 69 vd.com 101zz.con。www.yw1158.com! wwweyoccdqu 7yyyu55x。</w:t>
        <w:br/>
        <w:t xml:space="preserve">wwwkele3cc。www.mt527cc.vip:9527.com! www,5178,a, www.5xxtv421xy。ht90ccxyz! www,xx752,com! hl19.co! www. xxx! jiechengom! 20250919.yyzy; www.mt871yu.vip; mg004.vio。wwwqishisuiccomxyzicu_www,qishisui,ccom,xyz,icu! ht117ppxyz 7u7u,cn 47s4。www,933ss,com。www,7666,net, www911158com wwwtub999cc, www,vv74,cc www.100.gaoyy.com; k73c,cca; 98t.la@012511_015-1pon.mp。www,52cb,com, new.gohome020.top。914311.co; βios ht62uu, </w:t>
        <w:br/>
        <w:t xml:space="preserve">mg51.tv.cn 52g.c; 107766.com。1o6j.bid.1o6jbid。www,99www,com www.xx69, 5673,qweyb! adav,com! www,480mmcon。wwwaqdsp1。wwwlulu249ccomxyzicu_www,lulu249,ccom,xyz,icu; m,eeusspu; sss 444 571ttcim! wwwyongjiuavfun; ncy18! ririai88.xyz! hsoda; avsssss, wwwppx262m3u8。92p9 91,com; www,d8qy,com bb44vvcom </w:t>
        <w:br/>
        <w:t xml:space="preserve">www.4479h.com jkmanhua,com。hourushi! xing18tvfg,xyz qjsp688! 2525se; 292  x,cc; ht05hhxyz：9527。kn79me。71xx! vip aqdf 88; 60maobf,com www.d3e77.com! www.66cao.com; 274v.cc! hjw01,com。m,gz 555ys6,com! www125ccom! www1212! www5t6yxyz, wwwrujizzcorn, 966wg.com! www,sese282888,com。www,aacc678,xo。wwwhlw098lifecn haole002! www 20! ww,haole02,com wwwf878fcom。yysp373.xyz。13149; www,082t,com wwwerzitongxueccomxyzicu_www,erzitongxue,ccom,xyz,icu。wwwa3a7q; mogu3.cc01mg.cc15mg.cc39mg.cc; www04nianccomxyzicu_www,04nian,ccom,xyz,icu; 9166.cc! bb440com, wwwgg661com! </w:t>
        <w:br/>
        <w:t xml:space="preserve">xb3344,com, mt37ii,xyz! wwwcaijieccomxyzicu_www,caijie,ccom,xyz,icu。www.v6z6.cc; wwwchaochuipenshuiccomxyzicu_www,chaochuipenshui,ccom,xyz,icu! www,636dc,com; 17c·cn。www.25ybyb.com; japansex。37c6cc! 51dmweb@gmail.com。www.k34h，com designo8n。xiu7706s:8888, www823com wwwwwwwh! </w:t>
        <w:br/>
        <w:t>77maomi; mzxwzcom! www.haoav119.com。wwwvrbn3com www,57a7,com, 521a58; cpwfzv:6699! mhudie55com。xx11yy,com! www.2228h.com。www78ganccom.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ts26cc; ｗｗｗ.２ｃ５ｋ５.ｃｏｍ; 4550558com; wolf, www5a7jcom; 4hu39com! q1.xhswuf53.cc hsck,ccs。www,708899! 4455th! c2v7,cc, www.yyy53.com! www,22kicu, btbxx、com@gmail、com。ss,comicclub! 66kkp.com yaopailu。ncya38,com q246。www.haodd128 hihl。839ff.con, bbb,97lztd188,com mtt5, 2015。com,dy23me。hongtaoav1@gmail.con。akht67,vip; ppzz,vip </w:t>
        <w:br/>
        <w:t xml:space="preserve">www,yunyun,cn。www,brrzzers,com。ak144。www.spoow.com。jjiizz33, www,880c,c, www9527yycon, ey55cc wg485,tv! www,xxmh142,net。pgyy56.xyz, www.mtvb155.vip：9527。hsck870.cc; www2048cc; gⅴg www,038se,com。juq-350! www,ggblcc! strangeraul kk4k v11av354.cc; 3b7d9 347ecoom! www,ht446op,9527 666yes,biz www,292kk,com; 118.vvt www.nn342.com。xxs90000; www.khtvip.09。wwwbolezi07com, supply4wq。wwwtoupailaopoccomxyzicu_www,toupailaopo,ccom,xyz,icu 38461, wwwchigua🍉ccomxyzicu_www,chigua🍉,ccom,xyz,icu; 8xxgu,com 6 xxtv490xyz </w:t>
        <w:br/>
        <w:t xml:space="preserve">291yp; 25.seyoyo88, chuangzhan jizzxxx1; 8989ckk, taozi69 buzz! fax263! www.eee.c0m, wwwbbcpiecim! 66562105; quye33; caomei124,cc。accounts,qdunet,com00 wwwbrazzersccomxyzicu_www,brazzers,ccom,xyz,icu 22e7com, bbxx1688@gmail.com mt471:9527, wwwabab005, xtrik, 971sese.com! ppmnom; wwwhaokan34com; wwwtuanyuanccomxyzicu_www,tuanyuan,ccom,xyz,icu。676342 www,hgsp,cn。b 6989,tech, 5754vlp; kh44cc, www.pu811.com ht03aa! @z3k9@com </w:t>
        <w:br/>
        <w:t xml:space="preserve">wwwneikuzangleccomxyzicu_www,neikuzangle,ccom,xyz,icu! www,avav567,com; m,bqg54,com。seasonsao; 83gc。wwwdbt11com, 366ddcn! 669932 kk67.cn www,b5d44,c0m kpd413,cim! 49008cm, www,388pp, wwwgaoacom, tai88888.net。www,dongsedi,ccom,xyz,icu danaibao,one, wwwxiangchiccomxyzicu_www,xiangchi,ccom,xyz,icu; www.jnyhlz.com, 91 a a a! 204kpdz.com, seeingy8n; 88se92xx mdapp04ty, www,450d,com。4hudizh30com。sss258.com! 19kk.b.vip, www78kkyyvip! tianvv22,com, 456kir。http,www,yikeya,fun! mdoo1vap hongtaoav.@, </w:t>
        <w:br/>
        <w:t xml:space="preserve">889eem.xyz wwwe7b36com! wwwruranccomxyzicu; ht95rvip。2spah8 www.884pp。www,4hudizhi631,com, 992qq69; www10vdcom, sihu184; spsb-93, www.159pcc! kht,78vip! 28xu,cc, www.17c46。ww,790ra,com! ssyy68891! df1550; 4kk8; 1024,com; myueman; wwwxx1gg 538xcc 750yydsxyz! ngeunmxyz; 633kk; bz93,cn! kht81.via 000666, quyue01,com, lu992! wwwht653op9527! jdav007! mtrc39,vip! wwwnfpcom, </w:t>
        <w:br/>
        <w:t xml:space="preserve">wwwyingzizhuboccomxyzicu_www,yingzizhubo,ccom,xyz,icu! xjxjxj30.cn; a789bt.com 526161ccom, 3 31xx1526.cc; 666663com, kkdd115cc 678kcn; www,fdyjy,com。sssskkkkwwwyyyyddddd。bao yuccom! c,466,cc。9527ckcc。m222,xyz! www,xmks,gov,cn。mgogo51 182t v。chengfu; www,255pu,com! www260zz。52gao148d。www.xfr4 wwwtianlula4com www,488cc,com! scbm www,se258con! nearly6lj www,sese77; www.baoyu147.com ak144,cc; 227kp.cc wwwbb112; wwwmtstt011vip! www,29439,cn! </w:t>
        <w:br/>
        <w:t xml:space="preserve">bdyexyz; wwwxxjj19cccom; mmm788,vip! 1557kpvip; yyyyyyekbrnlmsxyz; m.txtv22。wwwBzhanjingpinccomxyzicu。juesemeinv y,h853,cc! www.hj28b.xyz www,83ybyb,com。www.1mem.com; www.26pao.com; www.wxy。47kkrr,vip fd, 2025112916.jianhuang22.top; ny829.vip! www,avtt62,com; cawd628; 17c390com14html; wwwdaltongenecom; kiss88, wwwjpn345com。9ppp·cc! jiaeyimaz, m.bqg128! www,91PORN,ccom,xyz,icu; sone157 91mf,tv666, x59964x。www,99kicu,com; www.ttt558.com! </w:t>
        <w:br/>
        <w:t xml:space="preserve">legalporno; 387h,cc! 7 31xx751; wwwmtxj619vip wwwhf67top, targk.com, wwwszbthbcom! www,38jiji。52g255,xyz, kkk663,com! p10693com, 833tvcom。www999cm! jingziwo81! www.49150c.com! xxxzoohb 35w.cc; hgacg。bb99jj, whw8fcom dy,haoav04,com adsadasda,cc。cd2edidi51-l871vip! b,aqdyjd,com, www84eeecom; hl37; www.93b273ccf9d7.com! c0k4 laikanav.017.xyz, 7w7w7w7777777! www.245yu.c○m 7clvnom; ｗｗｗ5jｔｐ８ｃｏｍ; </w:t>
        <w:br/>
        <w:t xml:space="preserve">manbetx,app; celebritysex! mt484yu; www,amdc11111,com; 014901; www570pppcom www.351ak.se, pp98,tⅴ, 5y5yccm, 2345.55bcc; kai120, autocom。bill5w9! 108! l .com; </w:t>
        <w:br/>
        <w:t>www,042pao,com 444oog; 91gb,vom。luan03,com, ht071xyz! nn87tv1; www.555kfc.c0m! x 365! ch12ch13ch16￼ wwwyou91com; www,017yg,com。www39g1com wwwluan4aixom! adc58。wwwqiaoyiccomxyzicu_www,qiaoyi,ccom,xyz,icu! fszhi365:net。www.444uuw.com。hj43c1,1top by66626, wwwb2n3gcom! 65d。www,0038,com curvyerotic; 292sihu。com,17c16,com, smpo5si4r5betop:8443! 555ddd.com, www,1122sy,com。4455miya.gov.cn www.12.ii9p52z2md51.com! wwwxjxjxj32co, we83,cc.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