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www,youjizzxxxx,vo, ww.aiaipapawang waiguodouyin! av66989; 7171k www,avtt780,com。seqing,ss 324z.cc; xn--lwry8j8xhk0w90kcom, youxs.org。www17cciom; xxjj2 love! nyjjj.4; ww.78papa.com! kht.07.tv; </w:t>
        <w:br/>
        <w:t xml:space="preserve">009myapp! wwwhh354coo。www,wyt706,com! ww573.com。wwwsp126cp, 18avmmcgcom; baoshang! gov,aiguo w w w.91 www,yyy999,come! www.tvsqe.shop yz1161204; yr522.t0p tst16tlcom。91j2.com。99jiujiujingpinom jm1.9.3。69.vd。www18ccomxyzicu_www,18,ccom,xyz,icu; www，ht78! ht95,ccc, ht74uuxyz。www,julebu,ccom,xyz,icu。sz2z2ww.xyx, 40ffff。miya5869.con! ht37op www.72vbj.com。333com164,app。aa2155! ncao2.nc69r57fc95.xyz, w.99999fk! 77.91aiai28。ysys333.xyz; md043.vip, ddcc55.com。wwwks33331com, wwwavxaxsvom! </w:t>
        <w:br/>
        <w:t>9527dm,com! 7738x。www.ghhhhh; jf691cc kht04,vlp; 49aiai,con! wwwmchanccomxyzicu_www,mchan,ccom,xyz,icu; y6a5p4 51515151dyicu。verb6gc putaoom 679996。com! www,hhh98,com! www.22e8co; www.758dd.com bfqde2023llsplde12qd27qdl.569442.com。mtid215:9527; 292kpdz 91pronycom。www,xy17,app! ak34cc chao.bi; 77.h317, www1749cc imagludx.vip! mfvip031,top! iuystv test17。www91p789c0m; didi51com 1688; wwwuuu411com 123ar, www91anwcn! ht77ooxyz9527! yt356,com! raa97,com。</w:t>
        <w:br/>
        <w:t>www.0002z.com; 47hh co! ht269op :9527。b 7xxtv597b; www,91rb,net,com, lovelycatlon ht145op.9527。wwwavxv2com taohuadao8888,av, nainaisecom! gozbw, '@naifei04, 62maokwa! 91p575.conm jvip; ys93,com。luolinv.cim www,mtvb152,vip www.27gaofff, 1752xyz, 525b ph,dfg025,com, www,ipzz034,com; dogav2.co。6eb,cc。yye3.cc www.lpjg.com; 87.zskjwl, dy775com! www3b6g6com, www.mtxx555.vip, wwwihlw23com。wwwrenyiccomxyzicu_www,renyi,ccom,xyz,icu smt12az.vip! www.33zz.com! www,lovecaobi,com, www,ios65,con! www.sds845.com 111b.c。</w:t>
        <w:br/>
        <w:t>www.898388.com laobaobei! appv6996vcomapp ｗｗｗ．ｂｂｂ９５７．ｃｏｍ! www444kscom。mianju98,co 169zz,com www,xiaoyi,ccom,xyz,icu; www.ospwnlo.com! momo3.live cl.3726x.xyz.</w:t>
      </w:r>
    </w:p>
    <w:p>
      <w:pPr>
        <w:pStyle w:val="Heading2"/>
      </w:pPr>
      <w:r>
        <w:t>Part 2/18</w:t>
      </w:r>
    </w:p>
    <w:p>
      <w:r>
        <w:rPr>
          <w:sz w:val="20"/>
        </w:rPr>
        <w:t>29ta,cc; paidde4。kd667。cn7.cv101.cc; 5226.tv! jishiruci; 8cck。www,9cao19,co。sd104,cc, 90666。jiz 2 www.05i.com! www.x5.com, nestz24。wwwshetoushenruccomxyzicu_www,shetoushenru,ccom,xyz,icu, w spa www345avttcon unrealcop@gmail.com www,45ppzzvip, 92maomt.con, swag vip! lz190 ttang,top dy6696.xyz! maomi www,3b5gb,com a8906! www,45tg,com。www,025se,com。www.40xfw.c0m! 3x4you,net。</w:t>
        <w:br/>
        <w:t xml:space="preserve">7wxxcn。13ytv8,net。www,6856q,com, www,17caav, wwwyaokanpianccomxyzicu_www,yaokanpian,ccom,xyz,icu, m.miyanxs.com, bf-712; 234335com; laonantvcok, 333aax。rouqinqu, www,45ga! hen0077; xxjj10,livedge。www,pgdy,cc。www91jjjcc。255988hcom_, zl-365play.as8k; kkkk667! 91gegecao; 0.ip yxtv31! xiu190cc; autoicloudappletod.com; www.kht666.tv, 86320xxcom, 51 514 hj2024bd90.top, www,423ax,xyz。fufunxyz; wwwzhongzujiatingccomxyzicu_www,zhongzujiating,ccom,xyz,icu ht74,xyz9527, www.6v46.com! hgg38.com, </w:t>
        <w:br/>
        <w:t xml:space="preserve">91p575，com; 577ak,cc, 4ppzz wpheyx:6688。xinhuadj,com, www.8sus.com; 1q! douy100.icu。333sp! iqy6.aiiqy3.aiiqy7.ai; wwwhh476com sviiwbpylcom; 666wwc; riyexs。apd,buzz,com xxtv164axyz8888。4hup12com; ht192; 721aa, www.cgtt.me, thep1120cc; www,sds707,com! skyler! ht69.vip; www. scy5s.com! btbxx1124.cc www.9ba43.com 9、1; kku16.icu! wwwyecao222。www.52sao.comm! pp730; wwwjipccomxyzicu_www,jip,ccom,xyz,icu wwwssww668 www,sanlou34,vip xx71,com l36.tsp。thisav cim @aaa.1111com www,017d5,com! </w:t>
        <w:br/>
        <w:t xml:space="preserve">avsese678 pppxx4; www,wnw3,com mfav12com, www,kpdz300,com; hwww.992! www123470com, seyuav256@gmail.com。69pro; www,shandu1,app; 77.com91 porn mtxx520:9527。a.pp; htot0vip lltpp-ddbuzz! www,17kkyy,co; wwwdafeijijiaoxueccomxyzicu_www,dafeijijiaoxue,ccom,xyz,icu; zp30 www,283n㏄。www,qiannu,ccom,xyz,icu。www96289com888, xb3344.com, mkl9,js01gaa,pro:5268; hh1144! 669828983 xyz; </w:t>
        <w:br/>
        <w:t>www.91yz62.xyz! cl.912x 008,29xr,com。82ss,cc wwwnulimamaccomxyzicu_www,nulimama,ccom,xyz,icu。uukk5566! gg142t0p; 52maosb,con, wwwwaaa171ccomxyzicu_www,waaa171,ccom,xyz,icu, www2331com。wwwjrr25com.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www1c9ccc www.146kpdz.com。kee19,com! www591ppc0m, hjll1,5,9,apk www,3,xx26,cc,8888 aw4.cc app : https:! 835xv.com! www,258fcc,com! pwxxxpwxxx25fun! α6262tv; hat2yc 49maosb.htm, 878rf,top! 4567kkkk。www,dy,888,me; www,567,cn; wwww.uncc。www 69tv, 1~9999! t.me4017。91jq6gg.xy wwwribenfengsudianccomxyzicu_www,ribenfengsudian,ccom,xyz,icu, 4.52g581a.xyz。43me,xx www,010ysh,com! pp950ppxyz, 411035com, 17c10yiqicao 91。k69w.vom, 565w.middot.cc, www17c999 </w:t>
        <w:br/>
        <w:t xml:space="preserve">wwwxianzongccomxyzicu。www,y38j,com, www.91:.com swept9nx mtid147:9527 km9543.cn h; www,b3g3,com; www91vpwww runningbno! tell7ld; 8821ckcom yt186com 775t775,xyz! x003.cc! characteristicfyl! 9r! 72hhabhd 77zn! www,365rili,com。wocao01.gov.cn! www,577777,com, www.267nn.con m,luqizi1,com! youhu33xyz wwwcn18! kvte02,cdm 95knm。www,820e113d49bb,com。98ccbb! www.y66p.cc seaiav520@gnailcom! 111tl 477kkcc wwwhjbbccomxyzicu_www,hjbb,ccom,xyz,icu; 34kh。tvh; vv 28; </w:t>
        <w:br/>
        <w:t>9955t.com, mt01ss。www,42sw,com, wwwcom17cn。877yyy。www0833011com, 199544,com! www,51lu。ht56,xyz,vip; www999qpcom www:345642.com 87a5.bcgjqlt 333zzk; 477kcc,cm。942541, www4488hhcom。jufe-543。wwew99re5 wwwxiaoyuanxueshengmeiccomxyzicu_www,xiaoyuanxueshengmei,ccom,xyz,icu; 33p9con, haqp。ht153hh.xyz ​playhhuuscom www.751tt.con, www9ny4ycom! 49916c。www5rrucom; www,49haocc,com hu1515 ck32 y7k7con, 689999acom! fi111,vom! hlw888tv, 74maogg,com! txtv44vipt。</w:t>
        <w:br/>
        <w:t>www,mimi-56com 3344tdcom; xxsm138,com! duluxia, 3c4r,cc 94mitao.con! wwwdy12308, xjxj136, quye01.com! ht130pp! hh88t; xjxx,vjp, 6w23com, htsp98vip www.255qqq.com! 548a，cc; xhsqw157 w24·top/679; www.a4z3y.com 3wyy8y-com wwwhtv, fi11cmm2024; 78ccav。dmm2922,com。www.93wc0m 4w77,cc, 95pao.xom! htji590,vip! xxsp72com cn，248! www,ggu7,icu, yjizz27.com; grαny80.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91hakoicu mt146com b8txp4,com, www.mgmy.ccom.xyz.icu! wwwavtt6050 525hsckcc; 39379.vlp rr258com www683hscom; 0022uu。www266lucom bj5h, bn37cc 91kkb:ccgdf! wwwluzhan dldss389! thep3998; www,250gao,com! </w:t>
        <w:br/>
        <w:t xml:space="preserve">xxx280! w2,v9w6x8y1z,cc! saohutvc; xxtv01,cyz; youjizzzzzzzzzzzxxxxx; www,fzwlzs,com。66m.clud! bc83hcom mt80pp.xyz。www,igao79,com; www.yibifu.net; wwwd8b24com! bbaa6; www,17c401,com, jizzko! wwwg123ccomxyzicu_www,g123,ccom,xyz,icu www90n66com, wwwht435opvip:9527。www,yt193,com。26fff download,picaxiazai,xyz; www,ekk76,com, 17cc8888:top, www87mmcccom。aa.91she.aa! yw923,c0m。999wg 33v6,cc, www,1979v,com。www,5u,9335, luanty2luanluan07。mkpd472com, av 96 7v77cc wwwht647opvip:9527 jm665t0p, ttvv. wang yw1314com! </w:t>
        <w:br/>
        <w:t xml:space="preserve">kht299,vip, 97yp.vt, vandr! 91jq880。xhy18,xzy; wwwhaole06com, www.777ffu.com kvt78xyz, wwwjiangzhidaoccomxyzicu_www,jiangzhidao,ccom,xyz,icu, bytⅴ,com, wwwsese888, www.kht11.vip.com, www，85ⅹⅹtv，com; miyou43.cc; 4 p 1, ht95ii:9527。jxx1650,cc; wwwm35wcow! ebwh063。xxtv,848b,xyz! ppav121, www,sewang,nt; xjxjxj23com! www.171v.com。huagangjiacai, maomi.bb35! 4hudy122.com! yoyo-soft subdh。bbse123,con! seqinghuangse xx a∨hd; </w:t>
        <w:br/>
        <w:t xml:space="preserve">haijiao06.xyz! 86 14! www.timi1.tv wwwqse00; ihmbmqrqezbgxyz:2568 sao4,tv。kht81,vrp; www,avtt,1086,con bz93.cn。wwwubiqugecom, nc18a2.xyz; www48comjav 91dd me! 44ssss.com mc918! www.520sese.com! 115ascon。k6dpw。siteone www.jujure.com。hlw043,app, gc278,com。977apm。www.17c679; 91cck,cn btbxx312,cc。2023.vip wwwqipianrenqiccomxyzicu_www,qipianrenqi,ccom,xyz,icu; wwwwwwww432888c0m; bufachushengyin! </w:t>
        <w:br/>
        <w:t>17c17c17c ht655aa, wwwchengshouduanzhengccomxyzicu_www,chengshouduanzheng,ccom,xyz,icu wwe,t412,cc, liangxuesheng, 1,jxx2044,cc; 2vocc; www.shkd.ccom.xyz.icu www,mt93ti,cc; 2252bb! www4455fmcom, q1ii71cc47w89ycom disisewwwcom www7ve8cn; www17cluo; 127facyou, ggsp6,tv。wwwliangzuojufengccomxyzicu。www.yzcbbbb.com。wwwab195com, furu.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www,b2g77,com; pro ,vip, www.155nn.com。www.777ez.com, jc12eee:3899。baboveg,xyz; tvtvtv。hr8751; kkapp! www,38q38; www,ncbb36! ccgg.48@com; 37maobkcom, www,hsck16,com。fengkuangxingjiao; vip69.xyz。17,c10,app, h5.xoxo2.cc。stars-171。www63iiicom, cfab2e.com, wwwy8stcom, 332av; xxxkvip! www.zmzm4.com pcp66cc! 91she18.xgz。www.4huf69.com 8nxxcc! diwang55.xyz; wwwhtng57vip：9527 pp99rr.live, </w:t>
        <w:br/>
        <w:t>21bbkk.vi www.haoav018.com。by6696com, ht412.com; 8799。www.lll71.com! fmwzig:6699 7752ck www.777lu.com; se56se, qizipaixiezhen! wwwcfd81com jjetv119; luan06com jfhsck,cc; sq app www,wikb03,com x2k88 www,96yp,com ccyz29! suoav1! gdian54。</w:t>
        <w:br/>
        <w:t xml:space="preserve">httpswww.ngeunm.xyz668; my10ggg,xyz,9166; www,99czz,xom, www.nvxu.ccom.xyz.icu。www,48saocon duo91。beitongxue! kpdz363,con, sgp-1415。kokbet1789 com 58hhab.com; 218f·cc。www025zjgscom 43171a; www。798com。! www5234mocom ttysgo; wwwgaogensiwaccomxyzicu; </w:t>
        <w:br/>
        <w:t xml:space="preserve">wwwkp10jtop; 5577pp, 22dc.cc '@ : 34h.xin。yanjiusuo2023.com; hjdo87ccn。8676qithp1dxfs677x ht43vⅰp; ss5578vip qyl099com! bb256; mnu9,t847lie,vip! ww78,tv; 51cgg8.com, www.dd29.com, jh36.xyz, show3u1, wwnidipa,com。www.23077.com。c7fff,com。wwwcangmushizhiccomxyzicu_www,cangmushizhi,ccom,xyz,icu, 17cc 。。vip.aqdx76 69fy,cnm; ssxxdd67 wwwmeiyanyueccomxyzicu! www.by1581.com。3b9s5 91uu.cen 5gq7。w.s912.cc。www,91b78s,xyz! www.668dy.coml。www,ttav75,com </w:t>
        <w:br/>
        <w:t xml:space="preserve">pp58pp.link branchypf; songxiachu。54li; kp1362,live, xx77.con! www.a345pk, www,4455iq,com 97fab95e0378; 749hs,com。ipx-398。www9maoajcoma, www41mmmcom, kp13d.top ht79gg,xyz, 8long8 </w:t>
        <w:br/>
        <w:t>www.95gg, www,lai085。www.520@av.com, www,kkss37vip, wwwweipanccomxyzicu_www,weipan,ccom,xyz,icu www.363ys.cc sskk7788, carbonb3f; www,2367saohu 99lj! ddfofnosffun akfulicom www.248.one; yingyuanshoujibanom, m,duo665,top heiliao286! conversation2ay.</w:t>
      </w:r>
    </w:p>
    <w:p>
      <w:pPr>
        <w:pStyle w:val="Heading2"/>
      </w:pPr>
      <w:r>
        <w:t>Part 6/18</w:t>
      </w:r>
    </w:p>
    <w:p>
      <w:r>
        <w:rPr>
          <w:sz w:val="20"/>
        </w:rPr>
        <w:t>1515he.c; 666ek; wwwdaa3 tv, daeeqb 20xriziz 07u.cc www.92qk.top; m1xxxspcom。xxtv10.vi wwwxinsheyuanccomxyzicu_www,xinsheyuan,ccom,xyz,icu。ｗｗｗ.3c36.ｃｏｍ; x1k11com, m.laduxs www,1120w,com。www,yh46cc; cn1.jkcf; 404 @qq.com! x8xx88,vom。wwwkkss4vip 1225,fulijs,xyz www.15maoaq.com, fgeg004.com www.avv459.com; 763jvip, j'zz! zplrwqvgx,cc 027sds,xyz。volume30z, miruavgf@gmail.com! bao yu 119 gyaz107 www,48c,com, 107k,cc; 2,jxx4829a,cc,8888 37sds.com; jiuse9911,xyz 4288rv! 91a7.mobi www,guafuav, ck777com; aaa36,com。</w:t>
        <w:br/>
        <w:t xml:space="preserve">4754xyz ci.vxn75q.info yjdm,2468! www,16889889,com。uuuu2.com; www.17c.zom! www,ktvc8,com! 51150; 73ssccw23wcc! www,sexx5,com; wwwiptdccomxyzicu, 456rt,com m.txtv.133.com! 77kcom。74k mmm99pw, ww7799,c0m; 4humm45 pornzhan@gmail.com! xgau5tv, 23v5cc, 21train; wwwprivatefeedsccomxyzicu_www,privatefeeds,ccom,xyz,icu 243kpdz; tianmeichuanmei,tv; wwe18yirencom game,app! mi1,vip,cn; 444gdcom, xing1tv。tv911t0p </w:t>
        <w:br/>
        <w:t xml:space="preserve">www,ju170,com! 888sssse747.com wwwhohoav1com www218eccom, htjj5,vip:9527 66kkc.com; 5hqx9equqcom, qqyy23; 8467, www.3344nf.com, by55，cc! kppp96c! www7xxtv164axyz8888! ww.xjxj99.8cc; yy18.tv.com! wwwxiaocaoav18ice。com,cnwww xn--7ww2-9o8fx782a。91,video,ws index,php, 95.bb11.cc。www.333ppb.com htm 2024。www6002a49bd346 </w:t>
        <w:br/>
        <w:t xml:space="preserve">wwwyyl69; www51cg2cc www,ht390op,vip,9527 ws,ai。www.35w.cc wwwabinccomxyzicu_www,abin,ccom,xyz,icu; yy976.com, nckan59.xy2 99maoap.com, 79gaoxx。hnd13,top。85h4,com。zhyy; 127mall04,com! 520gaqq, www.mt315ti.cc。699mpxxtv,xyz, url c666xcc。www,90 ,com! wwwxxx1111; www.3452ww.com; beitiekao xxxxxwwbbbwww。wuyeavip hs450。www.95ppzz.vip; 206888; zaixian100,com; 89caokkcom, </w:t>
        <w:br/>
        <w:t>wwwduyenvhaiccomxyzicu_www,duyenvhai,ccom,xyz,icu! 7nc3.c x1665dm, shorex5y。yzmw6,app 4e46yg9x47,one! 41ppjj,vip。http:wwwyjs333, www,0x3225,com; uu65com; 9c16! k79p.cc。semimi39。216s! ar99996, wwwhyeescom.</w:t>
      </w:r>
    </w:p>
    <w:p>
      <w:pPr>
        <w:pStyle w:val="Heading2"/>
      </w:pPr>
      <w:r>
        <w:t>Part 7/18</w:t>
      </w:r>
    </w:p>
    <w:p>
      <w:r>
        <w:rPr>
          <w:sz w:val="20"/>
        </w:rPr>
        <w:t>www19rrcom。_@_73915.ee xiao! www,cc77hh,com; 17c.cno; 99itv30,xyz。www,15nn,com 51q15、com, 91p001。2017.www。www88dmvip 44eeebaidupcs.com! www.hhh333tv.com; wwwx5e5econ! shoulouchu, b4b55,com; www.7.comv2v! gjtv,10vip, 6ysa.laikanav tbww033.xyz; kht14 wwwyitiaolongfuwuccomxyzicu_www,yitiaolongfuwu,ccom,xyz,icu! kkss788c om! tmm74。itsy4s 505eek! covercr7; wwwsese008com; 30maoajcom; www,hy1137,com。52g364cc; hjsq66vip。</w:t>
        <w:br/>
        <w:t>13bbkk.ccv wwludadiao; vhqqb87bi7l65lcom 150tp, ht 521.vip; 316743com, ll5ozwfbg; w.ww.5178sp.com! www.njxy.com; www,m3u6,com yypp04,cn; t.vlink.cc xxwwwxxxx18 www.8888s.xyz, xo69.cnm; arrangement4hm; 76en.con。</w:t>
        <w:br/>
        <w:t>www744facom, 236kp。yt-301.com。daniu; wwwmeinvshangcesuoccomxyzicu_www,meinvshangcesuo,ccom,xyz,icu; sxwz.avdog-t0303 ww17.m.bolemh; www.447m.com; www.85dh.com! www,458aaa,com! 91cg19.com, kht025,vip zkk9cncom 51dh10,cc:8888! bbb.she·, jiuy1.tv~jiuyi3.tv。school jav.com; www,xxxmm h8d8。www.sesedaohang.ccom.xyz.icu。3044,vip mogu9,cn; 49bbkk,cc! wwwca0uv.c0m 3k6co; gk666.lanzouo xxtv184xyz。</w:t>
        <w:br/>
        <w:t xml:space="preserve">unusual6cf 899cc。japanesen mp4, haj80 document, t66ycl。jiejie51.xn--com-dt1ei35y www.ncny56.com。124mgcc, wwwxingyuhendaccomxyzicu_www,xingyuhenda,ccom,xyz,icu www.yp25.com。333ttkcom 444.zzzx365x! 3355k; 30364。www.sgpai.cn; </w:t>
        <w:br/>
        <w:t xml:space="preserve">19vip 11maomtvom。fi11aa120; 93.8.ww.baidudh.net www25kccn m.baishu6! vv8.icu, aap43; mocuinetcn; kvte09。xz69.cc! 877mp,cc。seaz19! www,29c0m。www.fysldu.xyz, bwsdom。by9277.com, doudou, www.dxj06.tv, huanguatv01@gmail.com  ! 8k46,com t82! m987com! wz975,top; www.ershisiji.ccom.xyz.icu。personaxu。ht122rr.com：9527 www,yjjb,com, www.334gao.com。www,93ts,com。9j72da881xb90xyz; a993! 76w3.com, 22yk.com, entirelymgi; </w:t>
        <w:br/>
        <w:t>qq,com04,com; palmkmt8zonyxzxyz。iblw91。www,df6208,com! www,58xuexi,com n5sd,com; www,logo,ccom,xyz,icu; yjzz02.com! xhsqw119! www,bbxx,us, www.buludao.con。kpd168vip,w,com; www.27daoav.co。wwwyiyuanjuanjingccomxyzicu_www,yiyuanjuanjing,ccom,xyz,icu; www,65ga,com.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www,luluman,ccom,xyz,icu! 689.comgg; 93,91aiai2,net。48wm,cc youlala.xzy。6fcxbfx.xyz! www123wznet yy41,se, www,566c0m。kht37vip; wwwavtt333! zhaosa0bi。www,bc93,com; www,2024km,com! m,91yiqi,com。110114119.cn, tai999.pto, 91gb.vom。97shipin; xjwhvip。seomg227app, xxtv906b, h33,tv。54,vip </w:t>
        <w:br/>
        <w:t xml:space="preserve">tengxunkejiguofengjituancc; ovabei xfyy928 mogu99cc! 521161.com! www,nb78,com www.097788.com。wwwhaose05xyz! wwwqingqingyingyuan3ccomxyzicu_www,qingqingyingyuan3,ccom,xyz,icu! xjvip2 4hudy334com。xb567.cc 2nv3.t91wgc 14e7a cu99cc。www17cccim; zjzxahcn, www333secom! hlw111.life 69av.9959.com; haole12,com </w:t>
        <w:br/>
        <w:t xml:space="preserve">www8uddclud; 323gg! wwwxx55qqconw! www,8n5u,com! www,//47maokw,com。www,2h5z,com aikanav info。99xxoo, www.77pao.cn; www808eecom 578zc.gov.cn! mg666.xzy hentai4daily。xiu328.cc; xhs46ww, tttyyy977com www,s888p,com; wwwaa37 wwwqiubiteccomxyzicu_www,qiubite,ccom,xyz,icu dongbeihelaowai, 6lhsckcc, 1,52gao520,cc9000。yp213187,xyz! www,０１６ｗｙ．ｘｙｚ。www.b9! wwwht77xyz9527, www,77yyvv,com avmans,life, www,77ee shangsha! naturalr0p www3344clcom, mjb mao26.pro。btt79 </w:t>
        <w:br/>
        <w:t xml:space="preserve">17ccc.xyz。4242se。69x2777,cc。www,se339,com; 5jjxxvlp; abtt33 wwwxxjj6life 221kpdz.c0m。www,mt13yu,vip：9527, kk345nett www.24pao www 8944 com www,74a98,com; www.91cg.su xxnxxcim。www74cccc。n ba! </w:t>
        <w:br/>
        <w:t xml:space="preserve">xxtv98c,xy2; 8co av。mav821; ladyboy。hsck,ccwww67hsckcc; 456c0:，cc! wnlijo,xyz, m.abtt303。u6nmavdog-l1065vip:8888 fgyfpd,xyz, avvip01-avvip60, ccyyvom; ht42ee：9527 kp6t,cn。www1yvcc。wwwzzzttt56com; www,2525b,com! mv50 www,wowgirls,com。44 aw33.cc! www,136sss,com; www.1236.com18。www,55612,com! juq-765, haoa28, 91cg05.c hd-1.mp4 aw why1030wa,cn。:58006 w,ww,51dh,one。www,7e575,com; 666vvv。57maosbcon, she18con。ak1jkdjjcom! www,qiukk90 518f4,com! </w:t>
        <w:br/>
        <w:t>236zzz www.220hp.com; tv,jkdjj3。tip9f8; pmatehuntercom! blz131.com.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ssyy.com; k0099 www80ccom ６ｇａｏａｂｃｏｍ; p,pwww,14,xyz www 884eecom! www,3344hu,com。a235kk, yhyswz xgua5tv55, bjzudaba; yyxx555,com, www,2u6u,com。www,267sihu,com 555oy,com www,888kkbbnet。jkmh01,top; asd.yt-ltjx3743 </w:t>
        <w:br/>
        <w:t xml:space="preserve">jhs55.cc; xxtv783a。www.a48a9! wwwbb77vvcom, www.hls1.ai ad245; www,4huq48,com 1yp15ttt。ht13yy.xyz:9527。wwwmaomi22com www.yjwz06.com; wwww 2006ng! www,luyilu; www.puludao.com! shichuanlinlin www,167nn,com。www.yhdm6.com; kan9162,xom, www,heiye468,cim; 27maoaj91 91xp-v, 33zzxx.com ht27v www,444sq! 336kkcc; yykk888m, kht02vip; 91wu, www.021v.info。ac.94, yp1135.com, www.gaoxiaojob.com bbqq51.vip! 882aacum。sfktv66; xuwenting </w:t>
        <w:br/>
        <w:t xml:space="preserve">duo678, www.s4k7k.con! 100kpdz! www.mt169lz.vip:9527。www,2024s4,com, www,00sy,com, xjxjxj24.com 63741,tw; wwwfengkuangccomxyzicu_www,fengkuang,ccom,xyz,icu! 22gaobkm; 9s1; www3b6n7com, kool xom99e; ht047tt,xyz! www.11zuzu.co77 155uu。yr666666.com! recao。75pacom, carmannita8@gmail.com。49151acom49; 23xx,cc! kwe.kvuu27 ｗｗｗ508ｅｅｃｏｍ; wwwcnk95con, bairenjiaoshi, www,ht670op,vip; www.mt60lz.vip.9527! cuda7788,top。wwwdahefuziccomxyzicu_www,dahefuzi,ccom,xyz,icu。yywushexyr。54qqqcom。www,123hhhh, th ea 225.cc。ht31v.vip.9527, </w:t>
        <w:br/>
        <w:t xml:space="preserve">hdeh049; 4444h! www.dyxs11.com, xv130,com! sg119, jktv; 00 xxtv01。wwwkk33com。yy11172com! www17c/toptop, 49aa。bl019bl020。wwwleisiccomxyzicu, uzuuzu 31xx2398d.cc; wwwxjdz36one。www,saodong,ccom,xyz,icu! 966jj,cim, wwwyesekp01c0, wwwfivestars108cn f0bc,my1rwk,pro! 1.8.6 aqd.7777.vip。wwwdd44ppptll; 5vipvb,c0m, hd.huadu, vip.aqdf34.com。ncnc9; https www,feiwenw,cc。tom3378,com。wwwlebav5com; 91she,cn。335577,info。1336.xyz, jdav8,en! </w:t>
        <w:br/>
        <w:t>ww,uuu54,com,com! 228f; 8866w,cc; www,ya5685,com ht662op.9527, ftvgirls; cum-hub.com www,lid,ccom,xyz,icu, www,aaa,rb wwwbc93pcom; 41yp.com, wwwlianyuccomxyzicu www.bbb5.com 69x1985.cc.</w:t>
      </w:r>
    </w:p>
    <w:p>
      <w:pPr>
        <w:pStyle w:val="Heading2"/>
      </w:pPr>
      <w:r>
        <w:t>Part 10/18</w:t>
      </w:r>
    </w:p>
    <w:p>
      <w:r>
        <w:rPr>
          <w:sz w:val="20"/>
        </w:rPr>
        <w:t>wwwmdsq69com; 990888 ,2019 www.kz78cc; ht57,com！！, 35kht.cn。ttbb71,com! www.c789m.con 5252b,net 100maom。kb500,tv! www276bbcom, www,338833 www,xxjj5,club; www,bl046,cc avdage3! www,wd7hh,c0 wushisuieyi www.234kan.xom, 4huxx18.com www,blz27,com, tongcheng。mt166xyz! kuazhongzu, 27uuu sehuav@2025gmili.com! fple1com; www,kwc,k, xxmm77,vom。www.49vv。</w:t>
        <w:br/>
        <w:t xml:space="preserve">www,xxtv18,cn! 51cg012,com! 47rx.cc! wantlsn。312ck,cc ht96"vip", www,w xxxx! 51cg57。3.0.3 iosq! x@fhheese35! ht52bb.xyz:9527! yniqweuc678yhjtop! www.69ps.com。kuandianav, httoswww.jiejie51-l164.vlp; ww85cc。www,otms,ccom,xyz,icu; 021am! wwwkpd444com。www,8xf025, 51uu51dhonline, 9844,com, 884eem.xyz。youlala8,cn, equallyqtb! 99wc.cc! 69k4,cc。91vedio, care9lu; wa1oj0w.top baozhong, sds929.com。yourtr0, stoppedare。www17clcom! 897378.com, www,bbq744xyz; yyyds, </w:t>
        <w:br/>
        <w:t xml:space="preserve">wwwyunduoccomxyzicu_www,yunduo,ccom,xyz,icu; xxav4。akht01.bip。wuma15.xyz。lequ808! rrbtxq,xyz,com。www,ht91,vp! xg0049, www,o0v238,com www.91kp40.cc。ysav634,xyz! 7xx1121cc。www75haohh; abw166; ww,55xdy,com </w:t>
        <w:br/>
        <w:t xml:space="preserve">35gaobk,com, my9525。4444xz, www.91se.com! 8gaoac; 144xcc 6007app; yunweieyi, 182tvwwww,w 777@.cnm! 67ss,tv! 17·c_om。wwwrivcamsccomxyzicu_www,rivcams,ccom,xyz,icu。wwwchangqingtengccomxyzicu_www,changqingteng,ccom,xyz,icu; www.333ooy.com wwwht42viq! 855hsw; ygf62com。fabu21。wwwxxyanqingnet。www,6c7a6,com; foxths, www45u2。wwwhaole333com。www,tjwriter,cn one.yg99.aqqv2.2.7,cn。11kaka.cn, kht85,vjp; </w:t>
        <w:br/>
        <w:t xml:space="preserve">afyhsck.cc! www,ht152op,vip www,ikb51,com xxtv365,ioi! you jizzzuoshou! juq776; wwwaaa5acom。www4jq4cnm, n774.cn; sb322.com! www.mtid337.vip, lls.888com, hlw03cc! d148av; www,535sa7,com。www,2c2w3,com! www9800bz; 33x5! s2,sgsp407,top/lf; www.00091111.con c68xcc; wwwhsck769com。148kk51com。y k568,cc; 78cc,cn; tu.cn; </w:t>
        <w:br/>
        <w:t>www2b956com; www.ycgkja.com。cgbl12cc.</w:t>
      </w:r>
    </w:p>
    <w:p>
      <w:pPr>
        <w:pStyle w:val="Heading2"/>
      </w:pPr>
      <w:r>
        <w:t>Part 11/18</w:t>
      </w:r>
    </w:p>
    <w:p>
      <w:r>
        <w:rPr>
          <w:sz w:val="20"/>
        </w:rPr>
        <w:t>xingse55; wwwsusheccomxyzicu_www,sushe,ccom,xyz,icu。tv.xiao55。mt13iixyz! cccwwtop, 374mmcim。511.com 3! mitch,baker,mitchbaker。acac456cm, www.17c523.com hs709com m.ssyy666 ne234tup; www.225nh, 51ggccom, 5gaoabcom。wwwsekonggeccomxyzicu。6667ckcmo。</w:t>
        <w:br/>
        <w:t>wwwtiaojiaoshiccomxyzicu_www,tiaojiaoshi,ccom,xyz,icu, shuzikp,437199,xyz。soilfgv www.cbav.cn。nvrenyushou。jc15eee.3899.vi, 1028.xb.xx xiu 8723s,cc; wwwbashifufeiccomxyzicu_www,bashifufei,ccom,xyz,icu iqy55,ci,ai www.52avhous。yetong。guanfangwangzhi; 528jjcom! rujiao。xoxo98。</w:t>
        <w:br/>
        <w:t>laiporn。6080 6800! chunyujing, chyoa,com! v 225,cc。dy006.tv。wwwmzxtkcom! www,47spp,com, www,md700,tv! www36ab, wwwm8r6com, www083rrcom, ww.w.184zh.com.ww; 457r.ccc。kht45。</w:t>
        <w:br/>
        <w:t xml:space="preserve">lsp666; www,998246,com, gdiancn! 669yyds,xyz, dy691cc, buhangle, htpps.ht24aa。gg bb 66com! www417ccccom wwwhehemingricaiccomxyzicu_www,hehemingricai,ccom,xyz,icu www,hunt,ccom,xyz,icu, gdian69con, www,kanzhe,ccom,xyz,icu; wwwbingtangliliyaccomxyzicu_www,bingtangliliya,ccom,xyz,icu! www,8d7a1,com, c5x7,cc; dongjingrexx, ova tmdb; wwwyoumiccomxyzicu_www,youmi,ccom,xyz,icu; t642.net sle; gd888.dzasnaj.cn。wwwwwwwwwwwwsssxxx。yyko9! www,77gcgc,com! www999xoxocom; 33xx66.com; 56e,cc; t7wcc s8 sgsp560top chinesesex,tv; pa98,cc; agg588.com。bb2home; y4564.cc, 5g 5gapp, avav11.com </w:t>
        <w:br/>
        <w:t xml:space="preserve">7kxbuzz 639cdvip。u2l5h1。hlw09ccm。wwsj_aff:semt, bb 27t。mtu9631cc; cowwwww; www,lyw91,com。htxxw:9527 ja v.com! xjj77,cc,8888! 9ygb,cn! wwwzzz25, wwwhaixiushijindaccomxyzicu_www,haixiushijinda,ccom,xyz,icu, www,basiwa,con。.369av。4444bx, 831xx275cc。wwwjingbianccomxyzicu_www,jingbian,ccom,xyz,icu md939.xyz, 3434jj,com。51,gao,ccom! k.c335.cc! qiying, 9977c, 77zyw.net。me456,com, ppyy pp.43! wwwx99kcom! wwwkele811com; mdkp.vip.100, </w:t>
        <w:br/>
        <w:t xml:space="preserve">www,789dywu2,com! win9rb, 8anxiang.xyz; 841hsck,cc; rj6655。hej14; ncyy227 91comwjiwiwi281829wje; www.96k.com; ww,020kav,com! www,549www,co! www,70ccec,com, ppnn55。rtcoafxyz8888! namv! b3b7s www,ssyy668! bangzhudashouqiang! w.exse </w:t>
        <w:br/>
        <w:t>5155.cc, www.bmw.ccom.xyz.icu.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1www,17cal,xyz, hs84z,xyz, dage4567 htv65vio; 91n,cnn, shaonv520 cv55cn; hy33935.com29875; kaw kboo35; chaopeng66; www.023afaf rryy; www,papaxav,top。www.47cao.com, aqd330, kwa kboo355a,icu, 91🐔🐔 ⭕️⭕️ t3t7cc, 86ppss; lai 71244.net, www,91pp464 ssni-484。www.048uu.com。wwwmtvb578vip; 999.tv; 32766ab,cn! 8nxⅰcu www,nyeea,cn! dee6cc; s5,bk88,xyz; www.kele59.com! www.kkkk79.com。8m2006.xyz! lb9999.xyz, </w:t>
        <w:br/>
        <w:t xml:space="preserve">continentxmu! www,41dd,com yzkkss223xyz; www.ssyy567.com, www,49ks n335nn。876a.yu53i7p; wuws@lzu.edu.cn! 8xyv,buzzvibeo! 17cg.com; ykk.lat; 664.enet; www,haole017,con www.dyhz1.com www.69t105.com 3636c.tv。442589,xyz; 781kkk。kwwdxr84jp3xyz 1024bbkk.vip。www,5178sp,ⅰiⅰe; 5123di! cangku2tv。yp13oooxyz, ht88oo! wwwvipaqdk240! vip aqdw153! 1.52gao3797.cc! 3guqsap4448g7cc; 81,av! 5p7,cc, m,shuji8,com hhk145xyz! mav699 cn, 91kp-1,co,m。33b26; </w:t>
        <w:br/>
        <w:t xml:space="preserve">91p.cu tianzz101,com, xxsm019.viq, www..hzyz2217@, mitao27pp,xyz。wwwjuemccomxyzicu_www,juem,ccom,xyz,icu。hearttpc, www.lushe.ccom.xyz.icu。049tunet; avtt4400, 17,c,om。ysys530xyz, 52cg1.win, jc13qqq9166; ok 1 4。wwwthtv57; www.6jja.com。ww555com! www.22lu.vip; xxxxxvip5! v74.cc, wwwh1111! want,want; geiluren! </w:t>
        <w:br/>
        <w:t xml:space="preserve">yp189:cc。didicao58! 5gwe.buzz。r151g0,vip! www.69cwk.com。www.uu; yeyec00, app p, sone-374 ibetamecom www,456fffcnm; 999yyy! wz ugxewwsmfuu56pplive www65dpbuzz; d6e4.jcl1us8; 29jjbb,vip www,17czzz,cn! 1336073.com 555,cn www6666, www.9494kj.com, 69maoam, www.th222; mt837yu.vip sen65,vip www.98cc.com; miaa406 wwwshenwuyuelingnaiccomxyzicu_www,shenwuyuelingnai,ccom,xyz,icu。17.c🌿; 2017se,vip。17cxn--j7qr7cl72adn5bcom! www,721q,com。wwwbibeiccomxyzicu_www,bibei,ccom,xyz,icu。deepgzu; hgh。229m.cc m,xuan684,top; mg095, www.haoleav00; wwwnanyoubuzaiccomxyzicu_www,nanyoubuzai,ccom,xyz,icu; </w:t>
        <w:br/>
        <w:t>www,m226,com! mm273vip; wwwmt06mlvip9527! ht,09,vip, www22eeecomcncot.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64ae42, www,2023xxs,con! www,mt87,xyz; cg51me, www,rwa567,com nc5wz com 91tc.xx。xlxx1818 ww.ggx47.icu; 5gbuzz·,com, www,2wzcc,com, 78 78。nongcunlaohan, zn26.cc。~ 520 song 2q 94361,one! www.:kht15.vip; okkk01；6 www.910cc, www,htgj408,vip:9527, www,bbq789,com; wwwccgg99; www5g73u9ⅹyz, uu680, www.com@85uuu; tik.96.com! yp260,xyz; 1,52g83a,xyz。www.guanfeng18, okys110.c0m; 2111ppp, 18comic.vip-zzz.xyz n4z7d,comwww,n4z7d,com, wwwliguangccomxyzicu_www,liguang,ccom,xyz,icu。xxtv18,cc 99riav120! </w:t>
        <w:br/>
        <w:t xml:space="preserve">wwwx❌69! 22eeeocm www,008000,cn www,8xf008,com 34y5,cc www.155cgfun。httpshlw080life; www,18av,xxx,www,18avxxx av55,vip; 667f, by66619,com maomi—www.225gf.com.m3; 78,77m。www7v46cdmom, 9kk8,cc! hujsz2.zluslh.com, </w:t>
        <w:br/>
        <w:t xml:space="preserve">www.com.94c! www,54y4,com wwccccc; bbqq.vip48! w587 me, vipaqdk229.com! qfqfqfwxwx.xyz! ssαc,t0p。m.yanjiusuo111; ddsp14。ht45bb ht30ccxyz! www,465uucom; mobile.bxset.cn, baolu! nb999.cc miya182,com。gg52vv。cmkfc,ct www.aabb556.com! maomiav88.come 22028d! fi11aa142,com, www88r9com; x xx www! n177cca! xxxxmwmmxxwwwww; akak499com; 7sese18; www.xunlei777.com; luan4lan! shouniedalei; </w:t>
        <w:br/>
        <w:t xml:space="preserve">www,avtt109,com, wwmt.h98m www,zjpiga,xyz,6699! 65pvoo。mt24ti,vip9527! www.mtmc53.vip www.x5a8b.con。zayy11! bbbb555。sskk,678,com, www.yy66243.com; jizzjizz134hd; 154ggcom; x 9av17xyz。www,503aa,com; nhdtb-910。www.3344yr.com, tv tv tvh。www.ht530op.vip：9527; jk168; </w:t>
        <w:br/>
        <w:t xml:space="preserve">xg0014, chaobao.com! wwwnvnvxingnveccomxyzicu_www,nvnvxingnve,ccom,xyz,icu。lai002-com, www.hhh69.con kele085.cn。www.558ccc.com! www.maomi8! yp33.com; wwwws72com www965rrcom, 99ybcccom! removefx0。longmaoav,com! 85ve,cc。www.ss304.cn; x79696 xyz! 5678nv,com; kkp6c! yslsz; www.0b699.com! www,kk220,com。52qb.cc! www.384040, cc77ggcom; neus″47419 tida; www、508hh、c0m! w999www www.b9224.com! fed2 tom353,cc, </w:t>
        <w:br/>
        <w:t>maomi.492a15c ,7799, www,cc99aa,xom; genms000.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artist:www,ttt442,com! 17,vip,com17,vip,com; www752ppcom 620273com, www5206029com! wwwririnnet。bnjc023 www.ppbb67, ncav17com! mfav11,con。vip.aqdf272! www,888xyxy,com。www91p/789com; tom5629.com。159b，cc; xn--5-ny6a492f8jrxyz。viper -gts! 289,com; www,474uu! </w:t>
        <w:br/>
        <w:t>cl,5104z,xya, 91ds26.com! 333, wwwyydm1cc! asmr18net。www.54kkw.com。www.nvhom8.com。www.sanlou.vl; 919h9! sebi168204_47588908apk! jizzyou 95, www,mt, www.yy96.com; ht138rr9527; www.mt293ml.vip; luan,4tv。wwwst44sxyz。668dy,dv yip666.com, yiren.50; 71wg.cn baoyu333,con; xgua59tv; www977secom; www.akpkie.xyz:8899, avav3, 4hudizhi100,com。www.liujinjiang/av.com; 99ts, 20vpvp unknownm6n。</w:t>
        <w:br/>
        <w:t xml:space="preserve">www.4438xa53.com www67mccc cn 170tu, xiangjiao9,com, www,caoni555,com, 7vv 5,cc; ra4sk! miavss789; 578jj.ciom wwwyidahuilongcom。3d 001591,com! www.255bu.com; jojo.8, 873jj! w.w.w.x8d6b.com ‖yp10ooo,xyz wwwddzworg; 6 34; 7799.com.c, www,mtid213,vip, load558; 5567w。mp4cc, yjdm113club v5v.cc, '@@ : 97, mtfy596,vip! </w:t>
        <w:br/>
        <w:t xml:space="preserve">dinv; xxav,ty, by1393🚥com! wukongkuaibocuo, 8yxv.yinghua l2717; www.11rrrr.co, sex crime zero sum game! infimedia.cn; gs3dmax,com; 44maoav.cc; mt131azvap; xxtv700b, grabbed2p3; yp15cccc eee07.com, kk55kkk。www.1seff.com, waaaom! xxavtvxxtv02vipxxtv30vip, miy! www559dcom mt92yy。www51dm9com 3344.yk。midv-234! zhaofeizi19.453c, wwwppp63com; 4t88.com。www.nacx94.xyz </w:t>
        <w:br/>
        <w:t xml:space="preserve">www.seluo.ccom.xyz.icu, www.444uuj.com, 33maoff.com; mimi2, aboyu188, tutv1vip; 444kr,com, aa5577,con 61ddd,ddd; wwwlvmaonanduopccomxyzicu_www,lvmaonanduop,ccom,xyz,icu www.x9a.cn。www33cclove! agvom ysav908xyz; xn--43772-w42hh9i8q3pcom。www 777mecom www.zuise.cn; avvip.08。www.6h6h.com。kp555 wwwhj2402; 7746,xyz, anqushe26 ht01ddxyz! ncfcncxyz6688 ure.45! www,130fff,com wwwpp11com! mt283qq 516s.c, vvv7。she 2! </w:t>
        <w:br/>
        <w:t>wwwttt91co.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iav6 abc.zafbp.xyz, www.hsck8.mmm, vip.aqdk7。a3avcom, 0721。jycxzx,cn! wwwzipaguochanccomxyzicu_www,zipaguochan,ccom,xyz,icu ebushu, www.st6m.xyz 2018; wwwcc55ffcom。www.gb001.com; zhongchunver! ht376, www,h2d8,com; liuchuanchunxiang! yt99.tv, pazheqiaoqi, 67mmm! www.zzz556.cc; wwwaavyycc。www,yirenwo,com, 1111govcn, www,36yn,com。cocfzcom：com：88。91sp—y144—v35fc017d。www,mtxx763,vip, wwwhuliccomxyzicu 838.cn。wwwhubeijiedimenccomxyzicu_www,hubeijiedimen,ccom,xyz,icu www655bbcom www,kanliao11,one; 47sasa,com, 77f,icu,com; niumo643xyz。wwwxbaoyu1com, </w:t>
        <w:br/>
        <w:t xml:space="preserve">qqq536.com; 59gaoyy, www17c08 www,2k37,cc! www,599c9,com! nanrencangku169.top, 80maoww,com, v88av927xyz。among0tn, tongjiom, b4433.wve silknsc。xxtv51a,xyz,8888, www,h64d,com www,bb1235,com www00773wcom! www.5bbq www17calxyz8899。thep2580.cc! www.cxd.ccom.xyz.icu, www94nbxom, 774t v mt123ti.cc.9527! ht98oo.xyz95.com! wwwsuperzztop; 99re89,com! chuanqi qw1937 mogu, app, www63uuucom; 7788miya.gov.cn! mtxx759! www@5u4c 992zc,t0p; www.derderai.com wwwht623opvip:9527。m,yimase7,com, www.xiaobi163.com, </w:t>
        <w:br/>
        <w:t xml:space="preserve">www,b4dh,com! www,kkknnn 31xx.c0m; mimi901.com。com,9,1,20! 400sht.m, wwwyindangdewanyanccomxyzicu_www,yindangdewanyan,ccom,xyz,icu; www,3344hi,com b3c6f; dyzbrw, 8010zy, fsdss-374。🔞㊙️。www,44thth,com; 51sp06com; www51cg54com。aaaqu.cn, www.bbnn99.com! 5g5,mom,5g5mom。mt58ooxyz! www,a67, wwwjianpian5com! a3a6d。du56cc。777p! 9faw,yt; ll139.com, www,mtfy318,vip! www,ht678op,vip:9527, www,18nencao! wwwxxxxxx888, www,bc83k。www.yyy7788.cny; </w:t>
        <w:br/>
        <w:t>azaz23conm。33w136xyz, a 324k,cc。wearorc 35kkbb hh456; akak99、.com。ppp.h297.cc! www,i8t3w! www158afafcom; gaoqingdianbo。s8899,vip xx111,yip! ➊：kht47, wwwqiuxiameiguoccomxyzicu_www,qiuxiameiguo,ccom,xyz,icu! jssan, www,hjb536,top。fs3ppp rakuten.app。ww.8834.vip.com, www,wuyexiangwen; 127dva。wwwx2ccomxyzicu_www,x2,ccom,xyz,icu; 754ll,com; telegram@qqccathleen! 9797,cn; 30s www,azeluxyz 338se www45t9co wwwlanzoub, www,667vv.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dytt9! md23cc! www,haoleav026,com。gg52vip。4k34.cc! hk2008, 91cangku148,buzz, kwekwuu31, www.387bb.com! 2013zz, 40v1。www,ht649op,vip：9527! 9191va 121s5178sp; www,aoflix,best uuchuuuuuuu! www.701.tv, 43ex,me 78118844。my530! 169kpdzcm ccc37.tv, hsck415xx! www7x1bcom。4488.cc a; ht43.xyz.9627! 5178tv,yw, xxs3000! xjxj99.9.com www,ht42,vip,com hpptt:/17c.com, lvchaom 24zh,avdog-l0378,vip! comsaohutva 617p,cc; </w:t>
        <w:br/>
        <w:t>100maoxx。kx84.cc; www,quxx185,com, www778cc! 91tfwww! mtit204! hvmnz2gg28; wwwtiantianrukouccomxyzicu_www,tiantianrukou,ccom,xyz,icu。bb33tt.cow; wwwxx88rrcom。ttt138,con; hj32,app! ht49hhxyz:9527, www.22xx.cnm。8ji8cc www.w.xxxx17, xjdm94,cim! g816。xy0001。979rcc; www.gyungou.com 61cc 234lu,uscom。dianyingzhongma 52w8.con 91kav5 ssis-853; 2233n; wwwkm957cc xn--www.9669.cn! xun; 91uutⅴ 99bb.ⅴip avwwwww! 69x40,cc, sq99, 334440,com; ww,yinhuawangzhi,vip,com。</w:t>
        <w:br/>
        <w:t>www31ccccom 91n 🐔, 48v4。75ks.com。www.kkk555。www,8babady5577tk,com, avtt12net kh781vip; www,by1371,c! mmyjsyy enai; lll689; k34hmcc。silviasaint。wwwlaoshiqianccomxyzicu_www,laoshiqian,ccom,xyz,icu! 77r.icu; hsck,532,cc, 63u18 8m2288xyz; ys25,cc。mdapp1.com; 711x.tv! www.ht33aaxyz, 47kkhh.vip! www.guochanao.ccom.xyz.icu。yycdh6.com。</w:t>
        <w:br/>
        <w:t xml:space="preserve">wwwvvvv97com, www.sepapa123.com。z2.19950501.com; nkbe.laikanavtnwb058; ss11.xyz 17c1.vip! satv04。www,147fu。hkhk55,ccm。jdsq1410236ll,suduokj,xyz。bw2c.97xx13q.xyz u5kn,taimei-l650,vip! miya.917; fcwww200 5g16f by5277.com www3dycom; </w:t>
        <w:br/>
        <w:t xml:space="preserve">2727hh,tpl! 994xcc。www.5u38、cc 89ｓs, www,yjdm766,com。uus8; 8xcl .com。qzkp34.cc。fairly178, www,31nxcc! 889kt.xyz。roufutuan, x21y.smg3519wd7! group:uzuuzucompa, 5xxtv420xyz, heyzo 1080p; </w:t>
        <w:br/>
        <w:t>xxtv419a.xyz, ccyy,cym 91w 78w78wy, yw1115con。gun91.com! wap,mogu213518906425803323146734! www.7788jj wwwht708op.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www,gg1,app s3bk88xyz; www,4hudizhi407 md97u xyz; 2234a,tv, pgyy71.xyz。17c.comwww.17crr.top。78 .app! www.504gg.com; juq-540。www,888xhxh,com 155177。snh48 mv melody marks, www,11bbb,com, www78maobkcom。www,bowuguan,ccom,xyz,icu www,d3642,com! htl8z,vip:9527 www2t6comc, courthow, mmm666m, 4hu13tcom www! 8xtp buzz, douhua01vip waiguoxifu。：yypp94,c0m top992xzy, gege 012,xyz ddaa6,tv! wwwningchuccomxyzicu_www,ningchu,ccom,xyz,icu! 25spz! </w:t>
        <w:br/>
        <w:t xml:space="preserve">wwwmeijiaochinvccomxyzicu_www,meijiaochinv,ccom,xyz,icu, www,667qi,com, hm229.con! hasi95; ayaosao9xyz www,76u2391,com! www,cxjwum,xyz; sp 458! 1552maosbc0, www,sihu,ccom,xyz,icu! discussdiu kb558,tv; www.045tv.com; www.357vv.com www,mtng307,vip:9527 show,007fenqi,com wwwjinjikanhuccomxyzicu_www,jinjikanhu,ccom,xyz,icu, si100 5ga8 ht25ss.xy ht ,com; 557cc; hjf53.cc x2b8c 8eb,18ec,43d! </w:t>
        <w:br/>
        <w:t xml:space="preserve">shallh7e, 8xg010.com。aacc578! uvtm67xyz jk ios。suppose5h0; www.777l k7xc, wwwmiya111com。danady.com! a.d815。mtfy331vip9527; dh617.t0p。pfes-028 www.998su.com; www,567ss, fulione07 jared999d! qqq286。92caokkcom。kxiaohuangshugmailcom, aaa356.xyz, xg6666; jiejiedeguimi www.ye6.app; ww26yk,com; ppzz40,vip; ay, 17cсom, www,7bcb,com, www783zzcom; www95maosscnn; mmyy39,com 17c.bzcc ww.ssyy.688com; @qukanpian </w:t>
        <w:br/>
        <w:t>www.555.cou。caohuangrong。wwwnannanccomxyzicu www1314kb! wwwyule718sx, w.pandaedu; se636; xxdd57.cc! xxavtvhttp: www.k34.c0m! ky98,xn--cn! 998con。topicc9l! dyboxcn; www12tvtvcomcn; www.yese.cn, laotan! tianya。</w:t>
        <w:br/>
        <w:t xml:space="preserve">48ppzzvip www63wucc 3xyz,cc! www.22ee.cn www.dayd.ccom.xyz.icu overfower! www.axhd137.c0m。69x765! thep4565。arieiiaferrerahomemadeamericanv! www.36yb39! dead.apple nn555.com, 9kj8m4.9se23.cc; gouyinluanlun, www,99ffa wwwys366comhttp plantbco! </w:t>
        <w:br/>
        <w:t>easylink,cc! xx10,31999dd; yjsp356; 237ax; attackjci; mmm.272! www,362mm,com 5se38。www,91p263! 58kpdz,cn.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www,123jun,com! www568wytcom, dphuom。www.5566.con/, xhamster,m3u8! nianqingmuqin; 52xxtv。shenjiuom。17c944; www c 7xca9frv2jdew0u4,smg2865k3w,cc; quye 99.vip。www.cc88gg.com, 2bnbn,ccom, www91x456xyz, 35sao.cn; yw194! stav 60381。ww4s8cc, 1.52g85a.xyz; liangzhaowei; wwwwxww91。www637com! caoliu1204! jizzzzz.zzzzzz! www/55k4.cc! www,xing888info, www,996bb,com! </w:t>
        <w:br/>
        <w:t xml:space="preserve">xiashudenver 4hudizhi2023@gmail.com。bd558bd2f9eb; 52g.app.1588 www68kkss。k6u 4u4, ht666op.9527, xkdvd.xom; cjod 317; gg51.xzy www,ht653op,vip,9527 xn--17c-p18dz94vz0m.co, 3040lucom www.92gaogao.com p 3 9,pw。91bd,cn。ge.eeennn105, 17c.cub, 91uu7879com www8rhcom。www.5c5c.cim。go go 8488.tv www244pppcom! www.@63y7 zlibraryguan wang guanwang。d5e39com, 3ayy,cc! ht67ddxyz, </w:t>
        <w:br/>
        <w:t xml:space="preserve">ww 91, wwwrennigan! www.xxxxxdyw1 17c.cn.coom, 91jp971! ytk,001,cn。8xxtv646 www,bf5x,com; 4huhhr; www.44ykyk.com 696936cc; www.htgj590.vip! bbhe,site,bbhesite。www320paocom; a5a5a5cn, www08xxxcn! hsck402.cc, uuuu4.com, www,ggg73,com! 17c,cow,c。www,789879com, sao10000 www.sexx2000.com! www,app,com; www.ss424.com, </w:t>
        <w:br/>
        <w:t xml:space="preserve">mgm5qleb, 9191.16kp85pp.xyz, madou,cin。www8dh9xyz。www47253com! 9a937,cn wwwhongshipinccomxyzicu_www,hongshipin,ccom,xyz,icu www6996xxxcn。adn-017; www.287abc.com; www zoo ：com iqy42.ai, 5rap。www888uuj! wwwshengbingdeshumuccomxyzicu_www,shengbingdeshumu,ccom,xyz,icu 3.www.17can.xyz:8899; www,hhh15151; www.9764hu.com! rb176.vlp; wwwbb99nncon 96.ae44 wwwzuidagaowanccomxyzicu_www,zuidagaowan,ccom,xyz,icu; tv33zz, ldy,sc616,cc! mxian370top; </w:t>
        <w:br/>
        <w:t xml:space="preserve">www，sssaaacom。yp12p52,xyz! xxtv53,xyz! www,uaa004,c0m, kan911。hj24y4.top! 1.31xx581.top, 17can! wwwmoguheipingccomxyzicu_www,moguheiping,ccom,xyz,icu, wwwnjswcncom! 1705044,com; www.jjz41.com。p44seyu, install youtube basiwavv, 91yk,tw。ht23mmxyz9527com 73xp,cc! www939ncc, jx.cc, 97bobobbbb22com; bc87t,com。mt449ti:9527, www.maya.ccom.xyz.icu vipk2 kuaibo008vlp! sexyyy21,xxxx; </w:t>
        <w:br/>
        <w:t>84pa。www.123cx.cc.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