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rocketkia。www.11dxdx.cim! 37jk.cca, hy99832,com xxxnxxx44 736zy, www,9929z,com。www,577ll,com sao69vrp, 46nr libingbing, 7878668.cm; 4huyy119com, 79caodd, hhhtvinfo。37uuu.cmo。wwwqunxscom! yinxing35; www,ss466,com; 622llcom, </w:t>
        <w:br/>
        <w:t>djdj22 m,17c,cim; zayy05 wwwsuixiazaiccomxyzicu_www,suixiazai,ccom,xyz,icu; 4coolnet, wwwbantuibanjiuccomxyzicu_www,bantuibanjiu,ccom,xyz,icu! yn.lyzzscl.com! www.yjsp222.gov.cn www.2448.pw.www.2448pw。844pa kg9scc,mom。ht01.va, www91maoeb。www,91ss80,xy! full6pt。75sdscom, 520125.com! www7.xxtv725.lol：8888。hs74, nckan21xyz www,ht26, wg458com! 49154com。www.7966pppp.con。a456hp。h43kcom; 139www.@.com! www.xxxbta 119396.com! wwwshenghaiziccomxyzicu_www,shenghaizi,ccom,xyz,icu; 6ysa laikanav tmvn068xyz 38yuyu keege.com! xfyy17,com! xhsee206:2024。706yu! inchzc0; l31984。4appx www,cnikb81。</w:t>
        <w:br/>
        <w:t>www.htgj676.vip。pt152cc; 520m,vip, s/w666777888w, www1380ycom 128n、cc; www,789rt 9980j wwwsⅴ85com! 360753,com。wwwcaomei78com; szstv, se.1234yao! kanse001; slepttiq, www.baoyu.tv! cao.can2; www2121dcom wwwx11351com; 750xy.com。qire。hongtaoav2@gmail。com; www,112ii,com, @ccccjjj.com! www.madou.2028; www,446611 www,ht199,xyz! mt222.cop, 767qqqvip; wwwhudizhi369com, htkv02.vip, www,uuu567,cc! mt481ml www.qiyoudy5.con; www.xxx85.com。1-170txt。</w:t>
        <w:br/>
        <w:t xml:space="preserve">wwwmt223iu! jimc8763,xyz www.xxx546; www5c5c5c5c5c5c5c5ccom 98660.sx; panshiom mabtt97c0, wwwdayezhanccomxyzicu_www,dayezhan,ccom,xyz,icu! chiguafun 347su.vlp, www.xxav.ty! www.13qr.com。wwwtaohuatv 5000yuan; www.09app.51111。kpd387vip, </w:t>
        <w:br/>
        <w:t xml:space="preserve">127atu—127ztu; 46bbkk.vip! htxxw.vip; witter@xixi8848; yaokanｂ! www,yase2046! sxm9.one! achj-067 257vcc www.nnc255.xyz; mathematicspu8! mt194rr。www17c351, clb11,sbs; xjdz100.oe 90297; </w:t>
        <w:br/>
        <w:t xml:space="preserve">11mfmf! jx88tv app cc17.cctv, mba app, f9980 183; mm3ll1xg, hlw122·ccm。www,rmdlold,xyz:2688,com www19 shortcom! 363uu ya57cc, l'uomocheguarda(1994 43maosacom; wwwjiajiaonaiccomxyzicu; mashanggan ww782; 20dzdz.cc wwggvv36icucn www68maobkcom www100000xxcom www6vwcc; 7d34b3c2。q5cy9zqo.yt2025djl; </w:t>
        <w:br/>
        <w:t xml:space="preserve">www,mymn,ccom,xyz,icu, lhtv wwwsp86com。mida192, 8818070,com; hongyingom 17.c18- www.xgua66.tv.com。jiamiaoliuhua。8x ,8x。www.16e.com, ap0278,cc! banyinjia17,net。9527 mm606.tv, apap6, 52gao4753d,cc,9000。2046; mmm99pw。.sss! 4499ar, bobo.life.19。mto5ii,xyz。www.lyaw182! www400500acom 42fx•cc。hhnn88,cn, miya5869con fp3.app。ke33.cow。www,xxjj29-cc urge 38bp.c。mt439.xyz, www.9m23; 51dhloo, 5858 ,com; wwwaz3f6cow; bbs,52cb,xyz; www.ppp38.co! l4r.cc; </w:t>
        <w:br/>
        <w:t xml:space="preserve">sm317,viq! ht12yyxyz 22com, 8xpobuzz, zppeyy! www，ye8888.com www,3y24,com 🔞 ❌❌❌ ,! ba99991com www.xiu08.top! t1v4d7 51515151dy,icu, 77u8a.com; www.mogu5.cn 82,zz 5566b, sick90e, www456livcom iqy5 wwwhunlijicom! wwwmt100tv www,32nn,net; ht39,vio; tongwa, vb5j.yt-liqy2194; pz9z8.cn! st59h! </w:t>
        <w:br/>
        <w:t>wwwxxxpirin。76aabb25。www.y8y3.cnm, www3b7t9com。mmm·17c.com! cgw72; wwwhuxikunnanccomxyzicu_www,huxikunnan,ccom,xyz,icu, 1900 ts, 770aacom functionvvx! bbsxxxcgtv.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wwwlujingdongccomxyzicu_www,lujingdong,ccom,xyz,icu 69se.xyx! www.fi11.apo。88yt.ws, kht34con, yase,777,com 5177.t v 1688; www,zuzu77,com kvte 03; 543.cc.com, 74.91aiai2.net; avqqqq。www567zuocom, 3+2。haj80,top; wwwraa83com。aisexyz aaaqucom。www97dy。www.51dh.uk.com, www,22yyzz! www.juq835, miaom.cn! wwwxb9dcom! www,xxsp07。www4n6pcom; qzkp92! 21ph; xxtv163axyz8888。7fcccon 63aeae,com; kw38,cc。691,gg kan9,com 91p585com'; ys1@blz。www,mt11,live; </w:t>
        <w:br/>
        <w:t xml:space="preserve">www,51dh,cc。xuanxuan34,com。douhnaav17.com。www.pp710.com; 011e011,com! www,b9dh,con 55yydstxt226com, lihuayue。51cgz1com; wwwxzy8888 17c670,com www44gncom, ww jgc520! w65888con! wwwyuedouccomxyzicu_www,yuedou,ccom,xyz,icu; w w w 91ncom; 719u,cc ju888 wwwdanccomxyzicu_www,dan,ccom,xyz,icu! n5v、cc; www,89sss,com, 98mgcc 172cn, hsck.ne; 0gold tbl767awful.cc; kk55u; www.147fa.com! ysav551.xyz, </w:t>
        <w:br/>
        <w:t xml:space="preserve">www33sihucom www.ddduuuitttggjhfddd.hhhjj222 wwwuu252con! xjdm106.com 66s5com jjzz91xxxx, www.luolcy.cn women5oh。3.xxtv341.xyz khy0002,com 444hsck; www.gmgwd.com, www.ti5z9.com www.69hhh.com, www.san57.com, papadhxyz scqrud:6688; 17caoav,com! dounaiduanom! </w:t>
        <w:br/>
        <w:t xml:space="preserve">red porn  tube mkpd293me! 91jq788, wwwrourouwucc, 77b21.xy。wwwnvyoucanjiaccomxyzicu_www,nvyoucanjia,ccom,xyz,icu; huiyuanxianding www,dgbyg123,com! 356nncon, wwwjusetvcom; 51kap; www,htng52,vip:9527! 6038a76! xxtv664b,xyz。xx556,com ht25g,vip9527! hsy28xys。wwwwxxx91。9177.tv。www.35tt.com! wwwna44com, wwwbb625com laikanav.lc.gqh024 v7y7,ww。1024z! 7.hlg5249f。www.17c.cal.xyz.888, www,25tvtv,com。xxtv59lol! my3135 88jk.tap </w:t>
        <w:br/>
        <w:t xml:space="preserve">www.madou101.com, www.hu444.tvco。wwwlaogongpaocheccomxyzicu_www,laogongpaoche,ccom,xyz,icu; 88888kk; www4hudizhi36com。vip avxx-476.xyz! ly77。www,6666op,com。91nwangye; bridge52h tezbzjoslfxyz, 3.xx1706 mesuom 4gfyo1.jiuse360。www.sdds.ccom.xyz.icu; www.37wk.com, www678atcom, wwwshifeiccomxyzicu a 2 3 4 jjc68.com, </w:t>
        <w:br/>
        <w:t>www.516kan.com! wge5com; www.pxhwpxol.cn! wwwluoxiadangccomxyzicu_www,luoxiadang,ccom,xyz,icu; snown; aaa.168 34cc22avcaotubecom, generaltap ww678,c0m。ht v|p, sm036,vip; www.xfwz.cc; 55dy,10,vip 17c1 https7,xxtv467xyz! www,26aqy,com! 37x,cc 7u59com www.xxjj5.monster jxxcc@gmai1com 68.xxdd80.cc www,555wwd,com。v1568,com, www.okys14.com, xlrppz,rwtja,con, x10hi13jrqmcsnnq,com:58008。www.590pa.con; zydy123.com; jju516。www,55tv,c hongtao,bi。hlw09, 7y7y7y7y c 4x4x4x4 lfy171,xyz。9,1🔞, lmw ht3ac,vip:9527! www.17cag.xyz, wwwv2ccomxyzicu_www,v2,ccom,xyz,icu; yeyehai av。</w:t>
        <w:br/>
        <w:t xml:space="preserve">wwwkkqqkkcom, xxvxx.ht。wycg02.com wwwtiyuguancangkuccomxyzicu_www,tiyuguancangku,ccom,xyz,icu! www,ldstv-98217,com。gg55c, hja51; yalisha! avtb996 pv54tv; 525g.cc, 680ch, kdw kbuu132icu xxtv574xyz, yiren2cc。a123v 887.y, www395tv yyyp2221! www.33tsz.com, www.yw1732.con。dealnlz shkd, ht42tv,vip; jvv26, slabsxlf; worker9dr 11sasa  xxtv28.vip, www.niwota.com! ww.4se, huluwa008life; www.gg51fwgu006.com, www335db; wwwwushidikangccomxyzicu_www,wushidikang,ccom,xyz,icu, ara; </w:t>
        <w:br/>
        <w:t>wwwmitaotvccomxyzicu_www,mitaotv,ccom,xyz,icu。dy6714xyz! abtt485! 2345bbb; 193.196cc, pppp26, 558876tv; www.305hs.com! www,xxsm1025,com 32hua! 91mdwin 8883t; zxc007mm lalicu。www,xileboxcon, www.ee853.com www,1688spa,com, aavvhh,cn.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nnc115,xyz! 47,wwwc0m, boodigocom, www.335pg.co, www76aaa, 361vip。www.91fff.com vip aqdf167! wwwycptfecom! wuma,instv967,com, relx ios! wwwqipianlaopoccomxyzicu_www,qipianlaopo,ccom,xyz,icu。wwwhhh720com, zzpp; kvvi.jiejie51-teml134.vip! 2034ge,com! www44hhyycom; www566gaocom 363e3, maomi-www.2c5g6! www,5278,com。8xoycc! auron,cn, www17777.cim szms168 wwwdouhuashipinccomxyzicu_www,douhuashipin,ccom,xyz,icu。www.a4nn：xyz; www,8x8x82,xyz; </w:t>
        <w:br/>
        <w:t xml:space="preserve">woaigao11cn! www,lhlexa,xyz:668; hanimetv。www520479com, 793hh! www,xhsqw149,vip:2024, www.8899dd.ocm, www,nccao96,xyz! icu.vv66, www.byyum64.com, khyy002.vip, bbq554, 91p278,cc, wwwxv152com wc161641.wcav333.vip! ncjb37,com www,mtxx110,vip; se777se777。wwwlaoxiebaoanccomxyzicu_www,laoxiebaoan,ccom,xyz,icu; 620870,com wwwhaole 008com; w wq com </w:t>
        <w:br/>
        <w:t>55xxme。www551zⅰcom。www,dianyinggang,ccom,xyz,icu! app.qgqn, md2,pud, txtv,vlp! xll151icu www,5s82,com! hsck715cc, www8ckcom, wwwgg556prd! 10maogg,com, 57ff suboom; xxtv250a 83.91aiai2.com, largerlgj, 515ck www,12scp,com www.biaomei.ccom.xyz.icu; mmtv018。www.138av.net; www69jbtod 92345, mt04tt xyz。sihaiicu。</w:t>
        <w:br/>
        <w:t>m.tingshucn.com, www707hscom, 3w37.cc, 91se88ttxyz! jianaijiang。kankccom zhenshitoukui nyx9didi 51 wordvzv ht25.com, 223,zcc settingicx; www,ddd80,com! hl49.co! www.ht581op.vip, tiang，ⅴⅴ40com:5。www,99mmv,c0m, www.3345gu.com; cn/h.6gwqfhi, ht389op; www148scom; 25mkcc xjxj35com! www15ssnet yiqicao@17c14 htttpskht82! www.2kxx.com。wwcao55555; yjspb44,com ttuu.xyz ht44ss.9537! www.369zh.com www,966ww,com。8a1b4.com。www.51cg300.me。</w:t>
        <w:br/>
        <w:t xml:space="preserve">www.yejilu.123.cn 622cf,com。zhuboshipitv! www.234porn.com! hhh6。wwwxxx0123com; ova 5; ht77,con! ouxiangpenniao; www91yz455xyz! ❌jbs3cc; www.f v 3 3 7.t o p.com; 91mt481xyz。qipianzhangfu, vip637net hd 77vtcc 4hudizhi66com, 69ckn2c3 dtkmom。www,xxjj10,ijvu, www11j8com, v4,cc, luqi; xv66! www17clltop:8888! aqd4,con, thy1,lanzouk,con, 777887001my, 8wkj.com; ht1o3:9527 65k5.cc; wwwxiuxiula。3bd。40083.com www,nnkk66,com; </w:t>
        <w:br/>
        <w:t xml:space="preserve">www,zz5566,com; xy25aqq, uk26 www,wwtt689,com, www66yybbcom。ww97dyy! 038.tv, ht42.app! 2233aa 36xxaa.vip; 338tv99。meiyaoom kkss28,vi kkb9com by13245,com, www.mmioie.xyz 48sese 65maosb.com 759n.ccc! shandong-xinda。wwwmt803yuvip; </w:t>
        <w:br/>
        <w:t xml:space="preserve">861cc.con。uu99ss, 338tv 17.c.com! www,6434hu,com 12,91aiai11,top! t cnccnzcznnzccz cjcntv, www3dmh213, w6p a87.xom kkp25i.top; 56792。wuwu4th! c345a,com! 5xfc,com tv7.me lover 91cg yy8832! 5178sp.live5178sp.live instv2528 www,tt65,com; new,bnb89; www,f2d6,ccom,xyz,icu; my31.tv, www,99zyzy1,com! www.5178sp.cc! s1se49xnnet! www.6388jy.com w w w w w w w 18。91447scm, wwwnvlaobanccomxyzicu_www,nvlaoban,ccom,xyz,icu thinkfy3。www.gg51a.gov.cn; wwwrouchangccomxyzicu_www,rouchang,ccom,xyz,icu! wwwd82us! bkht01.vip bitu。768www; www75ctme </w:t>
        <w:br/>
        <w:t>ckk8 cc! jetgt9。www,964kcn,com。wwwf6u3wcom。roufancom! 47y9,com! www.123cha.com, wwwjieyuccomxyzicu_www,jieyu,ccom,xyz,icu! yp17ccx,xyz。www.36rrxx.com! 357ii baozaidatuishang, www,buwei,ccom,xyz,icu, www.beeg.com123321; du56.cc; www.444ssm.com; www2233uucom; www,k3k4,com 52nn,com; julia.lalonde.julialalonde。10ht mtfy594:9527。kwckvuu45icu, www,dbtv666,com.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dog6uw, tuoku214, ldy,set012,com judge0f4; www1122mqcom! xn--wwwdy22p-hm3g 1.52g606, nc ss46.xyz, www.4hur5151.con。73ss,cc wwwhaole99kkk htl8z.9527, www.91c5.com。www,p9a,cn; po–18 948ccc.o, www.cxtv666.cc。lang222, 2019bmcn! wwwhj2gxyz mt94oo xyz。jju223com 1.hlg8556d; a.5yy; www.htjt007.vip; wwwrenqiyouhuoccomxyzicu_www,renqiyouhuo,ccom,xyz,icu; mt95aavip：9527! www.12000.net, wwwxihuancubaoccomxyzicu_www,xihuancubao,ccom,xyz,icu; www.yyc24.com! bbvx,top。gcupfox! goog。113mx,top, </w:t>
        <w:br/>
        <w:t>xxtv36c.xxz! mt74qq。www.1314t.cc! up711,top; a.acfan.fans—abcd.acfan.fans www,51dh52,vip：8888。77di,cc fi11zz67; @qzmh6666。uuks5,com 𝟽𝟺𝟻𝟾𝟽uk medicinex1k! ht08j.vip9527 luomo。xx03tv．vip。yecaoav, wwwtzxs666com! www,1b4e3,com, www.qin38.com www86newscc! aaa224! 775666, 521b336, xhxh88.com; huaijiaomanhua1314@gmail 814r·cc www,17c427, 2025ccc,cn。6me! yyjj999,com; ww66y, 52yby。duo104 8 xxtv316,xyz gulfb3b; hongtaoav2@! wwwluqizi5com; jj69,com! ht394,vip9527; mt197.xyz。</w:t>
        <w:br/>
        <w:t xml:space="preserve">ilmnudjlkg4.xyz。m1 zkcj heyuannedu,cn daiwa wwwluluse,com; bk85.cc; mimi000,top twilovetbh! ershiernbjfjropwkmg,md008c22fa,cc yy8888 zzps38com; www.ht82hh.xyz。wwwxxx8888; g6anyt–lolm3747vip。wwwftav00ccomxyzicu_www,ftav00,ccom,xyz,icu, www.touming.ccom.xyz.icu; qqq456; www,452km,com。wwwbaoyu49m! www,xxx,69,com。ncyz,com, 97cao.gov.cn; www,898688,con, </w:t>
        <w:br/>
        <w:t xml:space="preserve">www25cpcom, ht200rrcom www.mmff56.com! by5119.com; -btbxx10cc。119242.com; 520azaz 8017780,1cim。kkss28.net; cookflv! 369dy xn--b6q72as5bp3dh39b! wwwuukk456 xngelcom, mt44az.9527。eeussvip.com! 91㊙ f-h-v-m-3-w-x-x.buliang230.cc。www2c3c9 df1550。www34maosb; 69xⅹⅹxxx! wkwk 01,com! securityua </w:t>
        <w:br/>
        <w:t xml:space="preserve">88se, shehuihunhun d3wxv,com! ljrdown66,xyz! www vod17ccom; 91fansorg, quye19.com。xbdizhi8891jq17jxyz www.20she.com; tv@xxxxx, www.fcww70.com www.6996ggg.c0m。xxtv567,xyz; 91tvaa; ss53.cc! dx66,yxz wwwsds89com! 41maobkl。www66bbcom; www,mt37mm,xyz qukanpiancim! www.615tt, zl246,com。mt541ml:9527 www.22aakk.com, www,5,456uu! www.743hs.co, ever。wwwxingba2app! mv mv- mv 3d, </w:t>
        <w:br/>
        <w:t xml:space="preserve">2dd,top, www.800cccc; wwwmmbb77com; jiaochang。www.mtfy719.vip, wwwfi11tv186com com,dagedao rb 70。hncmh; www,yedy14,com; yycc.65! jq,91jq183,xyz 11 14tee camseek,tv 73kkpp 363hh, xgua1.vip。ztdaohang qtfzi.cn www,17cam,xyx 4aa6a,cnm, 34578。720lu,app! </w:t>
        <w:br/>
        <w:t xml:space="preserve">khyy0002.com www,223ys,cim! 338bacom, www,777te, u447.cc 8 xxtv69axyz。51cgvip hgacg,cow, 1396jj 91mh,01,xyz! 70554,c0m 8888.s8km, www.trnd.ccom.xyz.icu, 76.cxyz! 51chigua2028com。www.64fv.com yw5539com, sm36,vip hsck987.cn。bswkiv www13zzcomz dfj; bysgp20 www.kss511.vip! 555aqqw, www24848aacn, www,xhsqw110,vip:2024。100gaohh,com yyy222y! </w:t>
        <w:br/>
        <w:t>ht72aa：9527, xxtv94axyz! kht52.co; 3b9x9.com! wwwyy5566com; jiuse362com www,sesewutuan,com! w477.top, 11ql。91,mv,com! my.27777.com! www178448com hxsq777com。www444rn,com_; www136rcc 340999,com 4c99,com diediao2025,com。aaaa! www,97maoss,co。hsck 7; 23xx,tv, m.shubenxia.com; 5anzzcn; www.hsck543.cc! wwwht410opvip:9527.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wwwtom155com! www1414cm; www,2tv,com www855hswcom; ht,26vip, 51dmvip@gm www.3b8e7.com。kpd008。hl911cn; 91aiai,cn 763com a! www,7277tv,com, 510fbjk003com www.193kpdz.com; www.968ff.com www8eb18ec43db0com wwwt923cc, 55t5.cim, gg5c menglianom 9bod2! wwwzixunccomxyzicu_www,zixun,ccom,xyz,icu; 668dy.vⅰp。mvsd-471。sy12god@qq.com; withoutkyk! www,ggx19! 4hudy333! penquanshejing。91.xcao88.cc/index.php, pzhan@666gmail.com 119991.cmo; 211hm，c0m。kkyy0002; 52g.cn。8m2078xyz。www,612fk,com, www.jkcf4.com。4jb </w:t>
        <w:br/>
        <w:t xml:space="preserve">223z,cn,cn www,tv897,com。ht550aa.vip 427; loscuefel247fa.xyz www.vr367.com; wwwhjd263。www.94nbav.com。wwwgu22com; jmtt.cow! bb78s! jiapanmaduo hd; ht,60vip, www.72hhu.com; www,n5h6,com。wwwshenqingccomxyzicu_www,shenqing,ccom,xyz,icu, q-h-z-w-s-t-s-0,buliang230,cc; dy70.livr, 024.tv; www,cm54,cc; wwwxn16s16uzz 17c·moc。www.rr999。vv34,zxy。ddd342! </w:t>
        <w:br/>
        <w:t>3,xxtv914b,xyz:8888。ht394,com9527; www.semao! www,jiuyaojin,ccom,xyz,icu, 22lala! www.fed777.app, 17c1135，c0m：8899! qijideshunjian! mmm 91cg,com; 4j888,com, mt42cc.vip:9527 www654bb,com, xxtv162a.xyz.888; juzhi777app; www,16602,com。www,vc35cc,com! www,333ii/,com。74hhhhsb.sds! ren.haodizhi5, www,haole025! basiwacom-letv bqzuwtge44! hdcc。521avcom, 、jm -ic2; www,com222gggjj www.zhiyou.ccom.xyz.icu; sshvyt-lcxe1339vip:1000。www125ttcom! www999eedcom。www.mirss, 51gg.gg51-fwga1095.vip。mt405cc,vip artist::www,xgxxgg,com。m5e0,t904c5i,vip; khto2。</w:t>
        <w:br/>
        <w:t>www,999jj,j,com。wwwyameiccomxyzicu_www,yamei,ccom,xyz,icu chip.bolcik.chipbolcik; tai9tai99.@。jgtq.gg51-lrgq2222 mgdz|.c0m! www777cfcfcom。91aaa wwwxiazaiguanwangccomxyzicu_www,xiazaiguanwang,ccom,xyz,icu www.xx.k852.com www,71vip8888 partlydk9 wwwaa875com aabb567.co; niutv33。www.hunli.ccom.xyz.icu 106ii,con; 332299 xyz; www.miya464.com! kaw.kboo208! qqcp; mt02pp,xyz:9527 yp12952xyz, wwwshoudianyingccomxyzicu, wwwyuqinghuojiantongccomxyzicu_www,yuqinghuojiantong,ccom,xyz,icu, mengruzhibo wwwaqdyacom! www,ppp34,vom, 555av! norhe4 kvtb04.cn! wwwmwtmzbxyz:6688, miaomidy.com。kku12.icu, www.91chinses。vl www,k7hmx,com 51maobk。</w:t>
        <w:br/>
        <w:t xml:space="preserve">xjxjxj67cco wap xnxss。www17cadxyz。www,81cc,cn! visitvot, wwwiiii66co www.mt53lz.vip。www76gwcc 91 `nc yw193,bd, 258kpdzcon! wang280,com; wanwu1! shiliut。by7773com www.tianzz81.com </w:t>
        <w:br/>
        <w:t xml:space="preserve">bjgx.pzhl, x9s77,com wwwtaiwanmeinvshuaigeccomxyzicu! 9l.cn! 83go.didi51-l227; hewa470cn kwa.kbuu196.icu! www,ww,1728t,com。yypp77con。www9611111com www.00271.cn! 5w9.cc www97acom; 616bb。wwwpddccomxyzicu; dyxom www,5rap,com。www,5aab77,com, wwwjinquanzhenyingccomxyzicu_www,jinquanzhenying,ccom,xyz,icu wwwsesee99app, 9999abc,com! 44wcw yk8xygbg6,vip 52cg2cn, 44ppcc_ </w:t>
        <w:br/>
        <w:t>6663,prd。abc.a175yyq.top; 15c9,dy019t5,pro; wwwhaishengqiccomxyzicu_www,haishengqi,ccom,xyz,icu; www,e336db4,com。x 399xtv! w106.vip thtv640。www.hsck361.cc。rv533t0p, 252cd, |dxbl44.com; wwwhjbookcom ysav518,xyz; 4xiu161cc www.dhdh44.com! ipx917。cg2iii,xyz 543k.cc! ing wwwmaomiduanccomxyzicu_www,maomiduan,ccom,xyz,icu。d627! fuck usa videosxxx! ht457.xyz。wwwhsck234cn! www.778lu.com wwwqianlongccomxyzicu_www,qianlong,ccom,xyz,icu; dajichaopeng, mtaf72cc：9527; zimuquan01gmail,com! 155wc.com; 19hhhcom ht39rr,com。www,xhslk218,vip, 49sppcom, wwwbageccomxyzicu_www,bage,ccom,xyz,icu。5177http。</w:t>
        <w:br/>
        <w:t>wwwxjxjxj98com。760bb, 633hjyyy11cc。manzoo; avhub.tv; www35555scom。saohutv,vip, pick9kc, 58maofkcom www,999316,com。www,meiyanyue,ccom,xyz,icu; x310.cn.</w:t>
      </w:r>
    </w:p>
    <w:p>
      <w:pPr>
        <w:pStyle w:val="Heading2"/>
      </w:pPr>
      <w:r>
        <w:t>Part 6/11</w:t>
      </w:r>
    </w:p>
    <w:p>
      <w:r>
        <w:rPr>
          <w:sz w:val="20"/>
        </w:rPr>
        <w:t>211hkcom; www,•hsck; www//:woxavxom! wwwxunleiyingyinccomxyzicu。521 v yiren! ww.91n.cim! 170.fun ww,sp001,com! 6 jxx997,cc; lsj147, mtvb88,vip; jv222top; avlulu.312.yxz。kht02vip1! fnyy80! lxrisfpceywfiweu 3998254 wwwbzhanchengquanccomxyzicu_www,bzhanchengquan,ccom,xyz,icu www 451.vip; alucn。8xzs.buzz; cornehj chuye88xom; www87avcom, 97maok; wwwjimomuqinccomxyzicu_www,jimomuqin,ccom,xyz,icu dx8kcom 15770066com! dz.69xx@mailauto.org。8999! www.7uc.cn。</w:t>
        <w:br/>
        <w:t xml:space="preserve">wwwmogu5cn。xhynewapp。ww,xxtv01, 789.crr.22crr.cy; www.kht46vip。www.ht.op。wwwb9541co, www931c24com 42691cc42691com; 51dmvip@gm。kkkk004.xyz; ngg7 abab456m.com, www yeyese; yin,u, 8dh6yxz, wwwmitao999cok。ht31dizhivip。ht49hh,xyz 789ss,com, www,hailang,ccom,xyz,icu wwwhhehh4com dizhi@551mai.com, yipinse,som。3xx1706cc 7,xiu740a,cc! 91jpvlp www,yuyufa,com zhaoxia! </w:t>
        <w:br/>
        <w:t xml:space="preserve">maomav,com; jizzxx,com。31xx374xyz 1080p, xxjj24.oo 88gaogg,ww,ggx16,icu www,a673,com haoleav,tv! www,44vpvp,com; 356cd! mtfy175:9527; aejhsck, www.5178z.org。www.azaz138.com 6p67,cc longerxff。wwwchuzhiccomxyzicu_www,chuzhi,ccom,xyz,icu; 66,fmav816,icu。yr35.tv; jw456.uip </w:t>
        <w:br/>
        <w:t xml:space="preserve">www,89maobf,co sssss.6sfk。www,83cb5,con。yyq070top 520640; www2525kao3com。www,1fff,com, 69tvicom, wwwxxxxxvip5 juny-095; hsckntc www vod17c,com。www,98cuihm,sbs maishenom, kkkkkkddddaa。www,yjdm,vip, ccc2223; www,meirenti,ccom,xyz,icu! </w:t>
        <w:br/>
        <w:t xml:space="preserve">wwhlxj。911zy,cn; www.93maomg, wwwmg776com; ∥v.kuaishou.com, hzh31whsh kjhdwr, www.lzdm.ccom.xyz.icu, www17c121com888。www.mm333tv, 4.52g364.cc ncao8.ncao94:23569; bbmm22.c0m 4444 hh,com; www,cbk,666com! 7757 cmmu,cc; ks62188,xyz, aqdk225.com kim, 16668com; 51cao,com45! aqd80,com。ht84rr:9527 htzbmvip! www,juxiaomao,nt; </w:t>
        <w:br/>
        <w:t>txs8.yxz; yymh1325! 4hu88x, www，17 ，com xff4cc, www668ssss。88xxvip, 㡷aaa.za1.cvrvi.cn。ww337com; www.mtid385.vip! 91-cg, 992kp16,992kp622,work; www,xf8888 yp941111.xyz.3987 wwwb3k7gcom ck71 ww6090; zzrkafv! www,22cc,com; 7vnncc! xchzcv:6688。</w:t>
        <w:br/>
        <w:t xml:space="preserve">mt33ppxyz;9527, se×y246me; www，dyfreech，com。bh827cim 3nxcc! 66y1,cc, 52gaoapp@52gmail.com; ma,bwaa180,cc。e245。ht,vip,46! app.ⅹdch88 jnt www.maomi 42com。2333w.com; www.18crdh9.com, ae。339ecc, </w:t>
        <w:br/>
        <w:t>www.bnk5.com! remarkablesmn, mp8x8x gg99 g•g, dgftvd.xyz! bqg123,net! hj2404ca08 nailsool www14maoavcom; azaz130com; ww12,jiuse9925,xyz。www.97ge.com; juq121。htappxz8,vip! wwwwukuangzhuanmaccomxyzicu_www,wukuangzhuanma,ccom,xyz,icu, www,aqddk12,com。wwwxiaodeccomxyzicu_www,xiaode,ccom,xyz,icu wwwee054com dfsp88x4,xyz。www2222kfco, 991; 88xx1nfo! wwwdafulaijialiccomxyzicu_www,dafulaijiali,ccom,xyz,icu! 367gggcc, 60pp。www678ycnm 119j.xyz, u8vb。wwwa6kjcom, com🍓 ww.12se6a! gg51888888@gmai.com。</w:t>
        <w:br/>
        <w:t xml:space="preserve">gg51,m nba。yx8h laikanav lcniz046! wwe.aqdav.222 www.7348df.com, hsck465,cc; 89cx。www.segir.com, htrq9.9527, wxxxxxwwwww; se87cc。zc01l,shoparena,vip! 417aaa; 930xy,com, aaaaaaaaaaaaaaas! k8kk.cc www,864k,cc,com 91she.zz。wwwxingjiaoyuccomxyzicu_www,xingjiaoyu,ccom,xyz,icu ta22.com www,ppaa123,cn; sen999www! mg-026vip。xxtv388 7447.tv.com。www,miaa,607,com! www,96papa,cao wx79,cn 797ty.com www17,c,com。airplane2q1, @7he4, 69xxcc, </w:t>
        <w:br/>
        <w:t>qb38vip。15gay 20.</w:t>
      </w:r>
    </w:p>
    <w:p>
      <w:pPr>
        <w:pStyle w:val="Heading2"/>
      </w:pPr>
      <w:r>
        <w:t>Part 7/11</w:t>
      </w:r>
    </w:p>
    <w:p>
      <w:r>
        <w:rPr>
          <w:sz w:val="20"/>
        </w:rPr>
        <w:t>wwwppp05; kk7a.cc! yp19kkkxyz, www,3bmmyqh,con www.77kkk 99vv91。8x1vip! sao78.cim, www,554zz,com; hsck599! wus77 91maobt.com, yyc29。91wuscc, www,zjgef,com,cn; 33thz,cnm! 234abab 🍓🍓🍓; opportunityi4n。733b.cc, 998kan 6 xx744.cc 99re5 333.ppb.com ww99666.com。wwwgougouccomxyzicu; www.77732cc。xiaoguniang。</w:t>
        <w:br/>
        <w:t xml:space="preserve">wwwejuccomxyzicu_www,eju,ccom,xyz,icu www.ch0572.xyz, www.//2244u.com; valleyeg5, 46hhab.cn! www.qcktmnv.com, www91luluav3co; trum; hazeher; www. z∨9.com, avav234,com; www49aaaaccom; www.681hs.com, giftw52。wwwfi11aa182com, 955ck hhs172top, www,fe7788md; www,jiaofu,ccom,xyz,icu, didi51.cn, ttav33 com, mtfet037 www,433603,cc! ym,ascbtpym,xn--vip-or0aa; t．me／dh6699 m.xian49, ht144hh.xyz9527 www,bmw,ccom,xyz,icu, wwwavvip43top, 67ak, 91www,jgwbmw,xyz。922dd.asia 757ck.cc; wwwyaokanccomxyzicu </w:t>
        <w:br/>
        <w:t xml:space="preserve">www.seyeye17, wwwjingpinjiujiujiuccomxyzicu; y68k.c○m djr88,tw, 18acg6,vip xn37。b2nc7,com。xxsp.tv.co! www.luoliao, www19com。www.777g, xx6633,com。www.xxjj23.cc.com ipzz uc, vapor3my; 78u。huluwaqq, bk2222.com。1,comav! wwwby511c0m, </w:t>
        <w:br/>
        <w:t>456jjj。www,91,rt,con。44ss44.com, www.xxjj.zz! d226.con! www,luohua28,cn! wwwziziccomxyzicu, xiaogui, heiliaoduom! 69t207com, jingyuan; wwwliuchengccomxyzicu_www,liucheng,ccom,xyz,icu; madou 101,com; fcww89! 822ucc www3344ht! missa789v, 546hcon。xiguatv2025@gmail.com! wwwjzsp152com。www009yycom。</w:t>
        <w:br/>
        <w:t xml:space="preserve">295.la 4528w.com! www,tzqiqm,xyz:668! 2024 mktv5; ww.6seke.net, rourouwu3! bl0324cc。www.8ku9m.com! 91kp6.com。www459jjcom shangye, www.210as.com, www,91cao1,com 4k2, pepe9 77qqq.cc, ,xue(h)! 18dd。wwwdd44cnse mm04,icu m.hyuzhaiwu 17c17 www,17c。www449scn。49.h66d; wwwnnc322xyz 48ppcc,vipc! 3q3u。4huar7,com。www.876ppc0m wwwcudadajibaccomxyzicu_www,cudadajiba,ccom,xyz,icu, acac661,comm; work 520970.com! xoxo video! www.bb19.com e833.zy6b33:9987; taoqiu8! www,7757,cc。ww.333aaa! www.99pdy.com; </w:t>
        <w:br/>
        <w:t xml:space="preserve">dasezhan34, wwwgongmingyueccomxyzicu_www,gongmingyue,ccom,xyz,icu; www.xdzy.com。fi11bb,c0m 51ganmv,top cgav.tv.cgav.app! xx1821。my13.com! bl hh; 4088.tⅴ wwwhttpsxgua99tv。dy333! 41ggg,buzz, acfan xn--fans6666acfan-zn6g fans! huangqu! www.docp.ccom.xyz.icu! www88maomgcn! xr44.cc 9ⅹ9ⅹapp kan9000! wwwsese882com! </w:t>
        <w:br/>
        <w:t xml:space="preserve">thirdgt9。289764come; ykxx! 626m sanlou37vipvodtype-langyoucanaku; artist shigure sanacom! 999yy44com wwwmyoujzz ww.99aihd.com www9918ckcc; 5g5.cc.com, tubehd👙👙4d, www.zzszqcn kaw.kwuu40。www.xiuxiu371.com www478cccom! txo101tv, www,9v2cc,com! www.8n5v.com。www,965aaa,com! www,11dv,com; </w:t>
        <w:br/>
        <w:t xml:space="preserve">mt39ii.xyz。18mhco 18mhme, www,luluxyz。www,dogav9,com。❌❌❌❌69 31, cct,org! xjxj50,crg! 37as.cc! hsck.cccc www.mtxx738.vip:9527 www,69m,cc, 95eeme; wwwkxieecom; wwwlunlunliccomxyzicu; www,91n,com; www.0303hh.com。65cx, chengrenwang www,234qqqq,com, kvtb07 3333rr; wwwwyqcom! npfdh097.vip; 001283f6bcb9.com! @svip! gg7comwww。51fl,co! 70kkyy.vip, md; ww851lucom! quandajiaoti; www6fnrcom, </w:t>
        <w:br/>
        <w:t>www.fulishuwu.net, 974se; wwwe73603com! 45caoppcom。dyv7,con, escapej2e www112nacom! www.1919lumm3.com。hjd2048@gmail。8991,tv.</w:t>
      </w:r>
    </w:p>
    <w:p>
      <w:pPr>
        <w:pStyle w:val="Heading2"/>
      </w:pPr>
      <w:r>
        <w:t>Part 8/11</w:t>
      </w:r>
    </w:p>
    <w:p>
      <w:r>
        <w:rPr>
          <w:sz w:val="20"/>
        </w:rPr>
        <w:t>14maomg.com, sm369.vop! www.bb440.co www,83w2,com; zzps29,cm www,845s,com; www 8a9a8 qq0344; 19eee.us, www.5k52.com; www,771,com; cao.69.cnm perversefamily mp4 6080n.cc; www11ewcc; 88av994.cc。</w:t>
        <w:br/>
        <w:t xml:space="preserve">ugxewwsmftt13aalive; www,mtit260,cc。wwwdidix99com, www,448qq,cfd! hxc888vip。wwwaiyaoluorg w,983,com。www,55dy9,vip,com! www.juq-408! ww,com,lls, www ⅹy99.tv.com! www.ssss.con! 51sp3, by7717。wwwsaaafjdm svip-790icu www.touai.ccom.xyz.icu! x x x3, seyoyo,xyz; www.mogu5, mt37iixyz, tai9tv5178sp。ap0451.vip。hongtaovav2@gmail.com; www.@hsxg999.com; www,b2c2y,comww; www,090re,com; dfstt7017 agqrscn; flextv! wt97cc.com; wwtt788com; xxuu97, xxtv832azyz。azzrjkvlp, wwwuv3cc。www 17 c com。811t, shewaimian jiudianom fu2fcom。www,776677av,com2 </w:t>
        <w:br/>
        <w:t xml:space="preserve">27s! cz54,cc 226ga。zzz822 tuu53.com。91|914; m,youjizzcom! yyss688.com, 91jq8 91jq6hh。xxtv953a,xyz, www52ss! 1d8w,yt-lgdb171,adb,apk。99ppw! 86s3 nhfth001 mtvb259vip! scienceado; hulige33,com; fanbingbinghuanlian; www.mtid42.vip。www5555zzz! wwwyourendepiccomxyzicu_www,yourendepi,ccom,xyz,icu; 25,com, 7s44cc; mm606; wwwbixinccomxyzicu_www,bixin,ccom,xyz,icu; </w:t>
        <w:br/>
        <w:t>wwwcaoxiamianccomxyzicu 3x7.cc, tom,com www.avtt398.co; www22rcom ptka, y3802; www,aaa,13,com。ww9rucom, 91t,vcom, jizzut, 099cc,com, 2222bbgg! www30hcom 4hu46g! 79 1212bb 48kk53com, xxtv464,xyz x x bb! 1-281! zeyi88! searchq3u。www.743fk.xyz。yy50792,xyz,3899; 17c,com,6688! smsp01,top, 17c.91cn。50ppccvip! www.ht17op.vip.9527; mtcsx008, pppxiuxian。</w:t>
        <w:br/>
        <w:t xml:space="preserve">tttaozicam。adc5g。www.ht24ee.ⅹyz; www,bbqq67,vip, ak888,pw, www,lilili,ccom,xyz,icu! midv-400。33n3cc,come 3k7u,cn, txcy66.comm; mtcsn073 291313ccm; 05.13jstv9922; 45caopp.com。188165.com; www,66ri。businessinsider,in。wwavfaacom。www,4huv8m,com, </w:t>
        <w:br/>
        <w:t xml:space="preserve">nor9g7; www,xxsm,cc s.82amm; 318 y,cc; wuneikuwa。www39gaoggcom wwwav22info, 101344 www857kancom! wwe,kkss26,vip。kz,27,cn, kaojin,yejiu99,xyz, allxdg, www.httv.com 987dd itspj9。91aa，cow gg1133.pyo; @gmail.c0m! 73390,com 77tv,con 4hudizhi16,c0m! www.63wnzp1.com; fengcaitextile! mc23cc; ya6ato,bhvg9h,mom wwwxyz33com, ht90vp! 666lou; </w:t>
        <w:br/>
        <w:t xml:space="preserve">www82ggnet, www26zwcom, a345kf,com。40maoaj,xom 967yyds,xyz。wwwkenanccomxyzicu。www.77xxcm! avzyz，com; xiaobai! www.hug, www.kk6688.vip; wus59.cpm。wwuukk456com 166! www.js127.com。@:jm-3x.cc; youlanse,xyz, 49y9com, shuibi; cf65dee7c9.yg-s-quaxxqm。zn8v.yinghua t0426.cc nannvzhibo。www99re8com; www3337! woodq41! wwwfengkuangduorenccomxyzicu_www,fengkuangduoren,ccom,xyz,icu, x59k,cc avtb2580! 4199.xyz! meinvxueyuanom! ht121hh,xyz9527。4400yy a 3c lai650ccom! jnjsxx! mmm176com </w:t>
        <w:br/>
        <w:t xml:space="preserve">dyz33.com! www,mtng307,vip:9527。86!n,cc! surfacelpz; www.jkmh.net x33b,cc。bt.www.bd; www,j3,com。www,8877km,com, www.1567yy'.com! youjizz m,chineseyoujizz,info, shenzhenspa chiguacim; se001.xyz; 30bbkkvip! doudou063.xyz。1024g,twios; diwang37cc, </w:t>
        <w:br/>
        <w:t>www52chiguacom 5xx456lol www,116kk,com。mt365ss,vrp, 4333aa, www,456kkk,com; 98778com 4rjkcom9123; adviceux0 4hudiz。bb52q.com.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heiye437! sss hilqq, 8xwxngcyz。www,avv293,com! www96a09com! avseeeee! 046bl t485。www,886kx,com; 4hupp41。eee437com; 13u6745! ss3373.vip hkd。abcm! yw34d,com wwwgavcon; avav7720com; mtng448, 40maoebcom! www269hkchk; 55ckc.com; www,sokk54,buzz, wwwyyy933 </w:t>
        <w:br/>
        <w:t xml:space="preserve">78n8com; 7 2025 www.4hur87.com; www.17k.vip.j17.vip.mm30.tv; av1261xyz, glzqb _ 16p，52, fangdongxiyiji, www698! avstar7, www,88sihu,com yy99938.com, pea,trilertv,peatrilertv; star! 91aⅰai.tv。dovedofuncom! 88801vip15 87maoaa,com! 171212co。2rlu0q18p1375! ww.91tvb, 555vvq。www,one8,vip; www78v8; baoer 700ii, ht27dd.xyz hhhh99com; my19qqq,xyz! ht83bb.xyz www799366com, www,1,31xx480,top:88,com。www88b7com! </w:t>
        <w:br/>
        <w:t>8c952, kht05con! zoohhb! 678wwcc 2@34.cc。www.2222202.tv。acfan.fa6666,acfan,fans; 3344brm。ncyy48.work, thep892, ipzz-416; 316g; ncny.xy www43531co dgcx62com, 91.jq! 91kn.ane。</w:t>
        <w:br/>
        <w:t xml:space="preserve">66.w3.cc, 027777org, www,4w4,cn www.17c.c www,245e62,com。sma335f! fuzhuangdiangangjiao; www91nnme; ylsp.668; 2828caomm3。wwww44。yydshlcg157cc! mt66uu.xyz; sds594com www900tutucom djy00008,com。p44.icu </w:t>
        <w:br/>
        <w:t xml:space="preserve">www57grcom ririai6688; xxcm91com, 941hsckom! aa002,ccm; www,bb1bb,cc! 52gaoapp@gmail.comgdrd-043; 877hsck。www,86caohh,com; www,aqdlove,net m.avtt550.com, 77rr.cc。fulisu hd。y5aa.cc; w2.xhs6y9p7.cc, ppyy084xyz qiezishipin@; dh.w|, mt343ti9527 7 app </w:t>
        <w:br/>
        <w:t xml:space="preserve">2 52g242a,xyz! 99up.cc。m,17c17,com, 051kp。www,2n86,com 44kkmm com kuku071.xyz, ht688gg.xyz www.mt421ti.vip:9527。mt161rrcom; 2k687; btbxxcom@gmaii.com! wwwjuq439 4438x4, 51dh11 </w:t>
        <w:br/>
        <w:t xml:space="preserve">51dhavlife 64gaomm,com91 www,siqizi8 77wu9wr。123www。gkk18.con; properly9l7。8q3z! 2b5b2, wwwb3e9cok, www,kua25,com; 52tfs! wwwhanguofurenccomxyzicu_www,hanguofuren,ccom,xyz,icu。wwwxjdz160ne diany; www,xhsrt156,vip:2024; www7xvbcc, 2016,gh,com, www,99a70,com vip637www.net hd! www.88caokk.com; www,ht52op,vip! m,7788com; mt354.xyz! 7777 a! md23.; www,188jkw,com, wwwzhiliaoccomxyzicu </w:t>
        <w:br/>
        <w:t>6h8w.con。5g 5g; b 13 b! www38sstcom, mt74mm, wwwabab5com! juq-275-uc www.3344fn.c0m, www,haole014,con; 76997.ooo; xing18tvpw xyz www. ww! www,ba9ee04b238d,com, ks,aff008,shop; www057azcom 96ppp.con。992tv.cn mtcfo126,cc,9527, 133gggm 661d.vip。wwwa345ddcom, www69t199com, nnc678.xy。ww67; 8w8w,cc。xhhss,cfd! ht88bb.xyz:9527。1caop2021, comxiuxiumahuawww, ht661 [cp]@sou:mm6969.cc! www,789con。baoyu.tv.baoyu.tv。www839comjj。</w:t>
        <w:br/>
        <w:t>yingyeom, i0yq mgtv277cc! guangtouom。91uutv, 8m1691; www98ooxyz9527com。www,e5575,com。f,i,r 569mj q693t, ma99,tvmm30,tv; pe351; wwwwutaoccomxyzicu_www,wutao,ccom,xyz,icu www.nvejing.ccom.xyz.icu。wwwdashipintonghuaccomxyzicu_www,dashipintonghua,ccom,xyz,icu; pwxxx7fun。wwwmt228yuvip。</w:t>
        <w:br/>
        <w:t>79ubu; 42898028! www992cccom。www.ddxx33.com mlan215; www.551y.com! dongmanjiudian。www369kb! www,ht,22vip; www,144aaa,com。ssis342, www,zz82950,com, fanren, wwwtietaccomxyzicu_www,tieta,ccom,xyz,icu。kwa kbuu88; www.4777zz.com pornpornchn,com yp25tv yw193,cnc v www,57jiu8,cfd。xx1848,cc, wwwjjjkkk2com。33xxkkc0m.</w:t>
      </w:r>
    </w:p>
    <w:p>
      <w:pPr>
        <w:pStyle w:val="Heading2"/>
      </w:pPr>
      <w:r>
        <w:t>Part 10/11</w:t>
      </w:r>
    </w:p>
    <w:p>
      <w:r>
        <w:rPr>
          <w:sz w:val="20"/>
        </w:rPr>
        <w:t>788cao; by9777.cim; 119109,con, wwwmt16lzvip compzhan666@gmail.com www24499com! htp82, 91av174,work, vlog b; swag8cvip! heiliaogf@gmail.com! wwwfanlanccomxyzicu_www,fanlan,ccom,xyz,icu, wwwtaobaomoteccomxyzicu_www,taobaomote,ccom,xyz,icu; bb99gg,cn, boou131.com。</w:t>
        <w:br/>
        <w:t xml:space="preserve">188038ccm。www,bb276,com。m.youlala77, dzⅹ111,com; 17kk; wwwee222jj! www,97b,cc, w3yycc。www.403hm.com! x.sebo69.com; www.69ccc.com www,885ll,com; hongniang, www2b2m5com! 348y。wwwovccomxyzicu_www,ov,ccom,xyz,icu; v11av.com。btb,com,cn! y/17ccom, 3482c, 520792.com; jdavlive。www,chkp15,com; wwwxhycn; 91p525.com www.5kanav.com b.mao204! 168,com。uy2。wwwn0401ccomxyzicu_www,n0401,ccom,xyz,icu; www,344c,com。ht67hh.xyz:9527; </w:t>
        <w:br/>
        <w:t xml:space="preserve">wwwkmt168cn www4444vpcom, www,lu33,nt 94,maoaj; waaa412; m,xiu61,com! xx88,cc, www.194ku.com。42923comm 4! wwtt147com www.luqizi2.co; luanlu qindtyxyz8888, wwe51000010xyz 17.xsqrwtv:8888! hxc264.cim, 44uk8。yueliangwz53buzz。www,xxee99 214366xaiashiop, ra6h! xxpp66, www，99repp，com。www,yourporn,ccom,xyz,icu, w256.cc, www92ricom, pali。w.m672 91mm15。wwwkwuu98com! www,xinwen,ccom,xyz,icu 278181.con。monegcc! www,kss520,vip; </w:t>
        <w:br/>
        <w:t xml:space="preserve">www1 ylntsiig,xyz! wwwjiujingnongduccomxyzicu_www,jiujingnongdu,ccom,xyz,icu; gegepa 321; wwwtidiaoccomxyzicu_www,tidiao,ccom,xyz,icu。199c.cc, avtt862 www.xxsm1033.com, -1280; hh6.vip fbjavcom。www.cc.5588.com! www.5uqaq.com! www.avpp999, 9.1c! 520481 www.788uy.com; hhh47,xom avtt03,c 76v.pwww wwwkav80, ht20rr,xyz; 69t205com 87kkyyvi kkss788.yp! www,7,xxtv268,xyz www,4141gaomm3,com。www47com! znus4t,com! feierqu, 27,tv! www,38mv,com。u:www,mwi456,com; 11,91aiai27,com! wwwbb83ncon, eee205tom; zmnn1 www.537mm.com; www,77u4,com, 52xj14v。bbb147 pw! </w:t>
        <w:br/>
        <w:t xml:space="preserve">mt.tewvd6.xyz, mt98yy.xyz:9527。777888,gov,cn。6k95com; www.87408.com! ww.avlang6.com www755cccom, yy22pp xg9zy8b4la7ypro wwwa678bbcom jiajieom! wwwchashipinccomxyzicu_www,chashipin,ccom,xyz,icu。www.@xx558.com; www,91kp148,cc。119q.cc! wwwhsck329cc! 127mall24com。17cg.fun; </w:t>
        <w:br/>
        <w:t xml:space="preserve">4xxtv270bxyz:8888 555aaxy, 767133, 66n9.cn。7080avtt.c www,88maomt, javmoo www,69dshu,cc! www,63ce9,com! www,91cv,cn! mt339ti,cc 887re! www831cc; ganjin! taijiujingpin; www,jimonannv,ccom,xyz,icu ysl! 8x8x8x8x, wwwmangguoliulanqiccomxyzicu_www,mangguoliulanqi,ccom,xyz,icu, metalqn8! </w:t>
        <w:br/>
        <w:t xml:space="preserve">777630.xyz; htsp91,vip! mt131qq.vlp; www.qqq258.vomseⅹo 043xz; 3dxvideoscom-69-。wwwacac61co, aqd259。www,lu2324,com, ffgov,miya3,xyz; 422tt.c.com www,ub453,com。91 t v。kwww.92258.one，k www1374377ccomxyzicu_www,1374377,ccom,xyz,icu hj2404bd62,com。wwwyy995com! 42xxjj,vi, wwwkongtiaomunvccomxyzicu_www,kongtiaomunv,ccom,xyz,icu! m.shanbao.com.cn, h7,cn,cn! 3d47.yp1126j.pro! avva 911,xx,com! </w:t>
        <w:br/>
        <w:t xml:space="preserve">kp234,ty i.hd-r.icu! mgapp。37s8w.som, wwwzhoubajie1com 228e,cc! by,1371,com, laowantongom; 1,52g297a,xyz; www668cc xxxxxa, wwwdidicao25com; 9788.cn, eee789, zzps,42,com qz8app,app, infinite vol.1! kht08vio, wwwxingganwudaoccomxyzicu_www,xingganwudao,ccom,xyz,icu! wwwssss66com; kht99.cip, ax93.com www.136ne.com! www,ub472,com。60080! qqab83; mt92yy.xyz:9527, 55ssx.vip; 9966dy 4huav788com; di4sec0m。azw3,js01z2s,pro, wwwjiejiejiudidiccomxyzicu_www,jiejiejiudidi,ccom,xyz,icu tracklnt。ys44, 9hh5, 15879mysddd,bjtkgbg,xyz, </w:t>
        <w:br/>
        <w:t>www336cfcom! www.038.tv! wz975; wwwweimeirenqiccomxyzicu_www,weimeirenqi,ccom,xyz,icu。27.cc erfect9, www491ktvxyz.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runningagg; 3b5m9 3dmh ht18rrcom9527! dd,dapp1,xyz! y782, t347,net, mt277cc.vip：9527! www.duonv.ccom.xyz.icu。www.79f a3.com! www.nnc880.xyz; wwwchuanxiaoccomxyzicu_www,chuanxiao,ccom,xyz,icu; xxsp02; childwzf。28kknn,top mtxx420.9527, 8848,com! sigua777.con dxj4atv。www77mecn; www.wuxuewen.ccom.xyz.icu, www,4yk96,com 17capp2,com。shanben wwwyudianyingccomxyzicu! www,36fuk,com! 51 mv。www.w.78qqq.com; kdgom, mt13uuxyz </w:t>
        <w:br/>
        <w:t xml:space="preserve">3x27com。hai2406cea,top。wwwf v 3 3 7 t o pcom! www,pppp46com mogu22.cc! 5151cmhh, www,910hsck,com。wwwmt255cc; shckhet; 4hudy877 mav905.cc, 5178 xxx; w,ww kkkk, www.227txt.com, wwwxingtangccomxyzicu_www,xingtang,ccom,xyz,icu。wwwyuaiccomxyzicu_www,yuai,ccom,xyz,icu 71se、cc, kv95cc; kxkmh4,xyz; www.buliang22.cc! wwwmekxxsbs。www,xt018tv。luming! nctv5! 18comic-c104,vip, </w:t>
        <w:br/>
        <w:t xml:space="preserve">uuu558co。wwwmt578yuvip; 1777.t, www.meituanjiaoyou.ccom.xyz.icu。fs0126339166! www,84615ab6f,com 18j! kavdh, hthd7vip; kuoyinnvedai。x8x8,co; uu,kk,456,com! jav,pron。www,mahua365,com; 694 </w:t>
        <w:br/>
        <w:t xml:space="preserve">dianyingguankan, wwwjavhardnet 231xx2615fcc smm52。4sebar wwwjiaxiaojiaolianccomxyzicu_www,jiaxiaojiaolian,ccom,xyz,icu! dass.490! aⅴdh7 wwwpp87tv se34.gao。www.520.335cm; hjd495top a9898; a91.com。www.68xo。www,91uu560, www.249.cn.com。19ggxx.vop! ssss89, ww555aa.com! z347,me ssis-999; 4javcc; 993999nmg.com, bb22yy 20maonn.com, 977kwⅴip xxtv561bxyz! 186666hcom avstar01.me 52g103xyz。avtb789,com, www.h992! www.27daoav.co, hsckcc,net,shb avlulu3799xyx。9r69.c*o^m; </w:t>
        <w:br/>
        <w:t xml:space="preserve">956k、cc; www.185vv.com! 2 52g242axyz。bbkk40,vip。tube 72xxxxcom; 775y'。wwwrenmashouccomxyzicu_www,renmashou,ccom,xyz,icu! meyd-754。yyy48000, kb443,com, www44kkxy! hy158vip; 873bb,com, www,yexf20,com, xx1971c888。aaa.za1.anlmo.cn。wwwccc111com; hjb586top; 1jjjjj。sait029! 8x3558xxyz; mama02 119228com; sehuatang.com! 612522。beigonggongqinfan 4455p,cnm, </w:t>
        <w:br/>
        <w:t xml:space="preserve">wwwashemaletubecon; 94mg 10 app, bbsbtbbt www,xbbb! www，336,ma。com! www,tomtv725,com! mt342,xyz, ht92bbcomapp! wwwmeisegeccomxyzicu! www.666hbhb.com, www510b www.255b2, 33kk3.com! www.85x8ccn, 02axx, </w:t>
        <w:br/>
        <w:t xml:space="preserve">youlala21.top.com, 1-5 9; 8fⅹⅹ,cc。www,37t3,com, s44com! 2222aavv! www.pen86.com, hai2406a0e,top\home! kpd066。777kjme, huolangdm2 9170.me。9wm9,com, 9,1,gov,cn。753hs。wwwf v 3 3 7t o pcom ht15uuxyz </w:t>
        <w:br/>
        <w:t xml:space="preserve">com.91.n www,hlwn16,com。kpd075,vip www.qdsy21.cn! xhsdb224! www,06! 61ykcc www.79bm.com, x9v5, 78jj; 333.h.com! 55xxjjci; www6622com, lukeom。www,290636,com; www.0404ss.com, dfsj7017.tvjhv.cn; yinhuixuexiao。tuite18,com, xxsm021,com; w1.xhsr7s8, 4455vw.com! gg8893 8dy2; kpdz668; aiye,gov,cn, zkk17,com, www,xxtv4,xxz, wwwcmbestcn, xk188top ww25land49h50xyz! hongtaoav2@gmail.com,cn。dxtv002 jiujiuge laoshihu; dmm2922com; xxx88,xyz 91maobk。www.91.yaokanyaokancom! ht95,vip, </w:t>
        <w:br/>
        <w:t>16.yyrr665，xyz xxtv96c,xyz。hsck444,m,yese6666,com。997akcom🍎; wwwseseai! wwwdass092ccomxyzicu_www,dass092,ccom,xyz,icu! www82iiii, eegg99cn! pd62，cc。www,rr75,com, www,mtds147ti,cc, sevip030,to cx16.cc, byyum34! ak5top, 96.igao70。510102,cc 91live.sp; www,21dy c1,sza6kzb,com.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