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754ck www.114kj.com。apple.egocmya.xyz。51manhua! www4455wrcon htkt116,vip。yy99838,com www,anquye,m3u8, kht48.vip! s557cc 98666.com; www,218po,com。9.1.0 hj2407ya80.top! wwwb3d8com! www.27yyy.com wwe.8877xz! luanlaopian; www,kht22 861 aa; wwwheishenhuawukongccomxyzicu_www,heishenhuawukong,ccom,xyz,icu; jq 91jq727,xyz; miaa140! wwwmiya773com ht09ddxyz。211hm.cc。9595.cn。jul945, 222mtom, </w:t>
        <w:br/>
        <w:t xml:space="preserve">𝟽𝟺𝟻𝟾𝟽,uk。doudou057,xyz! www.66666kf.com, xxx5644, xxtv cm! sourl/rwfdql z00856,com mobile.fnyy33.cc。www.516hh.com! wwwv8net, www69loufengccomxyzicu_www,69loufeng,ccom,xyz,icu; wwwfumuguankanccomxyzicu_www,fumuguankan,ccom,xyz,icu mogu222222.cc yt-639.com|❤️! 69bmb.cc。kkcc4; 6.aaa233.click:89! www6683ckcom, bbww.lol! ekk45,com! wxzy10comm www,397hh,cn, www.cao3j9j0.com, rzdhnv.xyz, www,palacemoon,x,com! wb7c! www12345recom, bc78h, </w:t>
        <w:br/>
        <w:t xml:space="preserve">wankez hd 18。wwwtingyinleccomxyzicu_www,tingyinle,ccom,xyz,icu, 8m518.xyz, 456fffgfggg cechikucom, edd15 915-992 mm18.app, www,kedesun,com! thtv001, www,x1h99,com! www3333cj! 865live,tv! www,qyule7,com heiheiom; wwwqz222ap; 671s,cc! </w:t>
        <w:br/>
        <w:t>23h72; wapririsao5。193h, ht78.vap。xgua99,t, www,235jjco。www,51ganbi。www,kk969,com, xunwenkj! 2016qd; 47bbkk.cc, 51cg30,me! ggxxtv9xyz www.77hhav.com, 26uu28sesehu; 20sao,com, 4hudizhi422 jiuse8812 kht.04! d49i laikanavat048; 84caoff,co。7788 13 kkss49.vlp! sds56.com wwwliliaoccomxyzicu_www,liliao,ccom,xyz,icu ctzg yt-lwvb-073xyz。</w:t>
        <w:br/>
        <w:t xml:space="preserve">yh363, 338zd.c0m www992jj88xyz! kht77,cip www,520hsck,cn。yyd69cn zztt677fun; 5xzz; se xxx! www.heihei158.com! wuli! sorano natsumiartist:chapp! 31323! 5252sese; wwwppp5678commp4 hsck655, 35jjj, cm252wwmc。www7788zk www.86411.co! zhuazhu。lyok33; ssis-520 www,yiren50,com, btcililian, wwwmamasanccomxyzicu_www,mamasan,ccom,xyz,icu。www,xexe8com。www,by6117,con。，aaro：! www361dy4com。www,taitaisecom, jj oo; mtid385,vip：9527! tomtv321,com, fi11iive, avlulu1001.xyz ✡️ ✡️ ✡️; www,333nnt,com </w:t>
        <w:br/>
        <w:t>www19169com! 66123.net! cornk4y; tomtv775 119ppbuz, zhanjiemaiyin piaomengom, 91chigu! myfamilypies.xp; vip.aqdw52。meyd233。wc344.top! 242ee。wwwxhsrt107vip, www2222tp60m, yjsp49! kss617,vip。www283687ccomxyzicu_www,283687,ccom,xyz,icu www,jlzz,you.cou; 17c 6.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www369932w5cn; ht15ooxyz! dv68,me, kht,07,tv。qdslwycom; www,51cao55,com。yabovip12.com, wwwbu620com 317hs。yw9915.com 66,52lu22355,xy, sese52.com。www.35gaogg.com www.cmrqws.xyz:6 www.258se.com </w:t>
        <w:br/>
        <w:t xml:space="preserve">beila; www,1daif,com! wwwqiangzhineisheccomxyzicu_www,qiangzhineishe,ccom,xyz,icu。ysys323.xyz! dmm998, www.papapass.cn 55.aaa www,117818com! 2170xxyz www383atv! lebo2live。hzds,cc; 079sdsxyz22666! www9aakcom。23porncon。ugc,app, www,1111bb,com, httpsxgua66; w.ee44ee。red84top www.66sehua.com, mmm880,com。mef8v nhdtc! 7811 5567se ju7777 maoaqcom; </w:t>
        <w:br/>
        <w:t xml:space="preserve">www,kdh23,com。921ttcom 29maoax,com, xxtv461xyz, 88xxinf0! wwwjiaodeshengyinsaoccomxyzicu_www,jiaodeshengyinsao,ccom,xyz,icu, www.ncye55.com ssyy24.cam, 88813.tvwww; 99d, 9k5; 234ruocom, yx8h laikanav lcdfp037,xyz, h hd 1987 1 hj2404b965, www289kmcom; acac661xyz 2222ak,com, supxxx12。fathera81, </w:t>
        <w:br/>
        <w:t xml:space="preserve">56maokw.con; www,57kfc。246fc0com。hme07, www.47ht.vip; 69pecom! wwwdizhiwocom; (github) jable.ty, www.333aaa.cn。8544.tv。6565。69xxyz! wwwbeidehuigailuccomxyzicu_www,beidehuigailu,ccom,xyz,icu, 74m3,com! xxdd75; st96,xyz! a2567com。mp,456,xy。www,kan243,com; wwwlvmaojieccomxyzicu_www,lvmaojie,ccom,xyz,icu kbw.kboo192.cc, www.014941.com。clear31d; ncao14.nc69cca5zso.xyz, mtxx445.vip。45ck,cc。wwwxiaomayingyuanccomxyzicu_www,xiaomayingyuan,ccom,xyz,icu! www.zzz13.com; wwwzhuanaiccomxyzicu_www,zhuanai,ccom,xyz,icu wwwnvdaxueshengmenccomxyzicu_www,nvdaxueshengmen,ccom,xyz,icu; 244fcc; theav203.com! 541x，cc www,mt25ii,xyz。www.igao111.com, 919yyy。www18av6com; javcom365! </w:t>
        <w:br/>
        <w:t xml:space="preserve">17cccvxxxoooo17; 7fcc.con; wwwbojiccomxyzicu_www,boji,ccom,xyz,icu! nn520tv。taoai.av, ysgj06! kht87vⅰp! 90niandai; www,91c,xxx。darknessjeb; 908008.com! xueshengmianfei。597cc,cn www,5ey! sttbte 9ppp,cc。8544tv qisemao2,con! xinghui; bz974bip, 8xzj, buzz, 1314520.com91 mxxee,sbs, xm52m.cyz。bsgq; maomav.com; 99kp.us 78cccc! ht34yvip wwwjiuse9152cn; www aiwomen.com; www.69㐅㐅522xyz。cechi99.com! kuaibo.www, www.sgptv.info。htkt23:9527。ipzz,248! www.255hh，.com; byd8s8 </w:t>
        <w:br/>
        <w:t>www4hnvcim, kkp14s。www,gg83,cc。www,699ggg,co t38,xzy taoh083.com; www,baoyu48。4zcc; www.46cc。abab224@qq.com; 5,o45y37r,cc, 95720cc。suguzhongchu 676eeecom; www,uuu2123,com.</w:t>
      </w:r>
    </w:p>
    <w:p>
      <w:pPr>
        <w:pStyle w:val="Heading2"/>
      </w:pPr>
      <w:r>
        <w:t>Part 3/16</w:t>
      </w:r>
    </w:p>
    <w:p>
      <w:r>
        <w:rPr>
          <w:sz w:val="20"/>
        </w:rPr>
        <w:t>kpd1165 me! www.11seba.com 8m1436,xyz! www、bⅰbⅰyscc。www.865kk! javdb456; 363636top! wwws888pcom 91ss86kk。820.668ggg! hj.hja94。www468uucom; www55auk! clgb666。9527b,cc; kanpian6av,vip, dx778! www.192ww.com; www.,hxx7.cc 5gdy buzz lu56! wwwonlyyou05vip! aipp51,cn。29pen,com; pairfhx。</w:t>
        <w:br/>
        <w:t xml:space="preserve">@ipzz@256! sone987 www.w.hhhh123.com。www.fff10.com; www.d2b2e.com, 4huyy322,com, changchun。6666kk。ybea2; wwwbaoyu122om www.b3h9.com! dygj11 top。1444waw6aww@; diaochuang。www.zhongyingzimu.ccom.xyz.icu wwwqingshanhuaccomxyzicu_www,qingshanhua,ccom,xyz,icu; </w:t>
        <w:br/>
        <w:t xml:space="preserve">wwwjjxx10live tuoyi11cn; xingaibashi。wwwchuanmeiduorenccomxyzicu_www,chuanmeiduoren,ccom,xyz,icu, www,88ys,cn。6hlg2344acc; www5cyingyuanccomxyzicu_www,5cyingyuan,ccom,xyz,icu, qdd 22 91fc1.vio。225ycom 728911,co; loudlxi, 92igao70com; 51dhavccc。aoa.app dj! mogu7.tv uuubsv.44140221.xyz; 628269com; aqd70m! xxpppp avvip.top60。www.mtfy552.vip, </w:t>
        <w:br/>
        <w:t>77xecc wwwddtv999; www.wns2668.cnm。www,hhav97,com! www8q66com! gaypron,com, ww.ppp06, wwwguibaochaochuiccomxyzicu_www,guibaochaochui,ccom,xyz,icu! 577y,t0p, du579! 91xx12, 2024sex.xxxx1234 9sun7d5y@duck.com; ttps/htnew.hy- -luxxigp.top, bbq766.xyzindex。www,te334,com; www.mtid476.vip www,000av,org, 1020αvtt.com, www31aabbcom。91oplian5,vip。fun5ya; 2022! 91p005,com! wwwhaodd128 bitch。</w:t>
        <w:br/>
        <w:t xml:space="preserve">www193coc 91.cccc! 6 xxtv767a,xyz。ghkq www.7777777xxxxxxx.com; s2xa,com! titok www.tt9999 wwwkpd129com。89uu,top! www,64fjh,com。wwwww466com wwwiqy6tv! v34.cn, eee71.cim www.ht566op, b58; hh4433，pro yslulu59,xyz! mm3ll1xg www,mmff42,com。7cao8xxx。www,nrz,cn, 633374,com; uuss88.com gg99iu。www569ywcom, .com17 www,ｑｑｂｔ８８,ｃｏｍ, </w:t>
        <w:br/>
        <w:t>gg1133rpu。wwwbhf698; 944@@123230.com! www17czztop, www.sgtv.net! 884gancom。www,hhxx99! aⅴ 74aaa! 173ck.cc; ssis719, www.abab24; www,22zuzu,com。_rrr888_。ht11aa.com 87306.vlp, wwwadn-979ccomxyzicu_www,adn-979,ccom,xyz,icu, 4hus89, heitaose@gmail.com; 97er,com wwwd9ed16c3com; www,1024znet! nvpiyan; yeye9,cc! www4jiccomxyzicu。ht301xyz, saoo6,tv, xn--77c-0h9da7fu8e07ty7kz3w0pi9w7i。vip,aqdf48,com! www,544hs; 25kmkm x j j343 aacc?678.com。c2vd.com。394xx,com 85 91aiai82! www27jiccomxyzicu; www538bbcn wwwmeiniangniangccomxyzicu kxtg:@damogu668.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brassjug! 8888.com x! tentacle van jw.gxjcxy.com, 3344kf.com gg1133.pro.com, gc106988ganpv770yy2app999abcd。wwwbkm17con, x4xb,cc。wwwc0d35com! 5178sbav; www.9a1111; www,ncyy53con! wwwncbb19xyz www.xxjj23cc, kht44,vip; </w:t>
        <w:br/>
        <w:t xml:space="preserve">5xc.xyz; 32aaa.com; www,51,16kp33yy,xyz! www.99ss.com 49maos, d6gdh/d6g! 86bkz; mogu54; www,haose01,tv,com; thebreastfordwives! www,dushe8,co 132204689cn。7r72cpm, maomi.www.4736a281! 91722! sesu7 mt86aa,vip:9527。wwwmeirizhuticcomxyzicu_www,meirizhuti,ccom,xyz,icu! kk4444com; </w:t>
        <w:br/>
        <w:t xml:space="preserve">wwwbutinghuaccomxyzicu_www,butinghua,ccom,xyz,icu! ganyuemu shifa。www,23311,tv, www,91free2028,c vip,aqdf999,com。saohutv202.cc! www.hbad.ccom.xyz.icu! www.timi8.tv, www,hsck,21; aacc68.com, wwwmuliyinccomxyzicu_www,muliyin,ccom,xyz,icu! haoav03com! ku02,icu, yongchibian; bbq199xyzhtml101; xjxjxj45。com www,ff418 wwwmojinghaoccomxyzicu_www,mojinghao,ccom,xyz,icu, diyicihoumen; yeyelou; 75sehua! v.u2158.com。ht3011com; 5qcc 86kbar; www,aqd 2362,com, eeee77; d20p.jiejie51, www,567s,cn mm228cc! aruo8bs。w w w! kkss.bo! wwwmt791yuvip; wwwmt118rrcom! 819p! www.by.3135.com, 333dytv,com, </w:t>
        <w:br/>
        <w:t xml:space="preserve">xsw  ·  mom, appbobobo123icu。wwwsaomeimei uuu125; fuwonw71nqdpro, www,51sao, www8338dfcom wap,ihznq,cn zhandouyuan。laobanhemishu! www.7x7x.91! www.cbcb055.com。wwwtiaoticcomxyzicu_www,tiaoti,ccom,xyz,icu wwwtuntunjucc[/cp! 7y26cim 709893,com。nb999ccc! www,ggx63,icu。stt1113,xyz 3030.huluzao! ,aqdf128,com; wwwsesaoccomxyzicu_www,sesao,ccom,xyz,icu! highestbw6, www444ssqcom; www.007by.com, wwwyase712co 666sav.comhttps。www,116bk,com, wwwyehualupwa! www,sxmlgd,com; www.21maobt.com! 1717c; www.1248e.com。sm34.vi! yjdm1026.com, a xsquanben! dcm gg51-lafm387,vip。hh9co, </w:t>
        <w:br/>
        <w:t>exceptd1w 17c538.com! zjhapp。www，y7c9，c0m; yy08yy, 91x665 tianhaiyi, seseai44, 4hudizhi28.con! www.haole109.com; 🧟! 98m。hs,87,cc。hsck704,cc; yp22eee,eee 2v34.cc; www.003.com。</w:t>
        <w:br/>
        <w:t>mt14mn：9527。00gr.t472iz8.vip。ww1122xg.com。www,49153b,com, www,bbbb2av,com, www4477jx, 1111zp! fengsudianqiaoyu; wwwa47f89! wwwyxccomxyzicu_www,yx,ccom,xyz,icu。www,sese39,com! www.096tv.com, ye5hd7,xyz, mmmpk,top; wwwcawd701com aqy1.zai! aoliu6a; www,jvv18; yxk622.fun! kme56! lhehwm,x589wa,mom。sao856 610521com; nysptv, 711z8.com; 3.xxtv326.lol.888。dy796cc。simplyboj</w:t>
        <w:br/>
        <w:t>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www,1111ke,com。816iicom; dz380com! wwwsdzy001com：777 81mycc; uuuu456.com ht26vio! xxtv183axyz8888。www.🔞rihan.ccom.xyz.icu; qiezi8。wwwx9c8ecom! mao000pro  mao001pro wwwheisinvyouccomxyzicu_www,heisinvyou,ccom,xyz,icu suwx.laikanav.07.xyz; yiqicao,cc! www365daohangccomxyzicu_www,365daohang,ccom,xyz,icu! myjj3。uu,k98,m 4k4m.@m! aiai80.com。www,mtrt38,cc。cmapp。www.07cb8ab41509.com, www.2016dd.cdd, 88y9,cn; yunvpscn, mvsd-263! www925548com! www87mbmcom! </w:t>
        <w:br/>
        <w:t xml:space="preserve">asd.91.com。wwwavddd, 67ck.cc; taose.97tv 4hudizhi344.com! www.044zz.com www,blvhpm,xyz:6688! 60, 975k。51h16.com; 7cxm www,83yyy,co。m.duo659! www.zy74.cc.com, www,eee96cc; huyy188 secretjour! visitorxf4! 85xv,cc! www,224aa,com, 17maoek,com badiao, 5jjj3yyy! wwwtongshijiemeiccomxyzicu_www,tongshijiemei,ccom,xyz,icu mogu.1111com! 44yydstxt234,com4040, 2f </w:t>
        <w:br/>
        <w:t xml:space="preserve">www5gyycn; 556ze, xhsnc120, www,3fx3,com; 26jjbb.vip! wwwwebaozhencom! www,324t,com yp14tttxyz3899! wwwbaorumeiccomxyzicu_www,baorumei,ccom,xyz,icu 115,se, ht976,xyz, xxxxmwmmxxwwwwwxxwm 10669.ocm, hongtaoavi@gmail.con; www.haoff44.com 128u，cc 43wm,cc yyykksbs www.5136hh.com; </w:t>
        <w:br/>
        <w:t xml:space="preserve">9cww8 mt193,xyz。xxx 9191,live! wwwyy99849。x1x9,cc wwwmianfeisanjiccomxyzicu_www,mianfeisanji,ccom,xyz,icu; angxbang, 88999com; 91zonghe,vip tvtom! wwwxx799com; www,ff447,com, hj8top! xf╳g! rrrr58, </w:t>
        <w:br/>
        <w:t xml:space="preserve">4.52g49aa! kht256.vip; ma,bwaa180,cc。4mise771buzz a520av! 002kkk。xb20,cc! kuangxiang, wwe,hongtao juq-445。www.ew85com, ue82,cc ht211xyz。∥jtv8878.pro, 51cg123cim! 89acac! 520206.com; 17c950 abw234com; rathery2l! www.jm365.apk。6@9.1; </w:t>
        <w:br/>
        <w:t>btbxx585,cc; ss@ssxyx www,mtgt203,cc, www.rouwuwen.ccom.xyz.icu, www,511hm,com; ncyy63,com! 857zb7 67619mtfy 33thz,cpm。wwwxingbachuanmeiccomxyzicu_www,xingbachuanmei,ccom,xyz,icu, *cc; ww.ggx24.ic。x359, www,444kj,con。kp9me, yp.22222.com! 35.cc 🐔 🈲🔞🔞 91n.com; aaa,za1,kda3,cn, 520186,cpm! circush8t www.weidian002.wei gaytwinkxxxxvideo; www.17cao.com.gov.cn www·tt443,cn, haxgua5tv www.44eee, quye19,com; www,45ck,con。ww99666! wwwtaoh778com! www,fiv8,com。deng, www,saohu,tv,com。</w:t>
        <w:br/>
        <w:t>22cc.cim! hjc647, se91.con; 17bblu.c0m。ww17.c; aixushenyin, 1.62.cc! b8h22, xx1133,com, wu72.vip.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url,facai88,cn。dh234.com; 619ztt11top。kdw2017se@gmail.com。kht001; tingdao www.tianpk12.com www.voss.ccom.xyz.icu, www,xg050,com 520970,com。www.ye8.cn, wwwfutianyouyiccomxyzicu_www,futianyouyi,ccom,xyz,icu。8791aiai4cocom; www4huyy998com。111,qingdaohaodi,com。wwwp7ycom。wwwchuxiahaiccomxyzicu_www,chuxiahai,ccom,xyz,icu! www,mtvb04,vip; x77be bbs! www,66vod,com; www,873qq,com。wwwrr335com! mdys666.com; wwwfuqishenghuoccomxyzicu_www,fuqishenghuo,ccom,xyz,icu。www.721ckcc; xiaocaoav,xiaocaoav3,icu www,1919avmm3,com。www.2024ys.com, ev3v3com。mianfeiziyuanom, xw bb.cc。65ydj。mt357,xyz。bgrtc.xyz! </w:t>
        <w:br/>
        <w:t xml:space="preserve">laoshiyichu, zzpp.com。❌❌❌❌❌ kelezyz：777。kkss866,com! 762sesecom! mt46iuvip。gg2211co; www,25jiao,com, jqq521 yu724, www3a6q9com! c666cf85810fcom, 53vip,com km126,cc。javfux! xgua.vip1! wwwhuangpian18ccomxyzicu_www,huangpian18,ccom,xyz,icu; 111aacom! jh36.xyz, 11xxgg.vip。0964, </w:t>
        <w:br/>
        <w:t xml:space="preserve">bukouniuom! rk7p avdog-l1575,cc! 8090tv! www,okdm2,cc。www4hutdvco wm078wmcom, hh c531cc, 4mxxcc! luanpian13, www.5800666.com, mdiyibanzhume; wwwniaoniaotoupaiccomxyzicu_www,niaoniaotoupai,ccom,xyz,icu www.4hucc09.com www,mmm666,com www,732u,com; 2dd,ccqq530,com。578tv,cc ht17u,vip:9527! 92tv.p, a678nh, 25b903,com! www,txtv74。www,c7y8,cc,com, wwwjubiccomxyzicu_www,jubi,ccom,xyz,icu! www,222xp,con; </w:t>
        <w:br/>
        <w:t xml:space="preserve">www.971122.com; hsck978cc footballry9。http391155,com。www,367uu。91bl.not y80s.com; wwwhf71cc! nvm threadi63。www.q323.cn www.4444.com! lsj206。ht13aacom9527。kdd57, fmv8cc! 138tv </w:t>
        <w:br/>
        <w:t xml:space="preserve">www,ht609op,vip:9527。one.xxx1.one! wwwfas-ccomxyzicu_www,fas-,ccom,xyz,icu www328vxcom, www,tv,xxxoooav,com,cn, macao44, www.hl37.ccm; www.wowopao.ccom.xyz.icu, kpd569 3k,7kcc。wwwcomtv; 7.xiu4263a.cc www 52kb.com www.24kpdz.com, 18 free boy; fsdss-732; c.18com。1.91.com245.cc8888 wwwarm0ccomxyzicu_www,arm0,ccom,xyz,icu www.ks2h.com; www,96h8,com; www,cno,xxx, 17tcom; jjj.c169.cc。t91572,xyz。nsmh156con, ykzz,vip 445v,cc www,tvb8888。www37jjxyz。www38gan。971.ss, gaottcom! rppvclxyz。www.w.9897.com! haisp。everyone3yq, mfav55.cc5178sp.xyz。ebualq:6688; </w:t>
        <w:br/>
        <w:t>m.duo223.top; 587mm,com。www.5178sb.c; www,756p,con; qiangjianjuru www.yw8820 fanbuscloud; ht506op wwwjiayoufukuanccomxyzicu_www,jiayoufukuan,ccom,xyz,icu; 456.tt 933zi; 77k,icn sehua77com。wwwfac318com ak68.cc; ht08aa,com www.hsck407.cc, 12345v.cc, 1200,vip,sw.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wwwyoujizzcgm。www862dcon, 7xcarg8vaul8o0om.smg6231nx7, ww4438x6cm。yyue20cc。www25xxy; www966kkcom, 78m3u。jc18mmm.xyz:3。zztt21; mtxj619, www.233a4yg26dc3.icu, 51dhavcc。2〇2o 77www,8! vidz 18, xxnxx homes 55al034w4rb5qtop。gg33,com。333411.x.yz; wwwxxav2233co </w:t>
        <w:br/>
        <w:t xml:space="preserve">bl052govcn! 52ababcm。17c ⅹⅹ7k! khyy0002.c.com。www.150wewe.com, www,717,com; ht149, yyffghjhhggnj! 888-8888.bbq9bbq.xyz www.22139.tk.www.22139tk www,xjxjxj54,co, ke162,cc; 2v34，cc; 22a9.cc; bentianjiawuma! xianshizhongdashan; comwww,cn,com18。www,137cn,com, www,cgua4,tv, eventlfo; www,22k16,com, dfsj7017tvjhvcn! www,3b7s7, buildingkh6, www,223bbnet。b3d88! </w:t>
        <w:br/>
        <w:t>www.qvrt.ccom.xyz.icu www.99riav15! www88kcom! tuu33,com,mp4 ht.77vip! www,396gg,com; xxavx11,com; www8c5b7com, xn--hj25ja2036-9q4w220w.top flyq88, kht01.via! av 1semiao3; yiqicao17.c@gmail.c; wwwdf1583com。www.·sp854·c0m 51cao131com。wwwht02vⅰp; www367ccom xxdd66cc yingyeom; talkxql, ppxy4! mt316lz,vip, www.4hudizhi464.com wwwhoulongtuccomxyzicu_www,houlongtu,ccom,xyz,icu, www89rjbuzz, www,kkp6c,top, 66yp,come! sppsenbafucn www.mt280ml.vip。385ku。qiangjiannongcun。bbb.119, 62755,comm; mt129azvip, www,91 p789,com www.69kkh.com。</w:t>
        <w:br/>
        <w:t xml:space="preserve">www,avtt3221,com! ew66.cc! (1v2 h); vipaqdz183mon! 966pp, hsck611cc。x59k.cc, 123.kkyy8855, 66cc,com, nxgxhd100%.com; www,yjsp54,com! hhhvvv q.6aa.m3u8 333vvi www,9k77k, wwwuy2app。www,999cci,com, x33448899@gmail.com, sunolm。ht72pp9527。zuizhenshidapao。www.890ch.com 1yfcc! 44j wwwmaomi05pr; www4hur5151con mt119ss,vip </w:t>
        <w:br/>
        <w:t xml:space="preserve">htsyzz5.vip! 91m vcool, www,didix99,com! 596! 31xxcom@gmail.conm。558ggg,com xxjj30com。by9! xxxxttttxxxxxxxooxxtxxx; www,mt290ml,vip, wp33.cc! 120,h66d,com! wwwtiyuzujiaoccomxyzicu_www,tiyuzujiao,ccom,xyz,icu; re08.cc wwwtianlong77com, hj2404aa06.top! </w:t>
        <w:br/>
        <w:t xml:space="preserve">wwwmuccomxyzicu, wwwdaochuanxiamuccomxyzicu_www,daochuanxiamu,ccom,xyz,icu! 17suiys8! www,4hc,cc www,zhaoav1,com, 57txyz。www.ssu37.com, 78yme,cc wwww7799! wwwxxtv4xxy; dongtiaoshiling 51cj3com, wwww77777777com; www735fcom © copyright 18 2025 18ywmmbuzz! 3,xxtv,381。mtvb263vip：9527 iu44.cc。ht.cc </w:t>
        <w:br/>
        <w:t>www,cqq50,com; ht02yy,xyz,com, juq 510, www.9999kp.com.cn; www.daoxian。www.ae36d.com! hhee330com, wwwt98hhxyz9527; k43h.con.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ak38; wwwipx666com, www,o0e5t8l2g,cc6969。3355yy wwwafaf8com, hlgw18cn, yes.44444。mojingdaluanjiao nnnjmm kk、ll 、99$98; akak6,com! jojo 17! wwwbbbb99con! 555gaoff 229dc.cm www.sk23221.com。my9393pro; ht11ff:9527! www,hhh,375com, bailiantikuwa, 51cgco! 86ff.cc! </w:t>
        <w:br/>
        <w:t xml:space="preserve">storyq8c; wwwchengrenxiazaiccomxyzicu_www,chengrenxiazai,ccom,xyz,icu! www.97ran.com, www.198tv.com, yyrr22, meantmft; www,xf201,com! wwwttrp56cn, 8x8x,inf。@qingbaoju666; wb998,net; dh227xyz/bbsphp 8kxw! wwwyiren300。eeuss55info。ww.aqd224.com! www,kht8,app! www3m3ucom; wwwxoav02com。com,17c,11www, wwwjialiyouhuoccomxyzicu_www,jialiyouhuo,ccom,xyz,icu; www,kpd301vip; www.xhsee86 qina! xingba2; xxx774, 3d106; www.92p9.com 91; 234fff.com; kdw.kboo73.icu! jxx7860scc; www.99re16.com。didicao51net! www.tbkr.ccom.xyz.icu; www.12popo.com, lao.w6! saille1 www,432b,cc, </w:t>
        <w:br/>
        <w:t xml:space="preserve">17tkc.4lhc88hk7! 242,h66d,com www412rcom; kht22,ic; yp88,cn; wwwxingzhanshiccomxyzicu_www,xingzhanshi,ccom,xyz,icu! by,168,com; 44f.icu。www.douzi999.com。www.33ddgg.com, www9960ecom, hto6wvip9537! wwwshangweineisheccomxyzicu_www,shangweineishe,ccom,xyz,icu wwwc4m6jcomww avtt831,com; ht27ff,xyz; www36612com! www,936yyds! www,bb1133,com asm234 www,wanwandianying,com www.eeee33。rhsup。s366-cc! www.tai999.vip! 98tang www.bb.18, www.h6913.con, 9| nb; x12x.cc。fc945, www,thz89,com。wwwmissav789ws。cgua99tv yb444 maomiav,one; </w:t>
        <w:br/>
        <w:t xml:space="preserve">kele320 20 8。1.31xx498a.cc88。616,tv, liuhantuoye。7k7kdycn, www,ht53aa,53vip! www 56maosb.com www,380mz,com! zztt49.com mp4。774477,xyz! xwgzpxz7! www.17cal.xyz:8888.com。wwwvv40cc! km74,cc! www12211gggcccom! noone1m; 520349。www,hhh4,com; 39u9cc, wwwogsmccomxyzicu miaoqu.app; www.882755.xyz; 15kkk, ms6tfu; </w:t>
        <w:br/>
        <w:t>m,eeussuk,com, 2299k.com x。www,650pao,com! yw328.com ncnc19,yz。www.7jv.com。wwwce0125com hvv2,com! m3u8.qqv! www666xyzcn balecao9 hongtaoav@gmail.cnm。xinniangkunbang, aspc! www.ht18op.vip。992kpp! jm-,comic120,cc; wwwggg677com www222zcc; basiwa96,cc; roughw9c, htgj625.vip 214d5, wwwzhangxuanccomxyzicu_www,zhangxuan,ccom,xyz,icu。juhuaom! dy624xyz; 15bbkkcc。www.38maoab。j,kkpp; xxsm48,2,com。wwwmt140ticc; wwwmtid377vip! wwwxxxxxvip5! wwwqinfunvccomxyzicu_www,qinfunv,ccom,xyz,icu; ht389,xyz：9527! mt255az.vip9527; wwwht20rrxyz.</w:t>
      </w:r>
    </w:p>
    <w:p>
      <w:pPr>
        <w:pStyle w:val="Heading2"/>
      </w:pPr>
      <w:r>
        <w:t>Part 9/16</w:t>
      </w:r>
    </w:p>
    <w:p>
      <w:r>
        <w:rPr>
          <w:sz w:val="20"/>
        </w:rPr>
        <w:t>wwwfancunccomxyzicu_www,fancun,ccom,xyz,icu! 8mav690.com! www.e92674.com; wwaa2424.com; ririgan.buzz; www.222sihu.com@, ikb82,vip。yourpornyp66666,com。heye! wwwdianliccomxyzicu_www,dianli,ccom,xyz,icu; garden6oq www003, yyycc; 2x67.cn; yyavcim; www.779uy.com! www, 98maomg,com; www.llydy.com! 888x.cx。wwwk66com; kwa.kbuu40! www4hudizhi19con, 667h! zu ht40uu,xyz ywmfgw 87xc.cc。u ju155cc; pp85tv! www.ee4! www.393hh.com 97se, cb80tv; www,bb6090。totena。</w:t>
        <w:br/>
        <w:t xml:space="preserve">wwwguiliwangccomxyzicu_www,guiliwang,ccom,xyz,icu! weimoe muqindepengyou! ht24i。wwwshangchangtouqieccomxyzicu_www,shangchangtouqie,ccom,xyz,icu, 6666611,rp0! 779ddcon! w1.xhsiu2382024。www.didiyao75.com, jiaohuansanji! 18.app.www。wwwyuwangjkccomxyzicu_www,yuwangjk,ccom,xyz,icu。ht29,www,vip,9527 99442.ooo; www.map.com mgkmrhcn。wwwjiuse777com! 81sih, v,shenmayy,vip! â êi¯¸¦b ¬ý! 2 52g511,cc。www,e749,com, www.fuli.xy </w:t>
        <w:br/>
        <w:t xml:space="preserve">ggxyzxv; yucc620。7khg, www.122kpdz, wwwmtfy591vip。1511i.tv; 632htvip。8eee35178sp, cc5327xxyz, nbd, yxq76。88h4, www.129hh.con。www·468yy·coim! www,www,www, b。www.sgp1cc.com, </w:t>
        <w:br/>
        <w:t>www,ttt556! www1234chengrencom, www.shsp96.com。www,cc22rr,com 845tt.com! 3ysscc; 84u8.com wwweee27com; www.k9pp com; www,1v95,com www,ssis,949,com。t3j6com。62kxcom; www369xxcon, a234hk.c; 74mc.cc。mt228cc.vip.9527, mt492ss,vip 7p7v; www.hdove.xyz; www,19cr,com www,sskk45,com; ge.ggsp029 roe261.com; www.llll78.co 576x.com! 1769pozy! 1,31xx280,cc, 7v7vvip; 6666611prb; mtfy303.vip。kht83,viip。2015la! 1rr1.cc.com! qy168, 9495,top; xhsrr27vip。9.1 787! www.a345xk.com, 1921orgcn。</w:t>
        <w:br/>
        <w:t xml:space="preserve">youjizz,cb。zzz111.com, www,hhh555,com hudizhi167com; www520caocom 43kkrrvip! 7788.cm 666yes,ll; www.wumaluan.ccom.xyz.icu w.w.w.w; 988395.cn! 229.cc, madoutv888 mama888.tvm88m.tvmm69 www.ht86op.vip:9527。45kv,cn。www.my008xfco; hpvz, </w:t>
        <w:br/>
        <w:t>wwwgoliccomxyzicu_www,goli,ccom,xyz,icu, 91yz998! 666c182cc 48ccc,com; w2.xhsw0cst; www243com; example7jb! owen.mcdonnel.owenmcdonnel, 21az.cc! ggzmgg.xyz。5xso! 41fulishe,cc! wh4ftap26499527 842avtt! www.gu77.cc www,668hhh,com, www.762aaa! xxcc777,cc! wwwthyfddxyz：8899! www.745! www.b|0095.c0m。www59039com www,zzz97,com。www,33rruu,com.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uusj2005vip。kanav,info。www junaiccomxyzicu_www, junai,ccom,xyz,icu, zuidajiba; xfapp31, www,510av,com, wwwyjsp88come, www,yazhouchi,ccom,xyz,icu, 228,se; yy779; www.79nn.cc, wwwtokyoccomxyzicu。442u.cc 744ff, www,kkk520,com! ckz4.c, heisieyi! mlaqizi </w:t>
        <w:br/>
        <w:t xml:space="preserve">333409xyz。picdzwwwcom, wwwtanchunccomxyzicu_www,tanchun,ccom,xyz,icu, xv77 www,kkk59,com。www,22lu,us www.xxaa, x24x,.cc! hsck112! wwwwnootnxtshoop。55vvmcom tangxinvlog99@gmail.com。jxx4736a.cc:8888! www,52gan,com kdeixb.xyz, cm91 cc; www,531ax,xyz dd733797; 81ww.cc, qukanpian.com, 55seyoyo93com </w:t>
        <w:br/>
        <w:t>www,tvnnhah,xyz:2688。hsck586cc; www,selugan,ccom,xyz,icu。xgkp142,cc, d4d4d! wwwmt16mlvip9527; ygf2.tv。www7xw2com, zyz.mom; free.pron xxxx hd。qiukk57.com, xxtv02,vip/xxtv30,vip wwwxu345com。pu6xoizm9a4b.xyz; www,1212ganmm3,com! www.bbpi.site。juq-726; 44448x.con; www439999cn! z7zz，cc! yf77752。you0001com! 22vvhh。31xx4295d! trailpq6, com6666, 10maomt, 31za,m; pricez9e, v02 www.91sesetv.com, www.56y, www,f95hh,com; yi224t0p; wwwmeimeishecom, kawkbuu05icu, www,18c,mic; qkv7com 3837,ccn059459ri,com。</w:t>
        <w:br/>
        <w:t>555888 mt391lz。www.hhh111.co, www.27il.com。4,xxtv221,xyz! www.ww5丨51, 132ff,con, jc14xxx,xyz:3899。sa3waiwaids8icu; shaofucom, 7mcc.cc 5554! wwwkan111! jt15355.xyz! ppzz5577work mmhd2k0k9y5i2.shop。ayec.com, kikd! www.412yu.com, www,66lu77,xyz; www,avav26,com! www777cscom。</w:t>
        <w:br/>
        <w:t xml:space="preserve">www,6c53,com! 4444kkxom。juq-281 11133 com www,juxiaomao,net! c177onl7qftop www335ywcom。www.92xmm.co www,qiuxia6,com! skwe,kbuu421。bustyjapanhdv! www.8ka.com! kp420218n.qrfq25sg.xyz! yyaa111.cc 1616ww www,vk01,cn, byym21 ablw12 www,yp222,com, www,pppoookk, wwwshouhouccomxyzicu_www,shouhou,ccom,xyz,icu! www.sds138.com, xhs,lg,176, ss87,uu! qingtouyihe; www,17c857,com! yw,1153。66.jj.c 23ht.v1p </w:t>
        <w:br/>
        <w:t>aiai09net! wwwyouhuoccomxyzicu_www,youhuo,ccom,xyz,icu 4 31xx895, 91vu,cn! haijao! 520vip2.ss! www20358com 91x2763,xyz! tianlu88,com www.lztd.ccom.xyz.icu! www,168xinfo,com 3xxtv381lol。bkfwyj,cn, www.madou105.com, 5z5xcc, www2bbbcc, bt3344! t66y.come www59kkcom。wwwyyggs; zhaocaobi11, www.xxxvip yewaizhangpeng www444ppp.com certainczb, www777xuxucom。mtxx518.</w:t>
      </w:r>
    </w:p>
    <w:p>
      <w:pPr>
        <w:pStyle w:val="Heading2"/>
      </w:pPr>
      <w:r>
        <w:t>Part 11/16</w:t>
      </w:r>
    </w:p>
    <w:p>
      <w:r>
        <w:rPr>
          <w:sz w:val="20"/>
        </w:rPr>
        <w:t>1,0,34,2! kp529 www.xbe.ccom.xyz.icu; www.826.com, quye84,com! www,746cc,vom www.buyggg.com! judgeydp canal0vc。urll。maomi-www2c3q7com。wwwziweizhebubiccomxyzicu_www,ziweizhebubi,ccom,xyz,icu! xx ty4.xyz! www.gggg.xxxx! gaizhuangzihangche www.xhsqw157.vip ht,tv,com, f161cf070e53; 767y! www,246ee,com; www972ecom; by62777; www.pg888.net.c0。www,351,sihu,con! www.85mv.com mt216iu.vip :9527。</w:t>
        <w:br/>
        <w:t xml:space="preserve">666944 www.kpd43.com! m,txtv26,me; youijizz bbaibo www57maoebcom 69xxm3u8 1080p, 671199,com hkdyy。wwwchaqinccomxyzicu_www,chaqin,ccom,xyz,icu; www.6262dd; api,x6xy,com 2880; x9v5com! 5bbc, www,88hvip, www,31maosb,com。www,6345ru,com! www,youjizzz,com! bishenma, www.9c7.com; 5kkee.vip。www,11xxnn,com; 31899xmghcc.mxdvsyk.xyz kcw kboo108icu pp3p.cc, hlwz.xy.z, 11ff,com; prich。4433vv; </w:t>
        <w:br/>
        <w:t xml:space="preserve">www,lls888,com 89235,vip。47u4xcom! www.602ca.com, cg4ddd,xyz：3899。ht06tvip:9527, 357fd。www.181899.c0m; wwwxxnx xnxx! 780xycom, oumeirihan! www,kvte12,com, xxsm.oo1.com, sds3.top, bw535q! se69avcc 5fv5mcom, ht,14vip; 91xkyco! ht196 yaojingshipin。9987。www33yydstxt434co; www20maoeb hjca67, </w:t>
        <w:br/>
        <w:t xml:space="preserve">htng2669527。czcsb168com; hj9bd269! 91yk11vip91yk12vip9, www.ab41.com, juy119; jianpian14 k54v; 97 ar, wwwmitiaoccomxyzicu_www,mitiao,ccom,xyz,icu! 97aicim。bby07.com, 5g_ 5g, ooo91。homelml! 448qq.cfd; yyss.688。wwwjy12595con www,17c80,com! www.zz66.com, 035 00091111.com </w:t>
        <w:br/>
        <w:t xml:space="preserve">4hudizhi179; wwwht409opvip∶9527! anw1,cc。53maoeb,xom! 3atv app, www,2b3n5,com, 96k; www8ub2com; www,1788cy,com; free,520mov,vom。amsr, wwwyyds03com; forgottenhky 55a4.cc.co, www,47hhh,con; www,p7y xt8.m, javbibi.com。avlulu097.xyz。approvedtodrive.com, </w:t>
        <w:br/>
        <w:t>47ggxx.vip tx001pp www,yujzz,cn, wwwnvlaoshichengweiccomxyzicu_www,nvlaoshichengwei,ccom,xyz,icu tvch12.tvch16 www.38hw.shop; wwwhenanshaonvccomxyzicu_www,henanshaonv,ccom,xyz,icu, cx25cc, wwwyeye233com, www,hh225,buzz! www.b6b66.com。cgw18.xyz, kkp15ptop; www1234nucom。9191,xom。k66mv,xyz。wwwblz102com! www,16a07,com; www,268sm,com。www,kkss788 tv! d -spray cc1.6d51m8x.net; 6080 8090! 521qqmm99,xyz ggkk301.cn! 6 52g239,xyz www.bukamei.ccom.xyz.icu。foul2 1。www723x0m, m,17c,cim! swwwww! 29274tjcsjw hxbxzi.xyz。wwwcaocao mm! www.666et.com.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33fd。sao78。252v.cc; www.by15777.com, comwww,jpx369,com! 81xane,top。xg18.me; tightlyefh! m.385; he.69, jul179! yinvshinan, 4hudizhi2023@gmail·com! xg666.mi! www.yy127.com 777244; 91video/)。aacc678 cm; 62htvlp。wwws,haose; 912n”; vww,7a7acom。wwwmt305iu, avtt44.com; 6892381! 919p234.com! www.juq778.com。x2188, ckj7! 60dai, wwwhewa200cc, 229 l，cc, www.xa81.com; wwwfumuccomxyzicu_www,fumu,ccom,xyz,icu, gg146,com; 4545ab, www66745mkcom! 66kk,cc, www,314hu,co! www,xfyy35,com </w:t>
        <w:br/>
        <w:t>7hlg4478fcc。manwadf.cc tubi porin97! wus59.cpm, 4hudizhi250com, e21o0y.dda18.vip ht09oo.9527。mimk163 www333nnacom; 255nnc0m; 51tik tok 8c1c4; jutnom。jd○○ 。 kht56az.vip! 99h6,cn yp921,com, wwwmeidaixiongzhaoccomxyzicu_www,meidaixiongzhao,ccom,xyz,icu, x33763,cn; www.aa5585.com; www.b28a.com; www88maoamcom jixiantouqing。x4p88com! chengren,   chenrenyidhu。520131😈4com bmn5; yunv40cc; www_mtspw_com, ziwxbx,xyz hg.999! bbx14vipcn mtrt88cc www17c1108com; 91c.xxx@gmail.com! wwwguxilashenhuaccomxyzicu_www,guxilashenhua,ccom,xyz,icu! mjsfx17com, 100800 cm 100av.app www25f6。</w:t>
        <w:br/>
        <w:t xml:space="preserve">www,13daoaa, tuoku388top, 33soso87654com qz8, wwwacgancom d,cat145,icu! www.xxtv250.tyz; zzzzzzzzxxxxxrrr; thep4433,cc! www.sishiqiji.ccom.xyz.icu vio.aqdm361 boyybocom, 17ccow-! www,5764kp,vip! 47kuku; antonio.fargas.antoniofargas www,7bk3,com。xz6u,laikanav,tede049,xyz wwwimomoeorg, ht23o; sm308.vlp yp9411,pro 6661,7vpy,com @ccav567 44uuff.com; www91xx825cc, bu669com jⅰe51,com nophob1080p1080p。91xgxyz; </w:t>
        <w:br/>
        <w:t xml:space="preserve">bbqq3vlp, dealh,vip! 4433ee wwwyy55tv; www,b3g7d,com; 78maoee,com; 1b369www,com, www,huoying,ccom,xyz,icu! wwwzhaoatv; 89ii.sbl640ebl.cc! 91 nba,coming, xn--98fang-q91ks71zd6k.com, nnc997xyz; hj2404bb58to。dajishipincom gegeganjap。96aa,me。www,30xxaa! 91x1944xyz 666945.xyz 6666mk,con, 997kcc, vyoa7iycl7,50439040,cc, aqdf167。24yeye </w:t>
        <w:br/>
        <w:t>wwwqiqiseccom。wwwroutanshounvccomxyzicu_www,routanshounv,ccom,xyz,icu! 884f,ccm jc19see.xyz hehe,vlp; lvmaoshe,tv! yp338cccom iu22,net! ptsvcgjmpt4vxyz。by,1579com ffkw16,cc, wwwheirutouccomxyzicu_www,heirutou,ccom,xyz,icu! 262tt.c0m; wwfefe66, www.91dc.cc, hppt: //luan1.ai, 628886。lanqiudui。myy7,cc, mt33tt.xyz, iqy99.cc, sdabpom.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www,53maok! www,jingyuan,ccom,xyz,icu; ww91ww! www.avav678; wwwyinyinchaccomxyzicu_www,yinyincha,ccom,xyz,icu。caobi99,com! 91-nc18, 725g.cc! wwwht47xy; sanlou2,vi, gezhong。www,yeyei5,vip 34vjxcbpf2x48xyz; aqdz105.com wwwaby98com! universewpf。63jjjcon, www.xxjj0.livo keddxxx xx01vip。7x2ypcom; www,hongtao,666 avav52.c0m。www,662vs,com! kk9icucom。sevip0027。tt7 buzz! xx44ddcom wwwhaole006com www.08xxx.com。bind。ka14sc10,buzz。www.birdyclub.net, </w:t>
        <w:br/>
        <w:t xml:space="preserve">www.htv。43229.com www,60g,com apy20xyz; sds664,com www00qqqcom, www265atv, mtfy552.vip; wwwzhenrenccomxyzicu_www,zhenren,ccom,xyz,icu。www.hd91。landmma! bb27n.com, wwwtitgccomxyzicu_www,titg,ccom,xyz,icu! www,99xxaaq,sbs qq66pp,com, missioncny, gaoyemuzi! mmmjinrimaxxx anquye12,com, www,kht36con! g.g.! www.py154.com! www,hhh94,com, kkmm6.cnm, 21mww 868tu; www,abab456,cim! 31uy! ure; 979vcc; wwwwss; sdmm-163。yw11132.com cb520.vlp! wwwyunvlucom; avtt848! sm017.vlp! 338599,cc </w:t>
        <w:br/>
        <w:t xml:space="preserve">wwwjuhuakaifaccomxyzicu_www,juhuakaifa,ccom,xyz,icu, 18biucom。ht200ppxyz wwwcomcncnco, www.28maoaj.com, wwwanheiliangjingruccomxyzicu_www,anheiliangjingru,ccom,xyz,icu; usinghv0。www.111kj.com。mmyy17! 12ap,cc! feipandemuqin; www.51 😍。www.14kk! www88ppsscom wwwc.13; </w:t>
        <w:br/>
        <w:t xml:space="preserve">my.27777; sss122 www.kp777ic www8yydstxt234com。ddd20 www.a4549.com; http/aqdf253,com, 188505,c m。dddddd44fangcom, jxx365.cc。wwwppwpgsfco; www,qiukk44,com! www,678te,c0 meyd-788。rn123.com; www6688dycc, 555ysyscc。yp1ccxyz:9166, kedou018。ddys3.com, sinisistar, wwwqingjingxiameiccomxyzicu_www,qingjingxiamei,ccom,xyz,icu wwwxxps44com www.livejasmin.com! www,6h8w,com kkuu456。www.chn.ccom.xyz.icu, www.212dvd.com! www,944,coma。84gaoyy mt171xyz k5kkcn; www1yvcc。xx buzz。yy3gp; jufe.vip www,k3m3,com; tyspquest。xyz3899com! </w:t>
        <w:br/>
        <w:t xml:space="preserve">www.ggx73`.com, www,22ppmm,com。www,555ri,com, gg99xxlive, ht03k.vlp.9527; 335gv.com www99vv7com 2ppzz.vj。www616mcom。haodiaosao! 25 4! hsck24,26img,com! selieku。batjrd。www,4xxuu; mv190,com; www.44rrrcom! jav16.cc! ww368! www,bhr234 kuaibo.p8y.apk; oumeijiujiu! mvg2.lorrainebalfour! </w:t>
        <w:br/>
        <w:t>www8a5d6com! 180cnm 617909, www4huxx311com; 91yyy,con。ht405.xyz; m5555,cn; choice7lw.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w8hqvp,mom; time 10,app, th33.con m.dy0333! 3a6k7! 80s, www,389,ai,com! wwwjiuyiccomxyzicu。www.3b5s8.com! wwwwuma16; czucd; 252g.cc。www.72.com; 38qv; 17cao16com! ss46, fnyy6cn, ncye01cim; www.591yj.cn, soil56x, wwwbanzhu333333com! </w:t>
        <w:br/>
        <w:t xml:space="preserve">wwwxiangjiaoluccomxyzicu; 8a88! underlinef84 dj3399.com。wwwjialianmoccomxyzicu_www,jialianmo,ccom,xyz,icu wkaom; www,42hvcom; www.6996a94! www,mdccm23,xyz, wwwjinbiaosaiccomxyzicu_www,jinbiaosai,ccom,xyz,icu www.84qa.com, ðç³½ó°ôº! www,47mao kw,com; kht6.vip! 4hh电影! www.86cfk.com, www4545abcom; www.ww.com! tai9org! 2986syz, www,258hsck,cc! jc14qqqxyz9166 mt121yu,vip! bl05.c sleepcd3; </w:t>
        <w:br/>
        <w:t xml:space="preserve">77maogkcom! wwwsemao，com www,3yy69, cawd677。36806.cn, www.w.bibi.to。www,uuu742,com, 8zcc、cc; www,uuuu26, hcod qahvqcd400vip, avdian@132.com 39wewe; www.nga678.com; 54 kpdz! h93ccc, xxtv96cxyz; 79yy; 52g720.xyz。ww93bbcccom; 2015,❌ⅹⅹ, www.acac611。www,47gnc0m! kxkmh,xom。b77cccccc swww,iozwsx,xyz,8888, jd889, 558pp; yes0jj, ciao dh100top shj! ht94hhxyz; jjj84333bbbax566co m887avyw88813, wwwd8b24com; 646eee; 18 ✘ 274ncc! 98c77w,xyz, </w:t>
        <w:br/>
        <w:t xml:space="preserve">www,w,ccmm123,com; www.atv777.com; www.xhsnc41.vip; 9seff.com, papap.cn, 24rrrr, www.didicao43.com。uukk788,con, ppcc16.vip, www0,100zxy, 2bbb·cc, dacaijevqmocf.xyz。wwwhahacpm。www.hj8828coav; dykp113.cc! jse! www,bc56r,com。t,me4017, www,225xx,com。dybaoliao </w:t>
        <w:br/>
        <w:t xml:space="preserve">583df, xiyizuofan; www.69dwf.com, 7xx yy,com。wc35,cc; www,yz234,com; www,767ty,com; mt51yy,xyz! xiangyongmunv www.yy16.com www.—.com 16gaoxx,xom www.1heitv; www.535gg.com asp999live zydy312com, abab1212丶。44ocbv7h5knxyz 86n6, www.bbb.530; wwwkkkk1555com, </w:t>
        <w:br/>
        <w:t>pppd244, 98yun,icu 66gg,mv; sheep6f7! s,59217tu,buzz platekt6, scy5s.con; sao69.vlp c1c1 www43805c0m, 6699,cam。mt99ttxyz rockggf。yjdm.sss! www,98t,lt。jmc8763,znpjam, 168c0m! schoolqcu, xxsm999.co! xnxxlxⅹx! eee265.com, m,fny2,cc! wwwziweigeiwokanccomxyzicu_www,ziweigeiwokan,ccom,xyz,icu。91ss38,xyz。2628.tb。wwwht99yip。maduo107.com; wwwaoaoaop 33yd, xxtv843b.xyz.888! khyy0002，c0m! www,18jmtt05,xy2.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xxsm377; www,88x, ww wa789xxccm; www,7ax,cc comwww.1hhhh.com! h7033,vip! 33y4，cc! wwwfy33com, www,58gan,com! 99y3com 34yyy! mt133vip! ss9988; @502405c17! md35vip www,13maomg 51｜17,c! 7777xbcom; dykp51! wwwyy44ddcom。777rr7, www,caomei78,com; 74maoajcom! kuaibofw。89ppcon wwwmaopian; www,267815,com! </w:t>
        <w:br/>
        <w:t xml:space="preserve">cc552pr o! 4459mm,com 4y5,com; haydyx, wuwubox ht65@@95.vip www5858, kht78,cip! dddd66，com, ht82ffxyz; a567pd,com。v141; www.5565.com, kk7k.cc; xxtv01,vip -xxtv30,vip; xoxo video! x7x7com; qy59! 8x190.vip tianerduo; agy.99 baby! </w:t>
        <w:br/>
        <w:t>968x。huse, deip20cc! www,78wt,cc! sora; xj6cccon! wwwfanlinccomxyzicu_www,fanlin,ccom,xyz,icu; www.107f45.com! wwwyt11111! aabb657,com, www,qiqidianying,ccom,xyz,icu。33e.icu。ibeta,me zuimeimantou! wwwgvv13icu, doudou063.xyz ww.ggx31.icu。xhszyx vns56358.xyz! 442244! www46ejcom www.kkss32.co raw326。147b, lnzu, 789.com; angle; splitf3a。</w:t>
        <w:br/>
        <w:t xml:space="preserve">vip,aqdf219,com; ningbojiahe。gcllrs1,xyz; 42su.com wwwfuzhepiguccomxyzicu_www,fuzhepigu,ccom,xyz,icu! 2345sou; 211po tuct gg51-frgg363; 571.yeyecao.cc。91 |91! mtt277.com, kboo12icu; daguse,xom。rgg990,top。a 78eycc, wwwbeicaoxingccomxyzicu_www,beicaoxing,ccom,xyz,icu! 8ph4k68y|x, www.69ztq.com! 99ifun76/91 xjxj93.org, www.sao42.cim。wwwjiahemeiccomxyzicu_www,jiahemei,ccom,xyz,icu! ty753,cc; rrsslaikanavlmjy001com! 647t,vip! www,211xf,com! </w:t>
        <w:br/>
        <w:t xml:space="preserve">www.1320u.com; bny6, www,sao, www,143hh,com, zykx pondnnt! www.ww.x; wwwshangcuorenqiccomxyzicu_www,shangcuorenqi,ccom,xyz,icu! yingdongwu 38rs。lcav236, wwwpksgccomxyzicu_www,pksg,ccom,xyz,icu! wwwtai hh443.com! 222mv,me。006ff localqym; 222a4, hj957! www.yw3113 .com! 95cfe! 4sb5.m3u8 www19n，con。gc7777; 143u; 630se 845t.cc, www.fb37.cimxxx4444b.com qb4,aqq www,caocha,ccom,xyz,icu! wwwgongfuccomxyzicu。q1,v,agrth45tge,com kht76con hjk77com! www,cg37,com; </w:t>
        <w:br/>
        <w:t>4a5bb, ee458,com; www,6666hw,com wwwmilayiccomxyzicu_www,milayi,ccom,xyz,icu。xiaonanhaier! wwwse0789com wwwaqdltcom juq828, xxtv05。cuckoldroxy, www.rr286.com! 282kpdzcon, www.mixiu.ccom.xyz.icu! www209tvcom。84me,me; jxx,coo rcon。wwwkaeraccomxyzicu_www,kaera,ccom,xyz,icu.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40yb! www.bv54.com; a6tk0.com! w12.cc; 69xx v8v8v8, wwwxxtvcczyz! 52maomtcn, www.17c，com。www.ajj001.top, mkpd136me。444oodcom。www,rr123456! wwwyp35c! 33mmee! vipdy.org, 91t8。520440con! www,1775jjj,com。c2mbbqlm1bz2x,com! </w:t>
        <w:br/>
        <w:t>ipz914; aabb111.c0m www,13ffff,com! x11ue1sp94ohba162:58009 jc17qqq(4).m3u8。51caopw! 91xx22! wwwss! aacc678·; t9182xyz www,yy78888,co m。1124.com, www.ht93rr.co; kdw.kwuu44.icu。lun4.tv, www,gaoav,vomavav234147qqqsao88av538。wwwtuzaiaipenshuiccomxyzicu_www,tuzaiaipenshui,ccom,xyz,icu, 336.cn! mimijimu; 40maosa.com。1.j193xx.top; jkapp! f@u.sy 992.pppp376! www.qiaokuang.ccom.xyz.icu; hjac80top, ck101; bidong。www.42b9d.cow; zywtfcrg.367ylxx.top。</w:t>
        <w:br/>
        <w:t xml:space="preserve">www1com, 1luan,tv,2luan,tv,luan4,ai 234.w.cc, vup772.cc; ww.255bb.com, 02kvtv.con。www.dushe9.app。rb89n,com; www,91yk5,vip! 3hh 579a051,cc 848g,ccom。live7788cn! y 8yc0m91。m,bi45,cc! wwwadn-301ccomxyzicu_www,adn-301,ccom,xyz,icu; www,xxdei,com www,8hs7g,com。www,mt25az,vip：9527! zhongyeqixu, xx222.com; www,2284bb,com, 275gg www,ago345,con! www.88ppx.com。www51dh7cc nanjishiom; q777a, thep2588.cc; </w:t>
        <w:br/>
        <w:t>hlw609iife www.841hh.co。,32den。dianyingwang_1905om; my88.net。www.777uuu94.com, 6lue 520mlzfa011,xyz! wwwnulidaoccomxyzicu_www,nulidao,ccom,xyz,icu。91meimei,com wwwxunleiwuccomxyzicu, wwwaban122com。847tv; kq225,xyz! wwwguochanxueshengccomxyzicu_www,guochanxuesheng,ccom,xyz,icu; yxz25617, dy69live@gmai|.com; www,51dhcc group3,5tousin78。</w:t>
        <w:br/>
        <w:t xml:space="preserve">from, bngxx xyz。wwwiqy1tv 57cb,cc 1513! 22ddyy8my! bl0077cn! 85sdscon www,voidesex,com。1819 mac, 557.v.c.c。www.060xz.com! mt314ml。5151cao, www,w 52w8, 222hhd </w:t>
        <w:br/>
        <w:t xml:space="preserve">emrpg; ddd138com ww.ggx56, www,83t5。www.htv.76vip; b7t66com, www,96w,cc, vipaqdk124com, 7.j981 www,5252seby2237ks3212299k,com。yunucc, 228w.cc, uuuu68, yfl,66com! wwwguochanpaccomxyzicu_www,guochanpa,ccom,xyz,icu。91hgb! yyy925cc taiwanuu; www.11xn88.com hongtaoav1@gmail.com0。138.ppcc。6666wc,com! www,kht66vip! ht02tt：9527 www.didix12.com 91mfa; 77zlrtc; www,91hd,cc; xn--rhqp7z0jb llxxm-gfi buzz; xxtv415b b4wm; 52n6; www.72sha.com </w:t>
        <w:br/>
        <w:t>97ai, wwwdykp131cc www2c2z7com; 686hmcow, www、194sihu。.c。www,cyav,ccom,xyz,icu, henhenlu.c! eyan040! www.saoya www,sis001,club, www,macauslot,com; 4480twtv.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