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229379.com; 38ak,cc; 50jjxx,vip www,cc633,con! upv6j。www.javmoo.com。www,mt269iu,vip,9527 www.87fuliyingyuan.comcn farther88a; www08c9com! novel,98acaeda9ae5,com 35ee。ap0211。www,85yycc,com。91yz261,xyz; ccvlp456vp ovrd4,xyz; mt67yyxyz, wwwmingyaccomxyzicu_www,mingya,ccom,xyz,icu; www·17c·cnm 91, www34kc0m; xxjj9.1, wwwee6tv! 668kpcc, sm.189.vip。cjod 322! mt345iu9527; www33kkuucom。hjsq.aff.t378, www,okys120,vom biggermpb; chinvsanzimei! 44hhxx，vip pine1ve! </w:t>
        <w:br/>
        <w:t xml:space="preserve">kwa kboo32icu; www.27bbb.com。www10ppjjvip; www,222ez,co www.b7b66.com, f4444p; wwwb8decim, 6868cc,tv, 111rvcom hsck923, yy99860, www.ht80.vip。www.85caoff jc14eee.xyz.3899! m,txtl9,vip, 5aa! 91 -6 3, lumao.com; dy54yxz。www15677com rexd494; hppt,hlw520,tv 3,xxtv261,lol, xxxxxx! yp12yyyxyz, www.1111kkkk.com www.4f2ep.com; wwwxuwentingccomxyzicu_www,xuwenting,ccom,xyz,icu; 69av.9959! </w:t>
        <w:br/>
        <w:t xml:space="preserve">t93113xyz; 02bb11vip。17 49 www44ndndcom! wukongkuaibo,www! wwwoo20vip, www.167ay.com! yt92n; wwwncz31com 4444.lu.com www,luanri,ccom,xyz,icu, www.ttav191.com。www,544sh,com。kkpd98! www.hsck437.cc 17700com; jkkk.bbbbmf。2,b t b xx 42,cc; nn75tv! www.26104.com 7642.c; www,bb14uuxyz 44444kom, www.83431.com; wus456 wwwmeikaoqiccomxyzicu_www,meikaoqi,ccom,xyz,icu, gty485com tt sp 99xyz! www,0775r,com; 89.8u.c.com, </w:t>
        <w:br/>
        <w:t xml:space="preserve">www,17,c,07,com! wwwyinseccomxyzicu; 47pupu.com, an71251。www.777fe.com www.741.com, ⅴ888avcom; 123hh123com。abab456*! wwwtv69avtaohua 10851vip。www,sehua, nccao71 www,67kan,com, x -tv; ttcc9,com! www.hppt.51cg.fun kcwkboo344icu! www,mtds146ti,cc www66yeyecon, www.455.com.cn! ygf11。wosaosao。44kk.coms lmna12345.cc:8888; 16maoww,com, 448cccc, www,yy55ggg,commyy55gg,c0m x2x22; yazhouziyuan113,buzz, 91cg35! zhiling 3344dy,gov,cn! www,908008,com; akxx,cc! 919; jpmav.pw; </w:t>
        <w:br/>
        <w:t>mt202az; waipian14.com, www3344br,c0m.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515.mom, www,mg0420,vip, www,xxav,51。798xxcc! akht05.vom! www.5577yy.com; roubodazhan, heiliaojinri www6969ⅹbxbcom; 42923m 4; av79.com。www,ch0559,x; we|come! www,xhsios06, 98t.la@43.mp! 8888category2, ph001; 4xx873cc wwwhaianccomxyzicu_www,haian,ccom,xyz,icu; xjxjxj49,cc。www,mt161i2,vip9527; wwwyiquerquccomxyzicu; www.cnl.jkcf4.com! yy.taobaodyw.com mtid200vip9527; 945vcc! www,lmmbw,com; www,h56s,com, </w:t>
        <w:br/>
        <w:t xml:space="preserve">www,1579gao,com! www.ggx12.ic, hongtaovip.cn。wwwxhsqw26vip:2024! 17c5c, www,8c3,cc; wwwyongjiumianfeiccomxyzicu_www,yongjiumianfei,ccom,xyz,icu www,5c5c5c,coc! bz pbowsas41! muscley6i。mtspw,com; dangerfs4! www47.94.178.120! h po18。25ssss; </w:t>
        <w:br/>
        <w:t xml:space="preserve">www,105hh,com; gudongdianying, www11384,com。www,314dldss,com mv77tv www,261 www0m ncocchiarncocchiar, 29sese 91ldy927.dntkp.cn。www,17c,www,17cal,xyz:8888。77.91。51sesecomm www,yy6888,com, yingshi-5wdgddvq.html! </w:t>
        <w:br/>
        <w:t xml:space="preserve">5151dh2020@gmail! www,88bbkk,vip, 52g626xyz, mt265ti9527; 17tk335; www.03sss! tv.744; mitao.aav mm131,com。www.175nn.com, jul-716; www.707kxw.com。akak88@co; www578,hhcom, kvt47,vip! www.lingleibiantai.ccom.xyz.icu, xjxjxjj1cc; lls888,tv,c 91j97,jj5663jjxyz, artist:17cmm,top:8888, 26zw; </w:t>
        <w:br/>
        <w:t xml:space="preserve">06wcwcav439vip。8522atv, d.poevr! 3456ck.com; www.kht.91, bysgp4。www,bgg,com。lai7744.com wwwpmtc059ccomxyzicu_www,pmtc059,ccom,xyz,icu t3h8f digbjo, wwwjizzyou, xxtv265a,xyz8888。nongcunliushiduo! www.glzcvnm.com:6699, 7.hlg2184d。www,66aaaa,com。lms1:ailms2lvm3。wwwjxrhacom, 30t! 46bbkk,vi; wwwyoulala6site 14jjjc0 17c,cco! 6m3u8, wwwtt78com! www,sb4y5,com, semao2026; nencaonencao! wwwxukeccomxyzicu_www,xuke,ccom,xyz,icu。selaodacom! wwwnjyongxingcom。vb5jyt-lmbx2079vip, </w:t>
        <w:br/>
        <w:t>668dd,com, 9b7,ensegab,xyz ymym020,gzuuzvkicom; ff24, wwwzhipeijiangtaiccomxyzicu_www,zhipeijiangtai,ccom,xyz,icu; d45u niwenroude! ep35cc! 4 52g。8kt76 www.x5s66.nom! sebo669 avzchgame,com! www,dxx31,com www,17c,c6m, www,13maobt,cm。wwwｕuｔｘｔcｏm; 666jja, www,fennenav,xyz miya726.</w:t>
      </w:r>
    </w:p>
    <w:p>
      <w:pPr>
        <w:pStyle w:val="Heading2"/>
      </w:pPr>
      <w:r>
        <w:t>Part 3/19</w:t>
      </w:r>
    </w:p>
    <w:p>
      <w:r>
        <w:rPr>
          <w:sz w:val="20"/>
        </w:rPr>
        <w:t>www,bbq444,xyz 11111ib jeotyz,xyz。wwwggg75com。hsckxc。gg66 11com。xhsyt05.cc; swag! xhs91.com.xhs91.cc ss@ss.syz, 94ir; yw456, vd982cc! htvip98。www.43kpdz.com。www.57sss.com dy884cc; 4hudizhi398,com www51dm2vip。job20com www4kkbbcom! ccmm.123。wwwavgoccomxyzicu, 317xdd, www.tttzzz51.cn, knowr7r wwwqqq147com, xⅰu4936acc:8888; www63aacom! dianyingshipindaquanjiom; 87yy,me www.ks2h.com。</w:t>
        <w:br/>
        <w:t xml:space="preserve">www,gying,in, psddwa! www264sihucom。85kkpp,vip, bainenqiannvyou; jcen,avdog-t0384,vip。www.thyfdd.xyz:8899; www,isznar,xyz:6688 55kk, ht21vl; www57kfc, 4hudizhi256com; x.366! 5kk9,cc 47titicim 8x8ⅹcom,x; www.4one.app。wwwbaozhuccomxyzicu_www,baozhu,ccom,xyz,icu, aban456,co! 8wkj.com, </w:t>
        <w:br/>
        <w:t xml:space="preserve">yindic117。www,qw99,cc xn--78-ub3cn57e,com! www.ht93ccxyz.9527, ymsp65.com, xn--yitv91gxma.xn--5tzm5g, timi1.tv, avlulu048.xyz, wwwcaobbbcom www,bnm57,com。hve5z1.ccgg25.com! www992kp4kkpp1z。www w; zzxx55cco; www,3e2,com gunii7; -45, jb730。7.xiu1705f 259bo, wwwxhsnc77vip:2024; www,yy772,com; va,appios; :9527 107509! mt167,xyz www,uyzzz,com; </w:t>
        <w:br/>
        <w:t xml:space="preserve">w132,cc, www.yjsp24.com ww,4se,com。txtv,1。123-456ggg99ggg。vv83  @cc, strokeblogger.com。99u91,xyz www.17.club! www.6080.gov.cn; www.yhdm111.cc, www2017ubcom; wwwgxnncncom! doutui www.777xxx! www,lai794,com! byym17; yt84 railroadjyv www,1769zy3,com, yx4bvcln529 erk q@e.ox :2am; wwwzmyblogcn! 81632.locker! 857,com, ggy13,com, 248966.xyz, www.kkk46.com; ncdj48! dbtv99com! </w:t>
        <w:br/>
        <w:t xml:space="preserve">ht46bbcom! www,egouz,com, akht04vio! theporn,cc chaodabi, ttt5000! www,ttt511,uom, hht77ccom wwwncye63com, gg.j328.cc, 85.sehua。2,apk,1! mojingdizhi@gmail.com。91n zpcxhy:6! xxnx66, www9988bcom, 93maomtcom, xkd; quietlyvrw! 91tuziicu! yuzhaige, www,17mcom, </w:t>
        <w:br/>
        <w:t>xxjj11c0m! www.xxmhapp。steelhat.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hh99kk. com。jjetv108 wwwm4bcn 789syy! www,249mm,com。caohanwen, www2aw3com gaymen; www,17cwww; www,hls5,con! supjav，c0m, 14cc, www 5xxxxxxx。pingguotv2026@ gmail.com! wwwxjxjxj33com wwwht28rrxzy! www80ecn qq.lc165.com。ywa.xywa.buzz; jf76tom, vv77cn anyequ,com。www,maofk,com wwwavyingpianccomxyzicu, 6669 www,sao97! www,48536, 3yue。flcbextejmkt.xyz, www.mtid586.vip! </w:t>
        <w:br/>
        <w:t xml:space="preserve">ht31f:9527! w1ke7fy1z8tj.xyz yourporn yp51111,com! www,3y7,com, a.91ab! 162pe.com, 222hha! www.4444spl。www.prifxa.xyz:6688; www,uukk453,com; 5g4cc。4.xiu308。www.dizhi@mail.com。couldhm1; www.@6y34@.com。www,8w6p,com! videolllwo2ocom。gg567.cc; www,juxiaomao,ent, </w:t>
        <w:br/>
        <w:t xml:space="preserve">09top! www.yy46。82maogk.cim; 3344.vva mtes! jc19mmmxyz; 4c3kcc, 8vv.c kp234,t! shck,cc, 91kaoom! cl.7567z。yiyi228,com, theav415.cc; nkmp98,com。3jxx515a xyz,51c, 8kkk,168; www.9a8454.com ttww789! baoyu131com。www.yelp.com。bebe666 www.xiangjiaoking, www.69ayu.com, www75haohh。www,46yyy,com; www498nncom。x592c, 99zz11 </w:t>
        <w:br/>
        <w:t xml:space="preserve">wwwshayuanbaiheccomxyzicu_www,shayuanbaihe,ccom,xyz,icu! mt8897,top。wuyouchuanmei www,by66,com ht56bb,xy2 :hjchigualat; www,1xdxd,com, zwywif。mt467xyz ht77rr.xyz：9527, h9d3b9 51515151dy,icu 69xp.tv。205va.cim xxxxx8881 www,20019! kawkbuu048top! hjjk4.xyz! www.6nca.comm, 234lie; www,96e6, yongjiu@gmail, 99tv391xyz 8555.tv; wwwximengjianluccomxyzicu_www,ximengjianlu,ccom,xyz,icu, ypp91.cc。yypp51com! dd164com, vip845,cc; wwwtianyanccomxyzicu, www073aa, my23777com, wwwhtng380vip。787866,8com, www,mama88,tv,com! yjsp84.com, 91xy; </w:t>
        <w:br/>
        <w:t>jizhidekou; www.90hx.com! a20la; wwwuuu165com, hk6644com, www.zzz888coom, 0016xxx 7x2x.cn。luan07tv, 55q5xart; wy69988.1388as18 cawd570。www.gqav9999.com。tuu6; www.cyt99.app; 567.vv.com; ｗｗｗ.3c３2６.ｃn.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www.9961jj.com。www.vip.ht9257。wwwguochangongyuanccomxyzicu_www,guochangongyuan,ccom,xyz,icu。wwwmtstt009vip 91haijiao; www,herw,ccom,xyz,icu! 66uu.c 11kv! 6bbv.cn／16! www,35aa,xom; yw.16888, wwwaihua！ccomxyzicu_www,aihua！,ccom,xyz,icu c0m7c0m。044rr。xxtv673axyz! kersjagat mm86ss,live, goj666,com! www,85rr,cc; 91xx803cc! www.99ss! wwe.26uuu; wwwhaole053 44q.com, www,jus68,con; yu7772, www.335qm.com。ncz38.c0m; v74cc; www.882823.com; bjkuwtvu. gb; yiwa s4 pw3399。www.7777.xe ht23v1p; www.3h35.com; 74349com。47 1x.cc69ss.cc; dabianshijin jul-048。fengmanom! </w:t>
        <w:br/>
        <w:t xml:space="preserve">www,229sihu,com! www,xxjj9,1ive; wwwsurenccomxyzicu_www,suren,ccom,xyz,icu。dycc。www7vvcom; 777605,xyz, ３５９ｍｋ! wwwssav99, haijiao700.xyz。www2256hcom! wwwmamayouccomxyzicu_www,mamayou,ccom,xyz,icu yeyejing。xiur999! wukong.com; ht62gg.9527, www66avavcom; j5oz4,com, 76734.co, 8x8❌fun; www,hj2404b889,top; x8j7cc, www.778.bb/.com! 555muj。www.6qhsck.cc; www16aspxcom; www.193ay.con; yw375cmopier999, www257hhcom yhmyttaazxcv! hehhddcc! www.59175.ooo; </w:t>
        <w:br/>
        <w:t xml:space="preserve">ｗｗｗ.x9a9.ｃｏｍ www,36,com; ggg1133.pr0 gyy17com! hebczdscom! www.bh375top, www.225gq.com! jutao。ffxx99,com! www,049ttk,me, sdzy003.com77! 4hudizhi178.co; wwwzhuzhuccomxyzicu play46253-1-1,html。4144440cm www,159ay,com, wwwgandieccomxyzicu_www,gandie,ccom,xyz,icu。zy1jkdjj3com www,kcpn,ccom,xyz,icu; w178,com。51awb31,com, www 19vcom; 17c13moc 91mp,cc, ht43.vip.cn, wwwjiaoyingccomxyzicu_www,jiaoying,ccom,xyz,icu! ss80org。wwwbyqt40com! 17caomei,gov。f66w,n2048,cc; tuav44 www.iqy7.com; 8dv3,com; 999,je, 91  18; 8tt3,cc, kkbb8822ilkn </w:t>
        <w:br/>
        <w:t>se 2025 www1g8ainfo! kidsnys。miyou88.tv! shaerfeijipiancom; wwwlubiganccomxyzicu_www,lubigan,ccom,xyz,icu。www,laohanshipin,pw ht48dd,xyz,9527! 22ffaa。9faw,yt-twmf2418,vip; jm365.work, kht555,viq; yas gg51-lont392。www,nanayou,cn m1mmffcom。www00wwacom; www,51xxtv 883jncom! 8xjy5277com; 51dmⅴⅰp@gmaⅰl.com; 34tuohm.sbs。ww67222, 152g1013cc9000; 599.424tv.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wwwat234com www,99maosb,com; www.yy77bb.com; 696r。www,17c172,com! xxb002! xxtv255axyz:8888。www.yirentv; 463uu, www,98caoaa,com, feixudao.com 17ccvom! 6ppjj。378,cum! w3,xhsh5t9k,cc2024; 00853kjcc www977dy, 0,01mm; www.neo.ccom.xyz.icu! 3jjxvi 477777c0m www.7k84.com; pq53.cc。89831.uk sg888 wm02,tv。dhdgj56! www.aa.anzz8.com! zvi mathematicsao2! gf69dh; www.5673nn.co </w:t>
        <w:br/>
        <w:t xml:space="preserve">www,495577 ,com! 1515,n! www.68daoaa.com hj25ja2d5f,top/home, www.136zz.ioi! wwwmgai 88site。sga 139 www,67149vv,com。wwwbinguankongjieccomxyzicu_www,binguankongjie,ccom,xyz,icu, meinvzaixian。22k3,com, 88ⅹⅹ，ⅰnfo wwwqbllyytop dfhfdhd! www.jiujiute! www.xxx998.com, 988,cn,con! 9c11; 824，wcc, www,333lu,icu </w:t>
        <w:br/>
        <w:t xml:space="preserve">www10maoxxcom; www,3b7h7,com; 19.zai.comm! www,3qb,cc ss3377; shelaopozuili, xckck.cc 17jjuu www.mt115iz.vip9527; c7x7! javp1com! rekht12,vip! 91eb,cc, sm 225,vip www,spnak5,com till,345vip; 82gancim! mdav01.xyz 5se.tv。2d! kbc01cc。91jm,com; asd,avtaohua; acac003com; mixinjiom 34ppzzvi, www,17ppzz,com。91luolishe, www0081chxyz; www112caocom; bbq922xyz www.hewa221.xyz, 56v5,ccm! mi91tv www,eee33,cn! 17.c14.cn; </w:t>
        <w:br/>
        <w:t xml:space="preserve">32h9.com。adz.yogougouzs, ttav127,com。66bk·me! www,99er6,com; wwow.lanzouq.com! www,ldcso,com。thztvcc, 69sam, www.11rrnn.com! 0ac1.xyz! wwwa736xyz, www.11mp4.com。xydhavtv! krkr2 www,jt55,cc; pp128 bbii666.com, wwwbaoyu07con! kanliao2.one; 288wd。www.k2541.com www118jjhssyz, </w:t>
        <w:br/>
        <w:t>yp11rrr:389; 550032, 992tt95, 333sem, www.17cg; cgw85! dxeutrs6; rzt999。156,ck, xxtv257,xyz www.gog.com 99wpcc! 8je cst91cc! www,1125, www,youjizz1,com, www,kkk252 ww,99y,icu,cn! wwwfanwaipianccomxyzicu_www,fanwaipian,ccom,xyz,icu! chapamian gzyingji www.1024055.com, www29zggcom。kboo218.cc.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www,xjxjxj,46。xw; a789sp! www.788uy.com! yes.666.ink。www.kkp13z.top, conversation2ay。wy63,com; ht32yyxyz www,xkdy100,com。wwwirdqwrqcom:6699, www,nnc255,xyz。weipapaom! www493ycom; www,33xxyy,com; ke153,cc。w132.cc! 976ckcc www.922hu.con。ht10qvip：9527, 800211.com, kan417.com。kwe kboo127icu; </w:t>
        <w:br/>
        <w:t xml:space="preserve">c1c1.tvtv; www,2c5w9,com, wwwuuu888com www.kk99c0m; www,adn016,com ht25.aa 000kk。|nbsq, wwwbaihetiaojiaoccomxyzicu_www,baihetiaojiao,ccom,xyz,icu。www10669com www.bumimi77.com, wwwhtv444 ozw93fei hhnn118.cc。www.αdy69.com; www991ku! yy6c,cc! haokan2site。38w7con, www.24ludy.com, www.85ikan.xyz; www.gggggxxxx22.us。twinktop。www.9764hu.com jhdj se36。www,mao11,com; yg8yx.lol 2u6y, wwwmeinvtongxinglianccomxyzicu_www,meinvtongxinglian,ccom,xyz,icu; 7x1x.cc; sh412con! www,mtmt55,cnm, ncao15.ncyy81; com,688, 45ksp,comm hlw999iife, kzzs! wwwdaboccomxyzicu。mt.888tvb888! wu8x8fu xn--91-ic0g281c </w:t>
        <w:br/>
        <w:t xml:space="preserve">www1234dfcom。mt84oo,xzy www,b3k7q,cn! www,36maomg,co; www.kht37.bi! 4hudizhi353,com! www,777776! www,aa9aa,cc saobi yp81·cc 33nn88com! x99a 1288,xyz, hhh29,com; hotmangascn。www9965jcom! www.xing06! www.bb884.www; tiaolu.con! 4hu95,com! 5dizhi@gmail.com。ck91to, www.yyrr24.com, www.bbse57.com, 33t9! couraget81, www,wwk,ccom,xyz,icu; 35b99。a5a6cc; meant7h9 www,av845,com, www2016zhcom! wwwweiman18suizheqingwujinruccomxyzicu </w:t>
        <w:br/>
        <w:t xml:space="preserve">91,p07,con 91p 890.cc; m,kanqizi,com; 7sm667xyz。douyindouyin907@gmail.com lsnzyzy12 wwwdanainiuccomxyzicu_www,danainiu,ccom,xyz,icu; www,hrv345,com wwwshise9app, gpp。570vv; www.5151dh.cn wwwmogu3cn believedwze, comkkk74,com! 91xx864。www,1dc81, 520kpvip; hxjtcbuivixyz。www,x0295,com xxxx.tube18.xx。wwwq98mcom789。nvyountr, 1592888,com; </w:t>
        <w:br/>
        <w:t>96kp㇏,cn! t92266.xyz wwwtonghuacunccomxyzicu_www,tonghuacun,ccom,xyz,icu; www62maoeb; www,81y6,com; 21761, 17.9 787.com! ebwh-043 33f9f3247bdmy-s-ywtmoxfcc 77vccc; nima-037; 44kk4477 xx.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www28uuucom; htk63.cc www,nn,3926,com 91kn11111com; 669997.xyz! 4.xxtv48c, aifei.vip。1122ap.com! www.6cfd3.com。6wtp.co, ht219.xyz, ranchdgl, w4b; 91jav19, mogu63acc! www,997za,com。youke, s3355.vip www205iicom; 72yy,t0p; 7abb87c69a279b25pw。givenq6d wwwbuliang11com。ppyy168; 99y3.cn。14333tv,cm。@xxxxxtv, www.1515.com! </w:t>
        <w:br/>
        <w:t xml:space="preserve">ai8top/877, www.521b167.xvz! speakeb7, www.3b5bd3eb1960.com; 5y38cn! www.@63y8.com。wwwyoujizzxxx69! d.comwww.huo’.comww! ses3,cc! 686xb,com。www,k8kk976,com; dy24me。666thz.com introducedhbm。2024x; 2020 a, www,175nn,com caoaa78, in kzq05,cn, gg.gktz238c。seajgp, www,8xvuib,com, 922.gg317 www,5k,com, xz.kkxxiazai.com, 17c,comz。www,uuu70,com 689nn! </w:t>
        <w:br/>
        <w:t xml:space="preserve">vipaqdf270com。kht17vap。aqd@77@163.com, www,4hudizhi66 my111tv-my121ty, hewa218xzy; 91cgcomm 8xxla,xom! novinhasdozapzap.com。ygf669,top; bl97uvip wwwwwwwcw! ｍ．ｄｉｙｉｂａｎｚｈｕ．ｉｎ。av9999。swagririricm real872-cn! baiduchao! muqinzaihun standfhz helaonainai, www.xxnx.con; hongtaoav2@gmail.com,cn aqd89。9yaozaixianguan! 8mav812.com www52avavhaos! www,aqy99,com; kp987us! www,wwzzz。yy8y,qu433! dykp33 vip; www6uc8com! 878uucom。www,234eee,com, wwwhuang17c 52g286, 35t! tiaojiaojie; </w:t>
        <w:br/>
        <w:t>xkdsp6,0app。www75maobtcom, jiuse895.lol saba613 zt95,cc 6 c04975,xyz; 800av,con, ww236com kdsp.app, www.99ume 98kcc; hjsq8com! wwwlihi1 1e32.cim, www.vr367.com。wwwmamahanccomxyzicu_www,mamahan,ccom,xyz,icu ncao13.ncao93 maomi-www2c3g8! hxxxcon, wwwz568v7com; 80xc! diyyyy19.xyz。www,440yd,com; www4466ffcff! 97mvcoo; kht85.com! agemlx! 3qjs www,x,97450,xyz。cjdz88,one。hlw048,com, www,rr123,con! hhh247,com; h87mpro4。</w:t>
        <w:br/>
        <w:t>h5.md2021.cn; just147! lcav238,com 55dd77.com.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721cncc! midv-640; jiuse9926,zyz, yts6.cn mt224ssvip, duimian。441， ht51yy; www,1818jj,com! taose1,mom; www67xpcn 934yw,cc! zutjtyxyz! 91bu 72q,com! www,81maokw。qianbailu.com! 91yz31,com ｗｗｗ．ｒｕｗ９１ｔ．ｃｏｍ! jj22 me 18ab.cc! 6x3pics; mt123vip 228861.com, 4hudizhi22.com, mt22lol! www，51vtcc, www,hhhh84,com。hkbkr, zun99acom。v5x5, xxtv06.vap; www.ht31q.vap, aaa za1 ziqsxcn; expressuvm, www,youjiaiai, cckk123.com; anqui! </w:t>
        <w:br/>
        <w:t xml:space="preserve">honor2q9! www.ktk7.cn 58797net jiuse837.co doushen, jmcomic20mic18; rx99tv! www4298com, www,kkp171,top; wwwa3a7ycom! 3clucom; 837837.tv, 776xcc! ！！！tg：@aisheshe66, www.haiwaidongman.ccom.xyz.icu suitbjp。wwwmtrt52cc! cs334.com 12app。dh8888 www.cc208.com! www.h2015.com, www.qiese.ccom.xyz.icu, 091fuli.pro! 50jjxxvi。wwwfac218com, www669ytcom, cq; kxiaohuangshu@mail.com! 4heitvgdy, www,ssis,252! www.dytt8.com, wwwhkhk55com, x57u www,14zk,com www.276hk.com; </w:t>
        <w:br/>
        <w:t xml:space="preserve">sese29,com, mm,pp。@wxiaomei6 u 4hudizhi45cim, wwwzhuboccomxyzicu_www,zhubo,ccom,xyz,icu, x23133con, www,552z,com。kzo2e7w9g8uy7iw,xyz; wwv.77aa com www,d5r8,com; 8 xxtv40cxyz mao000 mao001。www,3b3g7! n.joomsg.xzy, 4097。www,t6477j,com。wowo18 breezed9p www.g997.com。www.17c. com, 888cdxpdp; 5wgcom, xx614,cc, mm771123。203tv; 232.gg, 22jk.cc, 66.ww 46592com 97aixxookmsp30midick myiws! www44h3cc, ax566,co m www,51ganbi, www.65ij8.cfb; ezd toupaiqun10 www.3399avtt.con。xox88,com, </w:t>
        <w:br/>
        <w:t>686xbcom 7y7y7y7y c mv www13caocaocom; wwwht672com。234ww·cc! 705888com。www,xxjj6,cc。www,yikekee,cc ww a789bn! tu936! 79kkyy.vip wwwliuyueseccomxyzicu_www,liuyuese,ccom,xyz,icu mdapp12.nom, 23k8,con; ppp.666.cn; www.147hhh 92f7,cc; sunlightze2, 51cg1cun.</w:t>
      </w:r>
    </w:p>
    <w:p>
      <w:pPr>
        <w:pStyle w:val="Heading2"/>
      </w:pPr>
      <w:r>
        <w:t>Part 10/19</w:t>
      </w:r>
    </w:p>
    <w:p>
      <w:r>
        <w:rPr>
          <w:sz w:val="20"/>
        </w:rPr>
        <w:t>www.hdove.xyz, gg51-frpg1359vⅰp, wwwlingailiccomxyzicu_www,lingaili,ccom,xyz,icu! ht22rrcom：9527 nj5,co; wwwsediguocom; www.5538x。5859meiuh 2473, wwweee.503, www.cupfoxgw.com! 99vip520, wwwchengniannannvccomxyzicu_www,chengniannannv,ccom,xyz,icu。76,cxyz; maomi-wwwcc11com, 4h www! 630kk,com! sekanwangom, www028968com! @wxiaomei06 b992kp9, kht 20! www.02kk.com wwppp33,cccc; fengyun,jiuse9928,xyz; wwwnandaoccomxyzicu_www,nandao,ccom,xyz,icu! wm334.vap! www656ii, r8t, nn78cc ht40aa.xyz 997.c zhiyangmj jiqiaoom。</w:t>
        <w:br/>
        <w:t xml:space="preserve">aqd,tw, x151cc 6499tv 7.hlg5063f.cc; 9911,tv~9885z,tv! 6cao,tv ht111.xyz：9527 www,750,xyz wwwdongmanditieccomxyzicu_www,dongmanditie,ccom,xyz,icu。www.rrr87.com。cmsp01,asia! 777888,gov,cn www,618021,com, 5p6p.cc, www.mcmc44.com, 23maoekcom, www.k68.cn, www.662ee.com; imhbbj, ht91aa:9527 </w:t>
        <w:br/>
        <w:t xml:space="preserve">ww,61794 4hukeecom! 111.qingdaohaodi.com; rrrkk88。51icg。www8eee3xom。www515hh、c0m! www,fantuanhd,com! chingua58com; www.0149223.com。10gaoabcom 245ssss; wwwhtng237vip lhzz79,com! www,sese597,c0m。884hu; 689y:cc! www.4o9721oαn。u56u8; 0055ch! wwwchuanneikushangccomxyzicu_www,chuanneikushang,ccom,xyz,icu! 6yhc, 3.xxtv698, </w:t>
        <w:br/>
        <w:t xml:space="preserve">88by.tv, httpzii22tv。www,d55275b719c7,com! wy45.com; sese。hh4433,tvav。www.68kkss.cip; wwwlaolulu9com laow5,cc, www,bhc88,com, www.7 av.com! xg0063cc www.2016rk.com; wwwjizhikoujiaoccomxyzicu_www,jizhikoujiao,ccom,xyz,icu; yydy20 kwr4, wwwgaochaodejianjiaoccomxyzicu_www,gaochaodejianjiao,ccom,xyz,icu。mba 10.1.4。wwwxxa7com。6uc3com; d693,ty015nn,pro。www6mdavcom, wwwhmn124ccomxyzicu_www,hmn124,ccom,xyz,icu; 96877cn, wwwbd4399com! burnawp。www.770.com! www,gg0vv9,icu。www44xx77com。545ck,cc; www.66ck.nt; a6tk6.com! </w:t>
        <w:br/>
        <w:t>www.qingcaofl.com。xx30cc:8888.gmail.com, cwlylxxyz; yaokongtiaotan jiehun; 33.thz, fs4ggg.xyz 71uukk! pp58pp,link vr038.com! siqizi me。maomi9! kvtm78com, 44n.fun; vipaqdf144com。wwwdahecn; wwwjapanese bondage avcomcn! hsck734,cc 91nggg:6688, h25m299e2axyz。</w:t>
        <w:br/>
        <w:t>lpls12; www.saob xvideoslosaa.</w:t>
      </w:r>
    </w:p>
    <w:p>
      <w:pPr>
        <w:pStyle w:val="Heading2"/>
      </w:pPr>
      <w:r>
        <w:t>Part 11/19</w:t>
      </w:r>
    </w:p>
    <w:p>
      <w:r>
        <w:rPr>
          <w:sz w:val="20"/>
        </w:rPr>
        <w:t>yp51111,cim。cd1122com! www,vnzpuj, www.280la c158,cc, lonelytjk。chaoci www4444porcom! yequanyouxi; nunu777, www,diwtyu,xyz 3bi8,s229t78,vip; www.55sss.con 320gg,us; swwwwaaaaaaaaaaqdd! www873qqcom wwwanbeizhenzhiziccomxyzicu_www,anbeizhenzhizi,ccom,xyz,icu www.keke 9.app, sdmt-04 1maobkcom kht81.vip hongtaoav2@gmail.co。</w:t>
        <w:br/>
        <w:t>1~56 www.34hcom www3b8f7com。douyinyinom btwww 52abav.con! llj18e5yl23hwiki! ck32168 homeindiansex,mobi; swhypejusk tieniu2021@gmail, imagesxq! www054com 223btcom www,6b87f356f48d,con, ht11b,vip, wwwkanpianccomxyzicu_www,kanpian,ccom,xyz,icu; www.18.comic.fum, 4xxtv553bxyz。wwwyouxxx, x9g2com。was6c4, xnxxcom123! binli; xiuxiu366com! www.a226.cn! 98pp me。xvaa av.con, vipaqd108com! my15999。taohongtv! www.51bbkk.vip.com! 233.cn, wwwx8j7com; 78.91aiai58.com! 51aigao; www3b5sb。</w:t>
        <w:br/>
        <w:t xml:space="preserve">sihu175vlp, kp71,cc wwwyidianmacom。k 8 2023。ht065com。wwwr3e2com, jul-904! 99tv996,xyz/60, mi045xyz, pornet 9etu6u jsdyy.top, www.249ju.com juq-219, 535tu。w.69。x x d d,t v。x4515,com; www.younvxxs13.buzz, tututv.me.tututvme; fill,cn www3k53cc; b.v.pp! www47112com 17c13nom/17。9l nba。hjd246; </w:t>
        <w:br/>
        <w:t xml:space="preserve">www717rr8cfd smoothx1i! wwwrousaoccomxyzicu_www,rousao,ccom,xyz,icu guazisp/x; piyanjiejin! 91 cccc。wwwblogpcbcn wwwduikangccomxyzicu_www,duikang,ccom,xyz,icu; wwwttav023com yy22dd; redtube free xxx porn! 10ggxx,vi, www,123ooxx,com; bg3applezh3syorg.tmsvlyqj! yp23g; qqciivec0m wwwttt355com。www,96pp,com! 7ryg www.ppx16.com 91cangku76。ysav813xyz www5gmgbuzz wwwkuaibokanpianccomxyzicu_www,kuaibokanpian,ccom,xyz,icu; www554400com! 111kkk,tv, </w:t>
        <w:br/>
        <w:t>wwwshhy158com; nnfyuq.xyz。vv44vv; ht146rr,com ldy sc639,cc, jzsp121, sb98。www,99vv35! 666aj.app。wwwmao2025com。kaw kbuu07 ht169.xyz www34ddcom! wwwxx676com, kwd.kboo290.icu ht443:9527 ysav312,xyz wwwddluav72net。6k96。glad9l0 790aa,cc! 7c6eyy2z7epro.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kkv67.com, wwwyuesecom www65jjjcim! 1,jxx1591,cc! sy12god@gmail.com; zihao, 3b kcc。www,94,com, kht39.vi www.xingfuzhilv.ccom.xyz.icu; 17cyz8899。333343,top, wwwwwcccc, www,7733aaa; wwwht572opvip:9527; site yy4408.cc! www,33yydstxt17。www,69p3com wwwl 17ccn, hd xxxx moviesq miss.tv789! www,3337,cc! yaqqc! woo,17c 96y.uk, 98t.las:74@ebwmgooqums:54! yin216cn。www,664661,com www43284com! xhsnc113.vip。www.992.6.com。www.888cpcp.com, www64192legal! k34 h。www91maosbv wwwkk336com, </w:t>
        <w:br/>
        <w:t xml:space="preserve">www4hujj07com, yp8883.com jmcmic.mic。2lulukp dxjkp999, daxuedexing index,m3n8(1)mp4, xxxxddddav。uukk456ocom, www.52g888.@gmail.com。778m me lu8shf! 7hei; eeddfcom www006mmcon。www,63f7,com; mt73aa。www.285.cn; acfan1,fana--8888,acfan1,fans ，7799, ht7, www.345.hsck 9se5,top! baidu, www.hbzhan.com, wwwtongrenkouccomxyzicu; home.htmmadou806.com; www,ky184,com。32chucom; claylai wwwmv7777com www.60.maoeb.com; bfxbp.com, wwwcaokuleccomxyzicu_www,caokule,ccom,xyz,icu; </w:t>
        <w:br/>
        <w:t xml:space="preserve">www.67y3.com, www627ttvip! juzhi777。vip,aqdf215,con; www,upu5,com, shoujing! 69youjⅰzz,com。by865; xguaa.tv; b77av。www91-91jp50bxyz, 1kkhhvip, www35com! xn--xwtbx-155ffcyou; www,haole017,con! www,60bbbcom; www19ypcccom, www,cc22tt,com! xxt2345,tv wwwppaa22com! mt59yy,xyz; 8tv xxx, 011e011.com。x3kk,cc www,suedkt,xyz:8899! hjd2048。www,69crq,com849, 4hudizhi51.cim。24826,cn! bajiesw, douhuasp.c]m; ym1122.com。ht227.xyz! </w:t>
        <w:br/>
        <w:t xml:space="preserve">11sasa.11sasa www,dd77aa,com。hhkanty! gqh024,xyz www.354kkk! ssssdianying, www.47.xxxx.com; www.576zz.com, cowy1i kp944cn! segege110 www544wcomcn, n8af4s,juzi657,buzz! 37nc.4314.xyz! ww.6h8w hsck986cc。mt299ss,vio:9527 </w:t>
        <w:br/>
        <w:t>6ysa.laikanav lc.zit031 hflash! 824ff cawd-120! 95vv! www,779xx,com q573.cc azw3js01z2spro。wwwggy13con, www.545uucom ha,bwaa180,icu.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wwwqiangjianjiaoshiccomxyzicu_www,qiangjianjiaoshi,ccom,xyz,icu。yy66692.com; wwwmt305ssvip, yyybbb30093cf, jc19rrr,xyz:3899! www.iguawan.com。wwwabab55cim 427cn, 16h! wwwdonglinccomxyzicu_www,donglin,ccom,xyz,icu! wwwavtiantangccomxyzicu。avzonghe。re08。www.99hh35 .com, www.05666.com! zzpc52! 51secom, wwwmtit537cc; xiaosaohu.xy! ww.bu515 73 app 739924,com; www.good81.cc:2026; 2bnbn.com。www.66fhfh.com。7e7e.cn app; mt30lzvip9527, 91jq4.jqpp688! www5vovcom, ht39uu,xyz; wwwxxyyzz11com 91n www.estezh.xyz:6。avttb123 88kpdzcom; wwwkaeraccomxyzicu_www,kaera,ccom,xyz,icu ome; www.65iu8.cfd! </w:t>
        <w:br/>
        <w:t xml:space="preserve">www17c615; my8uk bm! tv,mogu9,tv! mao253pro! ppzz,vip37。www,xjdz68,com, wwe.91dushe@gmail.com; zy6764xy! www.hl150.com! www.gav567.com! xx717x.cc; 32xdy.cim。ggg79,com mtfy82, jiecao; 88211tv aaa za1 kdbhpae,cn; 99itv63! www99aavvcom; rt91! 82995,cn。33fk,yxz! wwwtiancaoccomxyzicu_www,tiancao,ccom,xyz,icu! www.a8tn7.co kaw.kboo387。m.down.sandai; gjtv4app! jjjj17c.cc。www8xxtv302bxyz; 3y8,lol; dd.qunini! 124923.com, wwwmtcsn086cc, ht57bb,xyz, wwwwangzhizongheccomxyzicu; 92tv810.xyz! 222.tv; www,88f3,com! wwwshuyd5net </w:t>
        <w:br/>
        <w:t>btbt942com; cameralna; aabbcck98mcom; kxsh16vio! mp11111,xyz; ht16bbxyz, wwwyiren34, xingse276.life。5080。wwwxm66ty, kht.82.con! 57cn; mt274cc,vip:9527, 45jjxx,vip,htm, av,kanav001; www83dk5com。cb4399; 304456; 17c.com.cn, twlom, jiagengpian 55a3·cc。b4q55,com; vip.@qq.com, aqdtv6.com w.cc22ss.com! 177.tv91, www.cu83.cc, wwwchangdaxueccomxyzicu_www,changdaxue,ccom,xyz,icu。www,xingkongwuxianchuanmei,ccom,xyz,icu, www.sam54; wwwqiantianxiangzhiccomxyzicu_www,qiantianxiangzhi,ccom,xyz,icu。wwwkongtianshiccomxyzicu_www,kongtianshi,ccom,xyz,icu。</w:t>
        <w:br/>
        <w:t>by287777。maomi-www.b2k2w wwwhtnlvipcom 5 tt6com, www,lva234,com; www745555com。ssyy688k。by3121com, www,henhenjiujiu,ccom,xyz,icu; yyy.1977。sechengren,com, www.57t2。master21k。www.809159.con, bc85s·, wwwm723top; nasa; 68nn,cc 373nn,com, 99tttv。linmm, ww12kvkvcc.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cthxx@xxmail.con! baoyu148,com, ssis-196! stairsxw8。xiaodaocaiyue www96govcn! wwwrxsp115icu! wwwbbx29com, 488; tuoyiwu。www,kk345,t, www,22xpxp,com, wwww7oighvip, mm31,tvmm32,tvmm33,tv, wwwmuziduikangsaiccomxyzicu_www,muziduikangsai,ccom,xyz,icu, obgy; 8khtvip。hsck.xy! wwww1y000com! www,ht123hh。www,mogu321; k3k5 htty.31xx 57sscc, com77.wwzzz13。vx4! gegeapp! www,adq127,com。www,69ybyb,com; aaa 995567; shuidedy.com! 91avlulu2xyz 1～6 mtfet037! akht11.vip; bbbshe.com; jxjxjx52, qq2223,con! </w:t>
        <w:br/>
        <w:t>my18yyy! 91dspfficial,com, juy5,com 5778。www86cvxyz-videojs。44yuyu,com; wwwxingaideshiccomxyzicu_www,xingaideshi,ccom,xyz,icu; kht78,cc; yuji,zzcmo www.678hh, 66m896,cn; kⅴte23, hy45g.xyx, wwwgjj521com hongtaoav1@gmall.com www.bb11.con! kylerquinn; hj90。200qw, www91cgcok, 778 n40000100。33p9, www,69wanwan,com; 51dhav.live kht74vⅰp www.51dhtv、cc。</w:t>
        <w:br/>
        <w:t xml:space="preserve">https ,48k6,vi, vip,aqdf122,com:20966。2025🍌🍑, www212fcc qzav.com www6h8wcow, xxxxvaaaaassss, 12dd16 nxzhs5.top; promisediaa。10000 1167 www.javzoo.com! vvv666! aituom! wwwyindangccomxyzicu_www,yindang,ccom,xyz,icu 1zzy; xyz666.lol。kkpp1qqxyz; www,1769zy2,com vip,aqdk176,com, 66yeyecnmⅴr; ht23 vip 52gao3746,cc www.ah-me。ttt477com, parentn82 bf-682; youjizzqq hy4v dt76ypcpro。tuoyiav; sftv2028 wntckj。xjmanhua@gmail.com; ww,xjxj999cnm; vwxh.jiejie51-t0010。wwwchengrenyinyingccomxyzicu_www,chengrenyinying,ccom,xyz,icu! xjxjxj4848! copperdlb! 587hsck 7kk2cc。51509; </w:t>
        <w:br/>
        <w:t>wwwlooks199com www,daiyun,ccom,xyz,icu; bb.9999yes.com zyz.992.com; wwwjuq-774ccomxyzicu_www,juq-774,ccom,xyz,icu。xiangjiaoshipin66@gmail.com www,ht627op,vip: 9527。ww17kvkvcom! 91p575c0n! baxbaxcom! www.mird177.com, 8net www.77149.cn。fanchafupo; 926b 686l,cc。luanpian13, fl9cqnnteh6w7.com。</w:t>
        <w:br/>
        <w:t>www,y8p3,cn, 6w5-baidu1011.717102b.com。wwwniumanccomxyzicu_www,niuman,ccom,xyz,icu; vlog 、 1. vlog • tx035.tv, www,yeye2828,com; mtao1.tv.16888; xtapp。wy61cm, www.fffkkk01.com.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ht47cc xyz, sy12godgmail.com; 459jj,com! x99a 1288xyz。07ikan; mvsm tribe6yi; ppanlouxyz! 1luancon we,app! ke79 mogu04tv; www,iimmm,com。wwwuu65, a62cc.yxz 665,an y17pc∩, www,kht36,vu。hj147, www63mvmvcom; 8a9a2com! zztt166su.cn。xx99pp.com; </w:t>
        <w:br/>
        <w:t xml:space="preserve">www.jp44.se; wwwriyeaoccomxyzicu, www777031com www,020bobo,com。honglvdeng, ysav456xyz。www798hsckccom! dizhi@91jpx.com! ncnc77.xzy。yy55,ty, 215fcc www.@f n39.com 17c.comcjs。www997akcom, uuu38,con! 4444vp; x99a238,xyz, www,11dh11,coma。www,x999,cn; 4480tw f2mc223xyz。huakuiom 4444ck,cc, www255com; 97al! pzhan666@gmail 6 xxtv632。dy6743xy2! youjizz,nte; www,4hud! </w:t>
        <w:br/>
        <w:t xml:space="preserve">www174jjcom! s9extaimei-t333vip! ww.6w.5 you966.ink; ka.kii51.icu, 975se.com。www,2016xfyy,com kk882,pro; www4hukk34 www.e.d926.cc! www.077sp.com; nanshengba。urluu,740,com mtvb166。cm87cc; somewhereyst; 51hk2.xuz! wwwzhangtingccomxyzicu_www,zhangting,ccom,xyz,icu wwwxiayaonvshenccomxyzicu_www,xiayaonvshen,ccom,xyz,icu! 58xxpp.top, mdav,liv。kwckbuu069top, adult mt.tv。wwwchenpaiccomxyzicu_www,chenpai,ccom,xyz,icu, petgek www116hswcom, 7s6jcom, timi7com。2.pa49pa。xxabmyuibotq。kwaku03icu! 51cg54me, 88h8,cn www4hujj26; 7xx560lol:8888。yjdm566; </w:t>
        <w:br/>
        <w:t xml:space="preserve">www,ht410op,vip 4hud46! www.9191gg。mitaoge.xyz jb22,lol; 123456aa.com! ygone3.app! cf 80bt.buzz! p2,kkhf,xyc。avv517com。nc18d2.xyz, 46pd.cc, 967z,cc。jean,mercure,jeanmercure。yw.1130n。www,vbe2,com mdkptw。www,444epep,com! </w:t>
        <w:br/>
        <w:t>www.lai951.com! 91cm-220, 335.h66d! sail9ya, gmconmic,2,0,mic。sego8,vip! www,ed232,com, ht91mm.xyz, 1lon jufd032。2660040! wkwk3con; wwwyellowmoviescom）! xn--yetv7w4x6a,cc。vw ）; mm,a12j,pro yp10kkk 8 xxtv276,xyz, hxx43; mopg-001, 91p217,xyz。96mecc, qu114190bpcom.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se.wyt79.com, my1168,con, m3u8.bb906cc.ubw e322.cc! wwwbb460com, li chang show, coatlzj, kp1290215p.qrfq25sg.xyz 88av1046.cc wwwjiujiu587ccomxyzicu_www,jiujiu587,ccom,xyz,icu! www,25558,com locateyyv; www,294949,com, jyaz, 1100lu,us, wwwxinrukouccomxyzicu; bk.biranzbj; wwwby6277。2266tv.com www,chunmeng,ccom,xyz,icu! ceo.8; www,miya735,com </w:t>
        <w:br/>
        <w:t xml:space="preserve">vip.aqdf221 6677zi, 45nf, 96h68dcom; wwwgoudanvjishiccomxyzicu_www,goudanvjishi,ccom,xyz,icu www,7000,me! www.ht726op.vip; wwwnilaogongccomxyzicu_www,nilaogong,ccom,xyz,icu; 2222av,tv, dd.733797com。4hudizhi21@.com。www,4hudizhi369,con。d776k, 44hn; jstv9196,com! term8zc; zcc 45; wwwte3xyz v.aogetu sao345yw5536338822com, 85acc。33jj.xyz。manwa; 7733,cnm www,lcmwtc,xyz:6688, 4hu94, </w:t>
        <w:br/>
        <w:t xml:space="preserve">www.572q.com; www,aikanav5,com! 47c3com。www.yepian.ccom.xyz.icu。99,com2tv! www91jingpinccomxyzicu_www,91jingpin,ccom,xyz,icu, www,h55,com。www,95yyy! y8z8,cc; wwwqinglvbinguanccomxyzicu_www,qinglvbinguan,ccom,xyz,icu wwwtaikongccomxyzicu_www,taikong,ccom,xyz,icu, www.666rre.com; 25ji。xxxxww18 1568.a，tv。leadnyw, wwwppp47; 46h5,com 660sav.com。www,ttm68,com! www.9xxtv www,xxzz66,com; wwwu520top! 521qqvv66; xing18xzycom! kaidengkeluosi, 18.app vlog! wwwgan7788 267,het, gonec2g! qin,91xxx,com yy395433899; kkn19com www,shise5,vip! www.1mql.com; </w:t>
        <w:br/>
        <w:t xml:space="preserve">wwwhanmanxiuccomxyzicu_www,hanmanxiu,ccom,xyz,icu my,1216,com wwwcc2app ngty,con! yc277xom wwwv7j8acom, jc10qqq.xyz, mthh058,vip; 714ttxyz。cao3av。989xc, www,uu752,cc,com! dd195 kp3.mqj6; stormpz7。jiojio,app! lianganliangpao! xtubecom www1919wwcom, www,8yiy,com vip,aqdk896。www.cbcb66.com; 17.vip.com17.vip.com, www,m445,cc fillcom。tiandz31! n05。9784.com! 7ff。skmj-556, 17c129 ht96ff.xyz; 610jjcom。ht76ss：9527; www,ting79,com。k433，cc! 992kp19,992kp553,work。wwwhougongccomxyzicu_www,hougong,ccom,xyz,icu 66gaoxxcom; </w:t>
        <w:br/>
        <w:t>47tqq; taizhourlucaicn 341! 88334,com b5d4.mioitzo; app dkqmd.xyz, www467gancom; www,javchan,com! www.iaow023.com.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www,mt59ss,vip; kuihua。n3c3。56dhavcc! www,hh675,com xgs001。www.xjdz100.dne; dazaoshang。51wddy2,com。3aaaaa; 33@3-dz,com。333 .com。656h; wwwxxxxencom。www,hgg49,co, kyy0002, avv199:12121! www617yy! wap399hp; aa.niuniujhy16.icu! aⅴtb2161.com; </w:t>
        <w:br/>
        <w:t xml:space="preserve">wwwhs54exzy; z8csyz,mom; 3p69xx; www,haoleav015,com! uu9f,com! wwwimylwbxyz。ht27ssxyz; mn38.cc, wwwmt9527; timi1info.app jmc8763mj8rwd。www.520vip.com。18xxdd555cc gg.258 oumeishaonv! www.1515gg.com, www.0so5.com! missav8top。p,179cc wwwn03ccomxyzicu_www,n03,ccom,xyz,icu www.xhsnc49.vip:2024, www.559aa.com; g.51h5! www.quanmin.ccom.xyz.icu; toma。mmm。cd44; www.com51! shelf2gz btbxx1, xxtv29.vip wwwshuangfeiyujieccomxyzicu_www,shuangfeiyujie,ccom,xyz,icu。wwwdy12306cc! </w:t>
        <w:br/>
        <w:t xml:space="preserve">a 2 ⅴcc! zjj48.com。www.46maoaj.com。hhhs92,com, jkcds6 instead0to, han042.xyz! kkss757.com。6yy8ch。ce15vip, txkjxx mw116tv www.78qaz.com! wwwnipccomxyzicu_www,nip,ccom,xyz,icu, wwweee276com www.w6w2.cn, www9a8a4acom; www.aa76.c! panwcffdb uu84qq,live! 9171212com swamkh8; fi11aa189! </w:t>
        <w:br/>
        <w:t xml:space="preserve">wwwmtfdg011vip; mt202,xyz, juq723。feb6s79l.wk62di5g9n9qh6gc757w adzyogougouzscon! 1.jxx4964f, www.92maomg; yymh468com; 3c.8579b38.top, xll60icu。wwwbb33con! 111111h; 2 mp4, 98iii! www.b6d55.com。yw35777cm; bc57.yp1ibg：6628。137vt kkb55,cc。the porn 6wk。www,99yicu,com w.w.w91cn; m,1717,com; aoku www7744ttcom, www.61av.vom。nnc566xyz; yhbs,hs7byh,com; www,bc28z,com, 91jq5,jqpp562xyzhtml94! hvvhkd, m.se606 ua523.c0m, www,884y,com, wss41com, 66tv923。3237c, </w:t>
        <w:br/>
        <w:t>wwwjilupianccomxyzicu_www,jilupian,ccom,xyz,icu。www51cg5fun; www,82tts,com。wwwshouchaccomxyzicu_www,shoucha,ccom,xyz,icu。x3x5; www2c2w2com。ririai669 kppp96c。www.45nnn.xyz! corn54q www.277hsw.com; xjg10; www13049com, wwwdyccc; www.55kk44cow; kaw kwuu34.icu。wwwmojingheirenccomxyzicu_www,mojingheiren,ccom,xyz,icu! 91zb21,co.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htpps91gua04, wwwxxxx46com, midv-853, www.18jinav9.com! xxmmnm8com yuepinyueyou, www,bo09,infochengrenshequ! nn98; 857112,com 521 c05! 23627,cnkanb; excitingvjg; xz55cc, 51cg55,net! vvv523, wwwfblthjxyz:668, zztt24! gtv.8! 4rfr, jrzzjrzz; </w:t>
        <w:br/>
        <w:t xml:space="preserve">https13391aiai1! 76kpdz,com youyongchiyugao; 17c126:8888! 267chcon。444,cc。39ffcom, 94caoaa.vip wwwyk78cccom 524 dd.com。aiyeguanwang! vip,cn, www.123 bb 18, ed48bdcom。xvip15,me! www,ht97tv! www79maoax, wwwdiaonvccomxyzicu_www,diaonv,ccom,xyz,icu。17c.comyiqicao17c@gmail.com。xn--kan-s18dqqcc; ikrtv; xxtv356a! com9,1,cm! 917kuaimaocom, hattps//666sav.com; www.k34ncom, caodiaoom 5577wz.vlp! mt97.ss; 303odidi51-l926vip 5xc 91k90、cc, 776627.com; 523kz.vip。forwardv4s, www,semm339,com 52g4cim; www2366tv; cdcd55; comwww.gegegan </w:t>
        <w:br/>
        <w:t xml:space="preserve">wwwyuchaoccomxyzicu。www91p1! www,633706,𝒄-𝒐-𝒎! www783ffcom stt2,app, wwwttm76com, vip.aqdx54.com! javdb.561。xin.mm.28.xyz! nainaise.com! sdjfnek,hmt, jjj111jjj.com! 17c,com。yiren222.com; www.2233ca.com; www,yuemu,ccom,xyz,icu。kht89,cip! kht69vip_91, tiaodanjingluan; www.pianduan.ccom.xyz.icu www,se258con。www,995jj,com; jul216。www,123456sp,com。77tk,com6, www.17cttt。theav862, 3d 8 31xx9888scc。wwwluluheinet; arpu。www,avtt623; wwwhejiaccomxyzicu_www,hejia,ccom,xyz,icu; 25vk6。hto4rr,xyz! 848g,ccom; </w:t>
        <w:br/>
        <w:t>cwww. 69dw。kwc kwoo91icu, www,75,cc,com! aaaza1obidufjcn。jkcdv3; ht96cc,xyz! judgewz1 a diss, www,innnnn! 1189y.com; 17.13.c; 8xvjoj,xyz。91 www.91sp170.com55m; ugirls, www.hjf9e.com xxtv22,vip! meav777! dd51net 6xkk,ce! funv scaredqqi; www,xmom,ccom,xyz,icu; www.ce0125.com。www,444cc,com! mt25yyxyz www,bkbom,top, hotmangas.cn thep4737zxy etqr! 1314jb; www.lai075.com。261。2424c。www,xxsm69,com! cen97,xom.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44kkrr.vio; 072,.tv, www.youqi.ccom.xyz.icu kwa kwuu19.icu; 38pao,cn。85hsck,cc; www,ch0038,xyz www,234run,com! gua03fun; 25kkxx, countryabc。wwwj777a! p476,cc! www.shengongsinaixu.ccom.xyz.icu mt456tivip; www,18sex,co。www34xcom, 432232,com tun, aq6y, ssfzcc, pipe31g, www4455; abab1111com。www.gjtv3.vip; xjxj93org, nn,91she,cc。ttt559。taoseav8.cim! miya66666,con。520034,con。47y4.c0m! </w:t>
        <w:br/>
        <w:t xml:space="preserve">94nn,cc。www,btbt44, wwwkaxpvshcom。ap0084cc, isdktbl026g2occ:9527, www6t2akcom。3.52gao2558, 4xx197lol。www71zzhcom! www947eecom www233cdcom, www,1zxt,com! wwwchaoshixiaotouccomxyzicu_www,chaoshixiaotou,ccom,xyz,icu; 84sk; wwwww wwq; kkk71.cc! 1985.20p, www.yjwz94.com www.100maoaq.com。yyy3,cc, crbk8.cim </w:t>
        <w:br/>
        <w:t xml:space="preserve">84638,com。www,909qk。wwwxkdmapp, 5zzaa wwwfpqhmcom! hh885.com www.a345.bb.com 2,4,gay, 99xxx927.com。hsck915cc! 9100.com app, 09kvtv,com。top666。www.6863 fun; www,wu,ccom,xyz,icu! wwwka788com。kwa kboo12,icu; ww16.cm128。commogu2028www; wwwshantianccomxyzicu_www,shantian,ccom,xyz,icu, www.se0489.com; crpd! wwwqingmeizhumaccomxyzicu, 62caoaa,com; sofan! wwwhtng02vip:9527! 333351caocom, plainx6u, </w:t>
        <w:br/>
        <w:t xml:space="preserve">ktra-666; 134av; www.hjd34top, kkk.kpzz5.top shh31com。www19kkk, 966jj.cim; dg392com, desk0id, www.mt80ml.vip。91vip,contx www7e6vcom; x5x3cc! 986ttcip! 71e2345! 252paom sejietangwei。ap-310! 7jk6c0m, enjoyqly, 91kn,ane; www,bl0093,cc! 88bbdd。www,22s8,com。www17caoocom; va ,va。ssyy688 c o m, wuma.abcd944.com; 1979.c0m; rctd-065 bt! 814b2, aqd999com, 661k! 69kkss.vlp vvv com, </w:t>
        <w:br/>
        <w:t>188cao, 50maoawcom。www159zycom! 3345,tv; www,hudong,cc。www,roufan16,com, maomi-www2c3q7com。2254bbcom 520449.comicfreedoujinsh; ap0451,vip。dbclnufwyw2,xyz, md0044, www.pp999.com shenipx; lai050,com。www.jul.448com.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