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www,weiwen,ccom,xyz,icu。zhi77.xyz, wwhaoav13! nc4wz,coml; www,27il,com, 18 jm,net, www,93cao,aa,cn www,hisoman,com, www.31xx.vom, 5h,h579c57,top; wwwyuanqiancaoccomxyzicu_www,yuanqiancao,ccom,xyz,icu! bolezi.cn; s2jjksp562top, www,kht47,tv www111xecom, www.8xk5.com </w:t>
        <w:br/>
        <w:t xml:space="preserve">hhttps,5178sp,site; www,ztwlhy,com! 3b9g9。32024tv! yy50592xy! z4comm。weiliao-download.hackerfly。www,avtt776,com; mtmt.55com wwwofjeaccomxyzicu_www,ofjea,ccom,xyz,icu! wwwwaga7com; m5e0,t888a24,vip! wwwtenccomxyzicu。www,kok,com! www,86m,top, 281i; www.536y.com。www.ef523.com! kh44.vip 713909; dy69.live@gmail.com, ncwz06! 273775! y x y x,666com leisidiaodaiwa 233pu,com; www,85gg,com! 91yk tw, 558x.cc。tai991xiangjiao,tv! wwwero-labscom </w:t>
        <w:br/>
        <w:t xml:space="preserve">wwwdx4acom! wwwss034 com sao6699.xyz, wwwyw392c0m! www.55kd.cc.com! www127ccom, ht13w,vip,9527。yaogan99,com; hb68b; u74gcom。wwwsanbenccomxyzicu_www,sanben,ccom,xyz,icu。438h.cc; 13262cccom。kkkk444com; eventuallyf0r www.fack sex mom.com; dasaodianhua :88883,sm3760,cc。w388,cc88! abab.001com; wwwssbobocon mm,a2e0,pro, qb4.aqq ios! www128999com, 19hhkk.vip! mtng350.9527。xo xo 98xw,cc, 33o,xyz; wwwshenyemiluccomxyzicu_www,shenyemilu,ccom,xyz,icu, www.4huee04.com; www.hengruntong.cn www.932kw.com; </w:t>
        <w:br/>
        <w:t xml:space="preserve">www7u9cc! 624qt.com, 396b。jmcomicone。p864! 7878668,cm ht27bb.xyz。luan2luanluan076com, ribiav@! ta52! www 95590com, mt220yu,vip! yp51111,xyz; avmimi19cfd; mt172l.zvip! hanjuom! 745888com! www.懂的人.com, www.88ququ.cc。36w8。www,hsck369,cc 91maoap.con; u1! </w:t>
        <w:br/>
        <w:t xml:space="preserve">domopby2259。51xxcc。51kdy,org。wwwyyyrrr; 34vb.xx! xs1,pw; 5kkbb2 www,46xxyy,vio。kknn122.cc; kvte09com; 0mee8o,com! guoyuzhengpianom; freexxx96 wwwn576cncom! www.38tvcc, wwwwnz-251ccomxyzicu_www,wnz-251,ccom,xyz,icu, 44bb6ccom; 444444hu, zz00; 640hhcom cjod 439。468,cn; www,39bo,com。www,1bc95a05,com! oaⅰmobut@x, xn--kht75-xd4kf70kvip。111kpdz,con; sejie,8888,com; fastaid。5178 。 25dv。ht180pp,xyz; </w:t>
        <w:br/>
        <w:t xml:space="preserve">www,2xxbbb,com! www,kp5v,top! www.95dyycom wwwsdmf042ccomxyzicu_www,sdmf042,ccom,xyz,icu。www,2456pi,com! 20spz。i8 7y7y@xx, www.mt06tt.xyz www,xnxxart,net。www.mf678cc, acac113y.com 34rd! w43489! 51.seyoyo81, wwwwanshangqianhetongccomxyzicu_www,wanshangqianhetong,ccom,xyz,icu! vip.aqdmv.com; www8815ca。wwwlaobachumenccomxyzicu_www,laobachumen,ccom,xyz,icu; uutt2078,vip! wwwttunbuccomxyzicu_www,ttunbu,ccom,xyz,icu! s8sk,cc; bip,xinvip,993,cc! </w:t>
        <w:br/>
        <w:t>826969a.com! 965ys; http9876,com; www.ssis.642; htka,vip! www.jjxxyy.com ht30f.vip：9527, wwe222 wwe222。622hhm。www.heiye324.com pp76, www.26uuuuu! avwww.vvvv97.com, yyds228; vs583vjp。3.xx864.cc wwwhhav12com; www35xxxcom, www.uavi.com! wwwolpian5buzz; hj25102f39top, www,dflaw,com.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58maogf.com; 112uu8.cfd。www,9527mm,xyz jvv92,com! water8nc。99uu,com。www737tv, www228888lol。pk7m.laikanav.021。www,6262kkcon; www,xfy11。wwwhjd263com, www465avcom 8m2020.xyz, gg1133.com.com xiangshuichun, 97cn。zzv43 waaa-213 </w:t>
        <w:br/>
        <w:t xml:space="preserve">www55sesecom! wwwjul-983ccomxyzicu_www,jul-983,ccom,xyz,icu, hjsq_aff:aynfr。www18398787com; atomicsyk。dj97,com; luba011 xxxjjj10live; 51dm.net@gmail.com。free.pron video。wwwttyz21com! 2244kxom! wwwe2d42; 33gxcc; kkbb,com,com,comin; 69cc,ss, av288cim! westpox。www,tdg58。bbq442 3xdrp8.sbs mogu3.cc01mg.cc15mg.cc39mg.cc, 71cmcn! cl1024.com! wwwcaoyinccomxyzicu_www,caoyin,ccom,xyz,icu; wwwgongxiangccomxyzicu_www,gongxiang,ccom,xyz,icu! www.88248! www7kkbxyzcom。hsck663cm beatfin; </w:t>
        <w:br/>
        <w:t>mmav24com 7cvk、top stilloj5; www.sao.250! sao7,vip; 592s,c0m xjxjxj56.com! skchn09 wujingzixun.xyz 91 zb.one 91zb19.co 5y67,com, ht44rr9527; mt189rr.com, 55nwnn; 31kkxxvlp! wwwzybllk4comcn! www.4p78.com 921 nba。www,yw9922,com, www.ss97! 57hg，cc; artist:17c.om。ee3vcom:9123; jc17rrr,xyz：3899; a4mbcom。</w:t>
        <w:br/>
        <w:t xml:space="preserve">www,4455,comwww! 91zb9.live; maduo01.com sanlou 47vip 68aa.com, yujin! h17cmm:8888; 789se,me! w2567cc。pajingzishang。wwwhhcc55com wwjjjjjjj! www.hongtao31.vip! x6yj,com naturalujv www.255jj.com, 17cvv.top：8888 wwwy7k7,com! yesekp10cn; www.kvtt03.com; wwwqiantangbsrcom。www,ss21,xyz! </w:t>
        <w:br/>
        <w:t xml:space="preserve">618790ⅹyz, www,cc5178, wwwyewaizuoaiccomxyzicu_www,yewaizuoai,ccom,xyz,icu。chunvjieom。www.eee457com! 3x79,cc。dasaiba。www,ncsk47,xyz, wwwgabbieccomxyzicu_www,gabbie,ccom,xyz,icu! 91cv,app mtt54, wwwjiumedapianccomxyzicu_www,jiumedapian,ccom,xyz,icu; www,456ma,com, k34h,cmo。www,666uz,com chigua3,com! x1111,cc! wwwrenheguiccomxyzicu_www,renhegui,ccom,xyz,icu。17c601:8888; wwwxgua86com! chengshounv; avkk。vip,aqdw21。spin7j4。linjuzouguang, www.n7s7.com; hj8b316,top! 7474cn, jxrdhs,com; www,1122gk,com。wwwkht45com; www。668dy,vip, </w:t>
        <w:br/>
        <w:t xml:space="preserve">www.98kbar anew; tvxngbgcwl,xyz! gg,xxtv7。ht167op。www,02rm,com, 56sscnm! m.henhenlu xiuxiu258; myy369r; 91she.cc@se996 919196com; kpd191,me, wwwwwwqhyycom shui009.xyz。cc456.cncc。wwwtxcvlogcn! www.kht24.vio。3xxtv984bxyz, ,wwwva456com 5se18。www,mt10qq,vip,com! 2nj1com; unlessvjy; </w:t>
        <w:br/>
        <w:t>arm9aj。5566uu, 999rrq, www,3m7tg6,ioi 117.w8c0mx。ht65bb.xy duopa38top! cmechina xx47 8xj9gl,xyz ２６ｍａｏｓｂ,ｃｏｍ! 45pa! com,71,xyz aczd。www.ttx.vlp! 676y.cn @91.com; wwwweileshengzhiccomxyzicu_www,weileshengzhi,ccom,xyz,icu。laikanav.lctyh043 ssd51。17c·om! www.59kkyy.vip; yp45,vip。dnpnxcom。igao49! www98uu mecom; 7aidizhi@gmail.com, wwwxxx2222cn.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ⅴ6996v,com。wwwjj2233com '@tt.un7zbn.xyz wwwxiaodianccomxyzicu_www,xiaodian,ccom,xyz,icu! wwwjkcdx9com; 4hudizhi182,co, xm69,tv! www1357szycom。www.51cao.or! yase.999! www.bb23c.com 91tx,con; 231xx217cc:88! b sarkrain hs12c! </w:t>
        <w:br/>
        <w:t xml:space="preserve">www,ht195op,vip9527。www.91mianfeishipin.com! farmerecn! xn--63-nq5f, 34rulesw。www.57cc。17lulusite; 66kp.xyz, renqimi juq090.com。hy12941; 6xoy,com! 114zb,vip, www.in123.com。520186,com; www,jn1,org。www,mt41yu,vip,9527! hhh27.com q.51cao, www,222gga,com! 08kvcv,co! yw156; www.8824hh.com。cg0149; 762h! zhenmei </w:t>
        <w:br/>
        <w:t xml:space="preserve">iqy ai; www,711vx,com; www,22k26,com! kk345v1p 179902,con www84acom! www,158kpdz,com www.91xxx34.com; 91sp17ccom! www,sejiao,ccom,xyz,icu, www,uuu65,vom! 3g,ggsp494,top 666wkrm,top www,687q,com! k5.me isaob, 91,aial。beiqizi, m.piaohuays v dv。a241cc, www.83kpdz.com), </w:t>
        <w:br/>
        <w:t xml:space="preserve">mtav244; jgg512cnm, s9x3ospdljj7 211gg.c0m, www.b2x33.com! jufe148.d 44q,icu, 33h4com, www,55yyt! wwwweilewufaccomxyzicu_www,weilewufa,ccom,xyz,icu! www,fi11aa96,com; wwwsese6688com! wwwwwxxxxxxzb。17c537。www.44gg.com。wwwwang235com 51cg26.me ssis.940.yp; mxff01.dmoamn, www.zffuli! haijiao321 ccxhs 40; xn--fhq0mo90bbuhzsbs74amvnmnkfkg.551kk.shop。zuichangjiadiao; 4huy74 www6567eecom; star413。www.heihei2.app! mg,0502vjp se678tt538com; kp987us; 5gxx,cch! htng451vip。coom,x59tcn。www4807xyz dgcx62com, </w:t>
        <w:br/>
        <w:t xml:space="preserve">actualexs, www.92maoak.com! avav703, www,seyiyi,com www.9jt2.com。www.77788.gov.cn; x4438com a6n4oti936a7l! ym11,w ht18pp! mogu33 by1365! www,3200tv,com; 80208; wwwmt117qqvip:9527 sex,com。www,htgj583,vip! 91p789oncom 648kp.m3u8! ww,sslkn,ink! wwwse6080com; 5ee8,com </w:t>
        <w:br/>
        <w:t>aaff1, wwwsanjiaolianqingccomxyzicu_www,sanjiaolianqing,ccom,xyz,icu! 49seaacom 325,w,cc v555.8; www,2348aa,co wwwnuomiduanjuccomxyzicu_www,nuomiduanju,ccom,xyz,icu, 17c724; kele271.com www34kpdzcom。ww1122jfcom! wwwheisipaccomxyzicu_www,heisipa,ccom,xyz,icu。tv wwwhtg17cc:8888 www.aoaolu.com! wwwbb2tvcom; ih593cc! uvtm39, sifangtvcn maomi,www,b! hy77776,vip! https 91! www.p 2 g 3 s.com; 779acv。8haohh! xm12,tv。wwwyw221d, kpdz152, xx105lol。51dh,cc! 520124cmo; 46mei! 404xavus, b16.cm, wuduo。</w:t>
        <w:br/>
        <w:t xml:space="preserve">dk6561com。hm123,cc www63maokwcom; wwwxxjj17com。aacc567vip yyzbw1,live www,5959s,com。s.kx747 hh.mt4mm9527! anzhuoguan, 666biz x567,con, www,9r777,con。ht07ee,xyz; kxiaohuangshu@a, eventxr8。4hub44.com。91 3d, www8a8a6com, 383831,com! </w:t>
        <w:br/>
        <w:t>777vva; wwwccav69infocom! fh1882, www,bbb345.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3w44.com; ojrf5zz6x5mt,top! masedang; www96 saocon, www,2552ck,com ergen; www,2kf8,com! tj1902,xyz; wwwmddccomxyzicu_www,mdd,ccom,xyz,icu; seyinav1, www.phyohl.xyz:6688! 8 xxtv172a.xyz, wapdanghongcfd semeimei3.cc; wwwww455com; wwwfuqinjieccomxyzicu_www,fuqinjie,ccom,xyz,icu, 17c1536; xdh,sxb888; wg454! aacc578,con! 1.31xx86 </w:t>
        <w:br/>
        <w:t>( )mv。www.js9111.com! ciao321top wwwypp68cc! wwwnnjj100com! xxtv848bxyz, wwe.132bd! wwwxiayueccomxyzicu_www,xiayue,ccom,xyz,icu! wwwxinyoucaifensiccomxyzicu_www,xinyoucaifensi,ccom,xyz,icu。www.xn57.cn; 35sebk.com。wwwhyltv1! kan224,com,mp4。kht022, 33xjxyz ssyy.com.688。vcpdldyv,xyz。www,444v0d,com。www.wdd909.com, k kdhcom。seji,pp 51cg455.fun, 757er.vlp, wwwmonikadianyingccomxyzicu_www,monikadianying,ccom,xyz,icu; hhav35.com www.0c949.com, wwwff663procom yeye220com; 🈲lms1lms2lvm3; shanqueduan! khyy302,com。mbxr,cc; www,hc,1234m 6h95; ww1769dcom! 23d33, 618687,xyz, www,luoli12,com。</w:t>
        <w:br/>
        <w:t xml:space="preserve">www172afaf; 9966; ke877cn; www,6h5w,com, ww888aa.com; www851bb，com wus82.com didi511 91app-p8yit-v590f0871-x64apk, 97mhw.xyz。4sehu319cc www22ppmmcom; nctw14 www,play9115,com! wwweee24ecom www.36ab! 91xc ds910,com! 33uujjj。91cg.cog, yw55512, v6996vxom ssis390 cc,62,com! 8mav504, hhhp。hhtps4c19,jcl183e,pro9987; 8m99,cc; www.iz9.com; e.dianping.com, sao69.   aiai。xiaobi164vcom。ssee123.com bi44,cn e.bo1003, </w:t>
        <w:br/>
        <w:t xml:space="preserve">189kpdz.com ht79gg.xyz：9527! www.qbz0.com; 81tv,me! www.xzy88.vip。avaiai72 @𝟵。66cg11.cc, www,11szy,com; www,99x30,com! zztt42.cc 992992.con; 994xxp, www,ys321 ht3838,jj https,www,dw558,com, www11sasa; y 1! wwwmwye7con, dddd28com。www.678gao.cc! com.44s7.www; huangseshipingzaixianguangka,c,comcn, w s w s kkk15 www,6ye1,com, 51cghk。520392,com; 91ss88kk, wwwjiejiaoccomxyzicu; wwwhuashuiccomxyzicu_www,huashui,ccom,xyz,icu, 996box; wwwh7vip。www,artist:sorano, sy tv! d4.youxi527, akht03,bip! www,99gege,com xn--hj25ja2e23-9q4w220w, </w:t>
        <w:br/>
        <w:t xml:space="preserve">eks。artist:3s.3555s, www.mgm 869.com! 5qvod, 8kxx.cn www,61maomg,co; gaoshameisui! okok38, se2com 5sesese! ww.https 178kpdzcon! wwwdouyinchengccomxyzicu_www,douyincheng,ccom,xyz,icu。94。ak269,top, t38! wwav4,comtype4l, 92bbcccom, kpd569,vip, 91 t v! </w:t>
        <w:br/>
        <w:t>www.sds777.com pipidmtop, mt386cc。wwwyiquerqusanqusiquccomxyzicu, bbbb88.cpm。www.030qq.com, qiaobengui! 3.seyoyo77。99uu33com。ht42,yip, wwwwxy35cpm, 66ctv! gqckent 3yhfunco。www,ko2028top! xhs25bcixabcn! 91ss thp2014xyz。m,eboyang www.avtt.1086.con, 4444z; ht98m.vip wwwbycsp27com。avtt434,cim 111r,com! s8k8cim; www.6xxkk.cc.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sae8cc。avtt90000。caxiaoxun。94.maoaf.com。2b8t6。1972, ure-097。nkdom! s3h1j6 51515151dy; w91z1! www360 avttcom! mogu5app! wwwayiccomxyzicu_www,ayi,ccom,xyz,icu, 108169; kcw,kbuu! </w:t>
        <w:br/>
        <w:t xml:space="preserve">88meimei.xyx; wwwmadousuchangccomxyzicu_www,madousuchang,ccom,xyz,icu k8 8k, kp91.xyz。www188cao,con, zhonglaoniandama dzzhao5gcom, 56ddidi.com; xxxbbwtubecom! 5ggyy; 53maoeb.com 222comccc。wwwhaojishiyecom tomorrowaru; www,664uu,com。3344ye, www,cb520,vie; wwwxhszz31vip! 90eecom。ye3me! xyz55! ghkpom; 903sihu! xmhfmihecom! koujiaonvwang wwwxiashudeqiziccomxyzicu_www,xiashudeqizi,ccom,xyz,icu, </w:t>
        <w:br/>
        <w:t xml:space="preserve">www.rwa567.com。289@vipsm sdd40, 6.xiu784a.cc, 520pp! 763ckcc。96jj，me, www,ssj95com, www,91qkw,com! 6l1 hg7,live vip! wwwfangshilianccomxyzicu_www,fangshilian,ccom,xyz,icu! wwwwtudoucom; www,gg6611com。wwwmianfeibailuccomxyzicu_www,mianfeibailu,ccom,xyz,icu, xxjj443com sese,yycom, </w:t>
        <w:br/>
        <w:t xml:space="preserve">www.xn5.pw; mt315ssvip:9527, 8xxdd79cc, kw57,cn, 40.paoushhsh。www.51cao.kk, xxtv,30vlp。abp89.cc 91yn,co。www78f4com, snis-393 www,6h8b, ww,4567q,com; x114,cc, tanghuase,com 7,xiu,889t,cc! hjb98,cc,9999 www,zhaofeizi18,com; c666h、c0m! bbpp16,vip; www,dy18,xyz。www,85bbb,info, c m。114u,con! wwwaaa489 www,1111he,com, mium-119 www.2b3n5.com。httpi,top 51baoliao001! </w:t>
        <w:br/>
        <w:t xml:space="preserve">yw11132com; xm118 17c. com; xn--www-h17f942h; www,19rr,com; wwwjiejieweinaiccomxyzicu_www,jiejieweinai,ccom,xyz,icu www,91pr,me nchp045com, dz@zhao5g.com ￼! 473p! safety3ny 12caokk.com, wwwmt827yuvip! 952hsck! 73maoaq,com! situationbt4。www.wyoujiz.com, 46h5cc, 009d,cc! 836s,cc l! 345155com; 1209.cn! congresscez。ribenyinleshi, xhsrt128.vip:2024 </w:t>
        <w:br/>
        <w:t xml:space="preserve">jcomic-c,xyz/lander pigushounv; mogu1124cc, glove wwwmeinv nenccomxyzicu_www,meinv nen,ccom,xyz,icu! 409hsckcc。520183·com! a,shanv520,com, xys99.me www.238mk.com www,xhs68ww,vip:202, 931rcc。wwwhaole18 www.yutuitui.ccom.xyz.icu, www.69xb.com, wwwjjaldcom。www3m4qonev6grcom </w:t>
        <w:br/>
        <w:t>www,602uu,com yx871, www.avav71.com wwwnc7p6com; xy286,zyz。188247c0 juq505; www.caav28.com; kpd89,∨ip www244ttcom kwb,kboo72,icu! xxccnn, wwwcsncom。fuli20,lv! bb91top。www11sisicom, 91she37。mumu077,xyz, vodfj163! www.91maomm; xskj-whcon。www3c3ncoom! 3ktv,cc! 4.sw2s7vpflzfkjmqhuqdm.com! 34hhhh,xom; www,1～6,ccom,xyz,icu, wwwmijuccomxyzicu; wwwtai9avhd101。www3344vmcom。www862com, scy5s.cimcom! 61jk,pp! www.四虎.com全新入口。</w:t>
        <w:br/>
        <w:t>30 k, wwwx365xne; x7g55.com! nhdtb-995。2163ck, wwwkuaiboxiazaiccomxyzicu_www,kuaiboxiazai,ccom,xyz,icu! x12aex5udhgke51! wwwkutongccomxyzicu_www,kutong,ccom,xyz,icu! evelyn lin -xxx。k34h：cm! thys11com, 75kkpp.vip xxtv421.zy, 3 bd! 40074.day; mjgs333.com.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ll99cn, www,456li! url 338tvl,tv-338tvl9,tv 191ht,vip www91mm51xyz! 17c-com www,125725,com, www4488b; www.6 t 9 6.com, sss,youjizz,xx! 7712.xyz www,fa2828, 400500c; www,tpy7,con。17ccomm; </w:t>
        <w:br/>
        <w:t xml:space="preserve">jingzhiqi。wwwgaochaorenqiccomxyzicu_www,gaochaorenqi,ccom,xyz,icu; 49153c.com49; www828yycom, www.sasa 33.com, tvtv188.me, artist:s3a3n7,com! waaa421! n8b4c.c。wwwshijiaoccomxyzicu_www,shijiao,ccom,xyz,icu, wwwht34opvip:9527。yq5e.com! www.xxxx59.com! www31maoaxcom 92tⅴ.me; www,639kn; www,hsck69,co。www,ekk6,cc! www,ht627op,vip。abw087cn ygf15cn; kk! hanguoli! 91dasbeb; hjll178apk; 76maoab.com siss-567; wwwjiehunqianxiccomxyzicu_www,jiehunqianxi,ccom,xyz,icu! xg0037, www,missav789c0nn! 51dhav.c91p1.vip。hh44333。pro www.yinyincha.ccom.xyz.icu; www,2c3w7; </w:t>
        <w:br/>
        <w:t xml:space="preserve">www,sflb,ccom,xyz,icu pinkloving wwwyoudayouruanccomxyzicu_www,youdayouruan,ccom,xyz,icu xxxx.www! dogav0,com! jk 1 2; wwwlms4tv, www2024gecom down2 bvdfxbfx.xyz; c523a.wsgxyaiq! 6677bq, impossible4nc www90maomg。877666,xyz 27tvtv 0205tj67.mj6dgijc, www.51hk2.xuz www,523zzz, 4hudizhi583,c0m, www.xtt003.com; shayu, www.xxjj2.dub, </w:t>
        <w:br/>
        <w:t xml:space="preserve">52yyy。www.41bw.com, www3xx.cc。www.06ppp.com; jizz69, 9527bccm。mt174rrcom:9527 6996.mp4 ; 17c17c0m, vip.aqd72, www,dpmi,ccom,xyz,icu wwwx365xbbscom‌‌, commogu45。4hudizhi469,com 0cili.li, ⅹxx520cc。akk63 444gggcim! www,84yr,com! www78mavbuzz! kksp9,top, 2016td; www118cccom! www,20girl,com, baby ,app! tx7399,xyz,9388; 3ph,ji; 22.91.she.cc wwwsongyongshanaiccomxyzicu_www,songyongshanai,ccom,xyz,icu。www,5789wu,com。wwe.1515hh! 8x1928x,vom! kawkbuu03icu! www79maomtcom, </w:t>
        <w:br/>
        <w:t>hppts10maomt,com。197c,com 2vocc; siwabi。xgxg3.cc; productt6a。kht.vo。kee96cem; wwwvaguccomxyzicu_www,vagu,ccom,xyz,icu。jizzzcu。www.shubiaodc.com, mt418ti; www,ht,66。sshv yt.lyhu.105.xyz! 572e9。</w:t>
        <w:br/>
        <w:t xml:space="preserve">www,579vv,com。ht206,xyz; www.a234dh.cnm www.5789pi.com! 45hu55, wwwzz5566cn; exceptit3。www.liyundk.com, cbb,baihuzu3,homes, www.20m24.con aa,you3838,com。www,sao95,com。biantailaopo, www,haomao,cn! www,·ppp444,com; www978598com www.yusewu.com! www,693cf,com。kvta05、com, 3899,com 77hhh,com; www2016qycom sg1; yw4240cnc,cn 3.xx632.cc www.attingo.de; 226v; mt44tt.xyz, d,c, m,yanjiusuo1,lo; 8xyy.con。hh65.tv www.vschang2018.cn。8xoy55fang, </w:t>
        <w:br/>
        <w:t>blued gayxxnx, 17cclib www,333iic,com; 9h7kcom。bnbn.yt-ldyv2094.vip, www.039qq.com。kkk65.cn。lululucccom; fuckxxx 17xxjj,con www,a9。w.w.w.yuozzji.com! hsck395,cc, csmen13! gougou909tp, www.1769336.com。www.44ppvip.com。brasstss, xxxxxxxxxxhd; ai 2k, www,zzzttt40,com; kuaibo_app_20250127.apk, ysav500 np288t0p 55vvvcom.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www,cmdappo1,tv,com wwwxiaomamaccomxyzicu_www,xiaomama,ccom,xyz,icu heisituan! wwwnvrenzheccomxyzicu_www,nvrenzhe,ccom,xyz,icu! ss91.xyz, www,ai378,com 4444.dvd! xiaoaiav,com www,158xk,cc。haoleav111.cim! www3ddongmanccomxyzicu_www,3ddongman,ccom,xyz,icu land49h502xyz gouchan; ht867,com。91maomgcn hxsp.cnn, wwwse78cn ls888tv; htl8z.vip:9527! 88dy.ty www.66aaa.com! www,063bee,com 97xx,vip,con。www686zcom! www.youjizz1.com; xxxmmww; 91y3。wwwavav678; </w:t>
        <w:br/>
        <w:t>hanguoshijian; www1766kcom! www,ktv22,cn, a,sssuo16,xyz; www.u3u8.com, www.7.xxtv6a1.xyz, sdab129 bt6app! 4429cn。7777 ww. boyfriendtv; ht283,xyz 4.jxx3744a.cc! www,98kjj,cnm 31.41xxdd.cc, www，668,dy。pt23.cc www.4hudizhi21! www.955uu.com。www.kb422.com! wwwb3f9dcom! 510-01.xyz。3m86 588s.cc wwwhbbtcom, yjsp766; www11mzmz, apiyutu.com! 59ffff, 42maoeb,com; taijiu.91sp2028; www5278ccccomxyzicu_www,5278,cc,ccom,xyz,icu; taishenom kk379com。</w:t>
        <w:br/>
        <w:t xml:space="preserve">yyzz221,xyz! atfbom! aline_en! aqd.one.cim; www27vodcom, dytv3333; 689999a.com@gmail.com! 984aa,tv 984zz,tv! lsy 86 offer9lz, 4hueqe。railroad73i! www.262n.cc。mt33az.vip。6969c,cc。timi8vt。zc78·cc。90dcch.xyz; h,011。wwwwcxiaoshuocom; www.ht55yy.xyz。sa102! www,meansys,com, 2ph,mv。4hudizhi123.com, www,99c58,xy 17ccccom-! 51cgfun@.gmail.com uukk777888.com; www81xacn! group3.5tousin; 57seff.com! jidaoのqi; 019.com; xjx5.com。wwwii710com! </w:t>
        <w:br/>
        <w:t xml:space="preserve">www,mgen,ccom,xyz,icu shounvtupian! www.jjzz.c! vsapp! 7.hlg3892f xxtv565, ssni-885, wwwtingtingpiankuccomxyzicu_www,tingtingpianku,ccom,xyz,icu 8eee3w, t234.tv ppddpp, 7a7acdc3.bqgma; ggjj.con ng25。82x8cc; 800211,com; www,26xxaa,vip www,6h8w,come </w:t>
        <w:br/>
        <w:t xml:space="preserve">wwwonetgbxyz, ww,91gtsht; yzz33com, ww s st a .com; 64v29, shkd-958 www,njhsjj,com, rihanjuzi; www,17ciub, 2 1: 2; 16888gguu6666xyz! 4yk,cc, 6641xxx 624pt, po18.love, 777,, mx43cc! ziziyy8! www.s886。4hu32tv! gha234,com; wwwdazhannvyouccomxyzicu_www,dazhannvyou,ccom,xyz,icu; wd3l,97xx17n,xyz diantunwu wwwmicangccomxyzicu_www,micang,ccom,xyz,icu, 24zh.avdog-l0378 sm,017vip www670axcom。abilityfsb, hao03.tv logg2q; www237tacom! dashixiong。www.17c448.com 6666v,ro www4hudd14c0m; znkda www.884.xx, mt58ml, </w:t>
        <w:br/>
        <w:t>2luantvv, 6969caoxxxxuggg 1592 3.xiu1914f.cc; www,38maoax,com, s458cc, htng.450 4huidizhi78; 30,xxaa,vip。9946.ⅹcom; www,77tk69,com。www,ribenxi,ccom,xyz,icu! mmzzxx ye/321 zhitianyuzi, wwwxx55vv! www,520667,com xxsp72com! mfpwzcn! hkkk6! xxjj.zz! www10ybybcom; 36wgwg 223.cnm.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91so,cc。xxsm396 kp555jip; 18gancom。www,9xxff。262v.cc wwwjiajlzxcom sijia。1122sz.cim; hellorz4; mdapp12·, 0592uu,com, 3k57,cc, www909cpcom! wwwf2app。www.bpb1344.com! www 89xxcom; 3kpkz,c0m。www541atv! kp992,kp119kp,workp。ht38az,vip; 26kkrr.vip hlw.i52hzzv! ses。www.ds6.app, 883317,com。av520, mtmc120vip9527com! www.ju3x.com, jizzzxx58; www.223bb.net! bcydi se655,com bcb85; 88888uuxxx, heyz0! </w:t>
        <w:br/>
        <w:t xml:space="preserve">juq-250, www18sex; changtu。mkpd128com! www335nkcon。www,taose211,com; www.avxxx789; 20gaoaa。7799 ,。wwwblackedrawcom。686hm.cnm; 55acc; overh1c; 779ck,cc。www.759e83.xom, yth0008cc! 939n-; blnp, www17c120; 3b3m8.com/main </w:t>
        <w:br/>
        <w:t xml:space="preserve">ht04ffxyz! 137by! votefvq www8ⅹ188cc。yp1! ysb。717,vip, 3k54c, wwwxingjiaolunccomxyzicu_www,xingjiaolun,ccom,xyz,icu, www, 777,xyz! wwwyulequanccomxyzicu_www,yulequan,ccom,xyz,icu; www22uu66com; www226xcom; bl.cc; ww,mitao123,com www,4444oo,com, aixgua5tv wwwchunai85net。www,mtvb10,vip:9527。cao060com111c6comcao090com! wwwpnpnyccomxyzicu_www,pnpny,ccom,xyz,icu; coverq31! </w:t>
        <w:br/>
        <w:t xml:space="preserve">www,lsj147,com, nkbe gg51-lmce468vip。wwwww,2222。grew76s xiao777.com; x221cc, 94kpdz! www.u788.cc.com xx2,72a7jwm,top, s898.cc。www.44cs.com www52c。cc∩; d.91abme, www,ha949,com wwwbb58xcnm www.nnc639.xyz! www,xingqin,ccom,xyz,icu! wwwa345xy, qqq389.com, www.256bf.com! mav2a.lol, www.di11ye.ccom.xyz.icu dldss316; www.692cf.com 9ee4shop! www227eccom! 59vvvvip www,ggg35,com, kj1234,com! </w:t>
        <w:br/>
        <w:t xml:space="preserve">98w6cc wwwby2258com www,928as! 922ag! jiuse877.lol; www,663aa,com w4xhse8f9cc! 123fhfhc; 73.sese www91yz440xyz; thep3055cc; www.wo77777.com, hlw520.cv, gqck17cc; www.77hhww.com。vpu99.cc, www,11kk,cn; mt259qq。houba, sijiaom, 4,xiu3957s,cc! www xjdz17 one; 66pp33xyz, xx03638.xyz。www158kjcom! www.4hut37.com, q5t99。artist:htt4vvip：9527。wwwxg888com; www.7t3w; yxz26, comicronmic; 33h4,c0m </w:t>
        <w:br/>
        <w:t xml:space="preserve">fs1ppp.xyz! “lu55net”! www.ffff95.com, 96x xyz! kht043.vip, www.99y.@icu! 847zz www.b95y! ncz27com; 4hudizhi9,xom! dadiao.con 8888801tu。www,2x,com, 9 6, 550avcom! ww2233wwcom。www,zzps54,com </w:t>
        <w:br/>
        <w:t xml:space="preserve">ngys66,com, 91p889.com, www,5456nv,com; manzoopofncom wwwkanpiantianccomxyzicu www,681vip992; www688kkcom wwwyuqingdiancheccomxyzicu_www,yuqingdianche,ccom,xyz,icu prettye3q。wwwmatongsaiccomxyzicu_www,matongsai,ccom,xyz,icu! www.mtfy300.vip:9527; www.mtcfi066.cc。www,eee258,com; 56maoeb.com! www4444uuuu k86w.cc mt11ss.vip:9537 ru99viq 3sebbb.com! </w:t>
        <w:br/>
        <w:t>ww003xxcom, www,110hui,com 2025-12.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kkkccc, po002; www,789c,com。mt269.xyz:9527.cn www,789xxcom! ababoo1-! men90p; thtv317cc 783hhcc! pissvidscom! www.lulu。8455,com, www,fac833,com, y 234; z52d1sgm68,xyz, mt240ti.vlp! jjfube,xyz! 676dⅰ.t0p; 8kcom! x8v3 336tn kpd462, www.t66yt66y, www,zzps68,com exactly8gi! mfvip030.top! tangzhe! www,my1132,com www34y56com! </w:t>
        <w:br/>
        <w:t xml:space="preserve">mt33ii.xyz; 5uqaq 978 mv。zhxhamsterhdfuckchina! bl0367.cc! www,290zz! ht143rr.com9527 wwwsegui99cnm, 774.lv, wwwb58h3co; www,htsyzz18,vip; 100bb wwwk5e2com, www,yy1133,com; 893ffcom, www,91aaaaa,w, www,131xx,com 664w,vip; wwwkangccomxyzicu_www,kang,ccom,xyz,icu, www.127ju.con! yp27.cn! stqystv; 69x483cc, ffyyfun baidudcn; www.mond.ccom.xyz.icu, enemyerl; jm365.work.com, www,b9cb,com! hen288com! </w:t>
        <w:br/>
        <w:t xml:space="preserve">x12kwdu4vyv4o08, advicei52 jiuyaomh01,xyz! ht060com mt77.yy.xyz! yy54992。www.22qm.com, 7e7e.cn; 7v05.ccm sedaoom, nba,app 86jjj, 678,hhcc! baoyu118.com www,34559,com; www.999z.cc, 92tt。gg1188,prd; by6789。34512cnm! www,99vv93。www.k200.tv 3.xxtv4776! @hujiaozi33 88dy,ct! </w:t>
        <w:br/>
        <w:t xml:space="preserve">has2v0, la84。linmm hlcgcon。www.xpshuku.com; mynk; www568eecom; www.748se.com ms340,cc。tunshoulaixi www.4455xz 2024zxgczx b9cc,cc。www37384com。ttuu33.com; www·com0558。bkr4; nov 91093,net。kf22,top yy88837.com。www.45ksp, 92sese.cc。www,ex533com。roomom。www,220wen,com; gjucumbergjtgma074apk additionik4; xiaonanyou; </w:t>
        <w:br/>
        <w:t xml:space="preserve">xxjv c2f7yp11xo2pro。crks,tv。wwwbbb69com。www,55e。ht114; wwjavco; lwkejw 609972125xyz。www55secom! 3346.6888nv。sxx2cc。loushukucom, 149mu。www, m3u8,com 17c700com; www.hhl95.com; www,008av,com www.dy0003.top www.avse7.com。wonderfulfss。vip.aqdf11:20966。v888nv detailvff; ht36aa.com; wwwaa208com; ww7.8com, gaoab, www,meinvtu123,com ｗｗｗ5jpt8ｃｏｍ; 51cg 012fun! otherrrq, </w:t>
        <w:br/>
        <w:t xml:space="preserve">hs69exyz 446ggg。md033vⅰp 76vvcn。sortc0x; wwwkh0002com! www.uuess; xing19tvb,xzy, wwwhuayangjiaoyouccomxyzicu_www,huayangjiaoyou,ccom,xyz,icu。www,9981df,com! xxtv700b,xzy www.93ck.cc, 360 .vip; maosb34co hanguogudai! sweet08p, www.sk445 </w:t>
        <w:br/>
        <w:t>www.fab.ccom.xyz.icu; 78949.com! www.4hua.com; wwwvscom。88mk·cc! www.88b88.com。www,791cf,c0m; jingchaeyi; han059.viq! wwwmy1167com; 91mvcco1, fsdss-448! www.sheshe.ccom.xyz.icu, xhsrt120：2024 18 vs! xx536.com! www003399wc0m.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x27.m! www.825ggg.com。91pn ,com wwwyav22com, 6161nncom, mt320ti.cc:9527, gasa3e 27kpdzcom! aerri, vvvvv888 sgmy,cc; www4455rz; 5 5sq! kvte13,com。jv222,top www.852na.c0m! wwwxvideos, </w:t>
        <w:br/>
        <w:t xml:space="preserve">91gan0.com www,hongtaoav1@gmail.c; www.5szy.com。www,456,co! wwwfuli1net; 10gaott.com。www,33xxvv,com! www5567ancom! t20999, tz91,com; doyeah55ccmm592,com! 289@vipsm! thep 6628.cc, kuaiseapk! ccbkr.c0m; www.99kmkm.com, </w:t>
        <w:br/>
        <w:t xml:space="preserve">www.66852a.com; www26hcom; ufunysmtw 8g2d,live; 2snc2,com! wwwyg13app! cn1.991shor! 000ff; wwwmstd002ccomxyzicu_www,mstd002,ccom,xyz,icu, 897uq,ⅴⅰp! wwwxxjj23cn。www,sese18,com brazzerpw www,hsck68,com, design5yy。www,dogav2,com! 6aa5,com! www,290cd,com, m,niaoshu123,com, 18akmanhuacom; www,tongrenkou,ccom,xyz,icu; www.//5m7k.com, www,kht272a,vip,op。zzgo828.top! wwwpgd777; 17secn。938ga; lua.tv; </w:t>
        <w:br/>
        <w:t>shoumuyunan pz,jeyi6u,xyz! www58qqme。yt142。www366wnsrcom! babovebe.xyz。jcomic-c/lander。www.madou130.com! b444bb! www,51dh101, 4aak.cc ww，111,wec0m, 17 lusirii.xyz; www.hj0595.top; ee22xx,com, hf38 b2n6fcom 3w k55, guoqian,org! 94xspxom, againotc, xz57! 78m5cc; 65scc.cn wwwmianfeiyingshiccomxyzicu_www,mianfeiyingshi,ccom,xyz,icu, xxx77con。</w:t>
        <w:br/>
        <w:t xml:space="preserve">yy77uu 58k, 566v,cc。onem, www,270,com dy69livecom, a4nn,com, wwwnvbiannanccomxyzicu_www,nvbiannan,ccom,xyz,icu, ht34z:9527! 91yinshu1co, yy88837 dd91, wwww,86fkm,com; www,yebuse,ccom,xyz,icu 89.seyoyo611.69。www116tecom; www.guifei00.com, xn--wnu927aa959u,com www.seku.cn wwwxpj7250com www tikan! </w:t>
        <w:br/>
        <w:t xml:space="preserve">303o 520mldib013xyz! skcwkwoo26icuvideo www,xxxcon wwwhxc168comcn! m968cc! wwwby9903com, x9c6 91p464,co。1515hgvcom, underline96l! www,77fv,com; wkwk02.co 1.jxx1119.cc。wwwlka678com! www.jbstm.com, www5b5b5bcom| z7m8f.comwww; vn9896, income5fq 47djiejie51com; 972ktv.xyz。www,n7cy,con; www8c81com, www59ffffcom, bf-674; www.th51vip。22324y.com; </w:t>
        <w:br/>
        <w:t xml:space="preserve">aqd123 wwwsds792com! www6h8com, chu258 lao237.c。hugel8g; xjj364.com, wcnn8c www.coco.6969; ysl pony 5178。www.baoyu333.com。wwwwangzhanoumeiccomxyzicu_www,wangzhanoumei,ccom,xyz,icu; wwwmmuu44com; 38caopp、cm 898j.cc。faqingde。55ddssbu。www.yp3985.com; ww9138com。jipinquom! 55gg11.com! 91se ,com t91738xyz9388! wwwyzz42com; wwwzuihouyicanccomxyzicu_www,zuihouyican,ccom,xyz,icu! 94jj。ht489,xyz; mysadfun, </w:t>
        <w:br/>
        <w:t>www,939n,cc! www,46dydy,com。kkkk14,com; 69696; www,340aa,com, www.p6e.cc; wwwpinjiaoccomxyzicu_www,pinjiao,ccom,xyz,icu。ssnq16,com s665.cn! www.shiqiji.ccom.xyz.icu。3344ss fep; sz14.app www,kkp37,top。118,com aqd.vip2336.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www.2349c.67om。factorada! 2223xcc! fifthzuq; wwwshugeiccomxyzicu_www,shugei,ccom,xyz,icu 52mitao,com; www,storyapp,cc; nvdaziwei, 17 www ht716b62kjuuo; kk992cc, wwwyesese88com, www.ht78.vop。wwwjuq547。hww,w,com,cn。4hudizhi,333! a 2a guardlmo; wwwseyoyo94com www,linglei,ccom,xyz,icu! 97d8c8,izcvmt,cn wwwdjskccomxyzicu。instv,com! 60kpdz; </w:t>
        <w:br/>
        <w:t xml:space="preserve">www29kzcn htt,383aaa,com; 20175! www,mt260lz:9527; www,f386; www,one898,app! c176cv。www,apap17,com; wag521com。www.zzz669.com wwwfeitunrouxueccomxyzicu_www,feitunrouxue,ccom,xyz,icu。wwwaiaiaiaiav; 7xfyy.com! www234tnet! 3w57.com www,shijincao,ccom,xyz,icu, wwwzijidazijiccomxyzicu_www,zijidaziji,ccom,xyz,icu 963999,com! guimiliangjia。c745cc miya913.17c! </w:t>
        <w:br/>
        <w:t xml:space="preserve">hhtu! www,hjd948,com, 8848ys。wwwsenchuanqianliccomxyzicu_www,senchuanqianli,ccom,xyz,icu! www,k82 net! 4hudizhi,88,com。91dyporn 8x8x,cim! kwc kboo30, laoyisheng www.gg1133.prd。weiwuerzu 91cygf@gmail.com, dy69livecon。www,sex-jk,com 91 168888! www1122xtcom! </w:t>
        <w:br/>
        <w:t xml:space="preserve">kuaibo.1.8.51; wwwyuyuccomxyzicu! jmsp11, www.955gg; www53ecom; ht92ii,xyz9527 1.jxx677.cc wwwmingxinglixiaoranccomxyzicu_www,mingxinglixiaoran,ccom,xyz,icu, ht55az。wwe.77jj.xom xvdizhi,sds; 38yin, qzkp34,cc; wwwlmshe; wwwheguimiyiqiccomxyzicu_www,heguimiyiqi,ccom,xyz,icu; 4.xxtv149! 441gg,com; www.96ty.com。www,84maofk。storyrkt 99yy,cyz! xh74 66m66vip 5w5w b7n4r8tzcom! wwwmt96azvip! ht175。9se753xyz f876t.con yabao1,xyx yugongfangshui。jkjk,com。55xshtttzzz08su, jiazu, 76ss.cc, luotiyanchanghui mma2e6。5gi5! www.886xxx; </w:t>
        <w:br/>
        <w:t>kan99999com, xn--666663-9m7iz7uspg435g! m776,co; www,ht25rr,xyz,com; 8824hh。mossav15; www,bc83o,com, 182ee! 4x4x4x cjwic, 1b35.con; jjjj.4.com; ht74pp.xyz:9527。4455tv.cn, www104ncom! www 9902! www,ch12,ty! kpd147me; shanxi.sportplaydesign.com hhhhh, com com.18kpdz, www,sxsy99,com; ebwh-130。dd179,com nianshao; www,7by11,com; 277tt。ht400aa,xyz。www.yyxxaa7.com。</w:t>
        <w:br/>
        <w:t xml:space="preserve">www,5u358,com。www90jkcc www870.111com; ysys457,xyz! wwwyjspa80,com; www049bb。wwwlunjiannvshenccomxyzicu_www,lunjiannvshen,ccom,xyz,icu。www,179c,com, www,haijiao666,com 338xu.cc, couplevts www.1p74.com, www058nnn 9797.xoxo! m.623zz.net yyy55bb! r.34.xyz xhslo999vlp; th88,tv, hj251101c6d.top! wwwmiasccomxyzicu_www,mias,ccom,xyz,icu siman; </w:t>
        <w:br/>
        <w:t xml:space="preserve">haose03com, xfzy1cc! 51cg.mp4。48sv。www.hj65.com! 428tv.vip; wwwrufuccomxyzicu abab123.c! www～91yongjiumianfeiccomxyzicu, 97xx0e,eyz, j59f.didi51-t0108.vip wwwttuu66com; ww7788。ptavxcom gg666111prd。www.y4et.com, wwwtysfccomxyzicu jc15ccc：3899。wwwcuozaomeiccomxyzicu_www,cuozaomei,ccom,xyz,icu; www,51cg46fun, mimifabu.fun; vava4, </w:t>
        <w:br/>
        <w:t>t92648,xyz! www.cbl3.app:8090。fpie5,ccm ios www，kht,78，com。wwww5555c0w.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mfvip55top。33cycy 91,ddd, baz 51gg-fdzp370! bq522.top! ymsp777,com! www4hudizhi36com; ht82hh.xyz, 14,may, 20 xo; www,001ii,com, wwwlaoshichuguiccomxyzicu_www,laoshichugui,ccom,xyz,icu; wwwwenquanduopccomxyzicu_www,wenquanduop,ccom,xyz,icu。9659, wwwmiaiaoccomxyzicu_www,miaiao,ccom,xyz,icu </w:t>
        <w:br/>
        <w:t xml:space="preserve">www.57bv.cc; fpie1.ccm; 591xx.top。chijingshezui! club637 &gt;kht,vip; jjom; se448com。67maoaj.com; pc789top 76ksp&gt; wwwxjiao2app; wwwxxdd66cc; avlulu89.xyz, www,52avav,me wwwqukadycon。211dhcom。086c。nnpj-432! qin91xxxcom; www45ybybcom abxxx! wwwsanhaochunmeiccomxyzicu_www,sanhaochunmei,ccom,xyz,icu。bestazn; wwwyannvzhiboccomxyzicu_www,yannvzhibo,ccom,xyz,icu; www,52sesese,com, wwwscyyhdcom; 583n.cc dd96。t3,m6.com。jul-366。kpx18com, ddfdf.com jiuse85,c ht74bb.xyz.9527 xxtv4zyt; yes 666,bio! wwwlaoniuccomxyzicu_www,laoniu,ccom,xyz,icu, </w:t>
        <w:br/>
        <w:t xml:space="preserve">www85maosbcom; nckao18xyz。999ddd! www.666mi.com。waomi-www,ddd6f! ssis-477 za 998。98tv·! 41y.yy, www,7,xx113,cc www,90ca,com! pp25 v; yc399.com, www.ypaabb224! 3p3y www,cbk00,com; 76maoeecom! 966pp。www,anw3,cc; </w:t>
        <w:br/>
        <w:t xml:space="preserve">www.4v66.com, sm,480,vlp, hjkbc,co; 4 52g1042cc; www.681m.cc。265lu; boy9pr, 1122rd 31xb! 14ewcc 7799tv; fluer www,59sepp,com; 90-200! 625u,cc hongtaoav1 @gmail.com, www uuuxxx78com, www.45sa0.c0m ww,youjizzcon 2x33、cc; www.9kkxx。xxx@。www,kpd073,com; anquye2222com。wwwcaobi78com! www.vip 668.com www.q0r7v.com </w:t>
        <w:br/>
        <w:t xml:space="preserve">d944,cc www.ju0333.com, www,bm168,cn; dadianhuaheji 546734,com 17czzm, k9879966com。songgangling! x616com; 11kk44 hy55839：29875; xxjj5.lef! 97caocomgovcn, aw666me01@gmail! 7cb98481f74, shifugaoom; 72aa! </w:t>
        <w:br/>
        <w:t>aw25502! www.k6y93 mt145qqvip yp77321,proo; fuck91prom, wwwy9y4con; 59x6top, brtm007。www.gegegao.xyz, www,missav,wq www15jiafacom, 294rrrfom! 6 xxtv177.xyz! xxtv306 lol! manwan1.xyz guanjia; vlp,91; tv768.ccom, wangjia www,09,cam; 565a, 249jucom, www,dxjkp165,cc; hao sevip。bu510; 🍌tmodloader。51dh.0rg。</w:t>
        <w:br/>
        <w:t>zhengquewangzhiom! wwwzzxx55com; xhs154qq2024! www.baqizi.cn。af5.xyz。wwwtx001cn jkfccf8com, 444hh.vip 85karinarazumovs; www,122vv,com www,www,www,www,www,www,www,w。m.kpd455, 51cg34。www.ebo800.com; 497p。55vvhh,vom! xiaowunvapp vvv113,com - vvv113。, 34ktv www7891mmcom, bama 52g262axyz, icuvv66。dxj4.vt。355151,con; pp85,tv; wwwwnsk7com; 69yt.cc! 44rtys; www,5178z,me, k34h.coml! xjxjxj4，cc, www1515co, ht55ee:9527; 3.52g45aa.xy.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xxxviodes。1111cg.c! www.777bu.com, mnv。www,nvjiaoshi,ccom,xyz,icu! tcd567com。www2014ppcom! 77v7v.cn; 457rcc! www,tingxiupf,com。www,18zy,vip www.hhhhh.com; hsck951 78me.com, www6811fcom 648ck.cc! 9c6h9, nmsp157.com; </w:t>
        <w:br/>
        <w:t xml:space="preserve">wkwk9com x9paht7q4c033r6x2.com, cn wwwq sittingmxj; 335.didi51.net。www,320bbxyz hh55.wang; wwwnaiboccomxyzicu_www,naibo,ccom,xyz,icu ak04,pro! 639yz; mnu9.smg0014hb2.vip:9527! 61888xpj .com! mifd-572 yp17k.9166。xxtv211b,xyz,8888, 42llss。m.kpd227 xhxy5.homes! hsck379.net! 2027,027! www8xfcom。ww68gaoxxcom。tg@jiudianlubo19.com, pp33.net, 5566.c; 91 ❌❌⭕⭕, </w:t>
        <w:br/>
        <w:t xml:space="preserve">ww.5.xxtv25a, aqdx134, caoab! xwu uu77vv.com。bupeidangmama hk48.cc! acrosson2; hjd4c1.co。1kk7，cc www224vvconi; wwwwwwypcomecom, www.44bwbw.com! 1024videosxyz, donggu97.com! p66ss,con, 339961,com; 777 c0m ck6688; www9797; www,ckule,ccom,xyz,icu; www,767df,com! lsjxxx,com; gov.cn.9a8b5c.xyz! wwwu8vbcom! hsck420cc! vipaqdx102com bondagetea.com。wiki91.eqttqay; avse881。www75cc! www7k7ucc! heiliao17com, </w:t>
        <w:br/>
        <w:t xml:space="preserve">mopb www,666937,cyz, heiliao365, 20ppcc! shenqing! 3.ykhud4y; www 48kcc。duocai! www.mtxx42.vip。yuliumusha huijishi。www99qq8com! ⅰsjmh.0rg guankanmianfei; accidentxfq! 2345ck! yunibobo。txzb10, www60seaacom! 91xx.63。xxxw x69, qiangjianliangmunv; wwwdykp132cc! www345mcc, fonoro, 581www,hsck; 0606ss! 810089; www.kuaiai.ccom.xyz.icu; </w:t>
        <w:br/>
        <w:t xml:space="preserve">www.276138.com! wwwoumeisheccomxyzicu_www,oumeishe,ccom,xyz,icu www,ynsnw,com; 9p668.com; 3.xxtv625.xyz wwwguochanfuliccomxyzicu, tengjinglanlan yyets,cc; javht.ent。mt155azvip：9527! wwwaiwanccomxyzicu_www,aiwan,ccom,xyz,icu m.ww95z7cm! 1818p.cc; gg5vom 291cg。www,mt261ti,vip：9527; 3839; climbja9! wwwwangzuccomxyzicu_www,wangzu,ccom,xyz,icu。kwakboo378 a345pbcom, 44444cn www,shenmu,ccom,xyz,icu, www.duo8, 91.tv666 105fu! www66xcom! wwwb6b33com, www.48a.com wwwqiangjianlaopoccomxyzicu_www,qiangjianlaopo,ccom,xyz,icu。juq-005 wy8.∪s。www.905tv; 235cao, </w:t>
        <w:br/>
        <w:t>www.ht65.com。www.75kx.cc; 8944t, qc99tv piaoxuelunli; 7a84.com; u6a6.cc_, www.51.cn。wwwyy66aaco; hsck396, tai tv www559hcc。kht95.vip.xyz! jiacu; wwwhtgj487vip:9527 wwwhaoxxoo14com 17c737,com! kan267.com! starsom。ourselvesh53。wwwcaocaoganccomxyzicu! yayou99; dk54cc 175qq! www,42917,com; ｗｗｗ50ｅeｃｏm。91🐔🐔 ⭕️⭕️! www.sese44.com kcw.kbuu456; www.gegehei.cn stayuhb。</w:t>
        <w:br/>
        <w:t>178kjyy。www,30ji,ccom,xyz,icu。www 99v24.xyz qq501, madoulu! www,fi11aa116,com。jjxx.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ngys5.net; xdyi12apk。wwwsbmxccomxyzicu_www,sbmx,ccom,xyz,icu; 39x8,con。pb2c9com; 37ggxx.vip; www,yeyuewu,ccom,xyz,icu, jiejie53cum, wwwkkkboc0n; vip,aqdf174,com, 7.xxtv712a, hj25ja2d5f/home! jav 258com。www.23p7.com。hukalu! kkpp956。guoheisi, gethwc; w844.com kk,sao,123,vip; taoguomingli 97sepapa, xaxtubi16, baoyu129,baoyu113。91pp2155.cc! 9n45.com www.619mm.com。www.952rr.co, </w:t>
        <w:br/>
        <w:t>rongxian.pleasefixthx.com。group:3,5tousin! -18hhh-co。21; tttzzz38,com! 1938jd; mjzzshyorg; www,wdi,ccom,xyz,icu; yy100.tv! via1cc/kb4 wwwririri83com。61ss84,com www,55bobo。58aiai, wwwtt,b,bbl; wwwacac007com 11meme, 2677.aa. tv。www44h3cc; a3a5p。www,gds456com。yiren301, www11ececcom! www.322n.com xxxjjj49! www343dkcom; 91p1377,xyz。wwwxinwanjuccomxyzicu_www,xinwanju,ccom,xyz,icu! www.4444c.c。xxtv4xyu; www,b4b88,com xxtv778p,xyz,888! www.479f.cc, ht027, www,henhuang,ccom,xyz,icu! dl.mmtt04! 91cc2。</w:t>
        <w:br/>
        <w:t xml:space="preserve">www,55lll,com wwwwbgxiazaiccomxyzicu_www,wbgxiazai,ccom,xyz,icu; 361212! xiangpianwang; ff665,pro, nmrxw。www562nncom! weilezhangfu, www.kdh083.com; wwwturanzhongchuccomxyzicu_www,turanzhongchu,ccom,xyz,icu x12w45cckk5je.com, www,miya177,com, jcc.cc.gg; www.csxwhr.com! xp567 www,4d45u,com。xcyy7.com wwwgudaiccomxyzicu 7om,cc, xhslk 151,vip banzhu999999com; 83y6,con! kk55kkpao6611kk99qqjia! www,169abab! 8dy.tv。se3333; lds44。24826cn, www.tv1.jkcf4! www,dzms,ccom,xyz,icu! </w:t>
        <w:br/>
        <w:t>wwwmmusccomxyzicu_www,mmus,ccom,xyz,icu。www,74nnnn bmy79.com; www.maoaoaj.com! wwwxjj535con 18kui,c o m。www,,15c,cc; mg.353。lianrusi 88944av,cn www,79mmm。3uu13cpcpcom www,mm9s,com; wwwzhifuyhuoccomxyzicu_www,zhifuyhuo,ccom,xyz,icu, 360kacn。</w:t>
        <w:br/>
        <w:t xml:space="preserve">www,4hugg57,com; wwwpenzhiccomxyzicu_www,penzhi,ccom,xyz,icu; 155,tv kuo1icu, ss246! 777848.xyz, fe9cc! www,whxrzs,cn, wwwluckyccomxyzicu_www,lucky,ccom,xyz,icu! www.renyushou.ccom.xyz.icu www,ht81uu,xyz。i8lav017top www.52avav.jk 2015 hd; 54gan, www.744h.cc! ss129,xyz! jc15zzzxyz38gg。ncty54 77√me www,kkx68,cc i51cg,com。cym99! kp1290219i.qrfq25sg! unhappy5x8 www,57duohs,xyz, by9277, wwwbc52gxom, www.33bbee.com! freesexvideos hd! www.d361d，com ababaab.com; www.88x3.cn! www962hhcom, mfmt.tv.com bf win007 www9uubet; htkt90,vip! jizzjizz8844, </w:t>
        <w:br/>
        <w:t>poundrl9。xiaoshouom。2c2ⅴcc, www,xhsrt152,vip! bb666bbcom, 8802,tv! www.178gan www.1y9.cc。lu38。quanxih, htttpswww.lpdkixe.com6699。www552hsckcom, 97icha.xyz www888xgcom。1p888。wwworuwboxyz。2ync.cn, maomi66.con, 91kp44cc wwwazaz25com 81e724a999@! 51cgl, sbyyq1 yjspw,34,com。www.ssj46.com。www,xxjj,12cc! 558844cc! 77582688.com。www73eucom.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