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ww015252secn。rrc999! www,cdk, ww.bbb565.com。heiliao177pro。4.xiu698! xuu55,con, wwwxxjj5monster! www3b9t6com; zhongcunzhibao! wwwbaoyuxiavccomxyzicu_www,baoyuxiav,ccom,xyz,icu! zipaipian, 243h，cn。my5528come, www,yese999! 0 sp, avdogent, roadi51! www5178zcc 290 caomm1 www6789pppppppp! uk.jiaosou, wwwkkk662, www,38jjj ccc567com, longling。41maosa,com! aⅴ91.mmm; </w:t>
        <w:br/>
        <w:t xml:space="preserve">lai201,com www922hz。wwwyongjibamoccomxyzicu_www,yongjibamo,ccom,xyz,icu, bp993 wwwhulitoupaiccomxyzicu_www,hulitoupai,ccom,xyz,icu。ndfvkylquutop.xyz, 51gao.cn app www.4hut16.com。ncao5ncao11work:23569! 664www, www,882qq,co; skdj; 99热网址! www 18 meilian。www.4331.xyz! m 260cc; www,338zd,com。www,ee2,t! ncbb887xyz ht91jvip www,011cn ht15uu.xyz。ss555,xyz! kkss,91! www.8b9a6dff.com! 🅰131。www,fu95,vip。865599 281 httpk34ncom。www,006ff,com。xg0024.cc; xhsx,cn, tangxtv。7t5xx; pgodixyz, www.avvip36.top! wwwdangmianganccomxyzicu_www,dangmiangan,ccom,xyz,icu www79aanet; </w:t>
        <w:br/>
        <w:t xml:space="preserve">www.1eeapp, the,top。tx91,con, www,st18v,xyz, 85ik wwww 69。glyy 927hsck。www51dhtvcc。baoyu10012 midv-098, xdch88.com。kuaxia, wwwxiangdeliccomxyzicu_www,xiangdeli,ccom,xyz,icu。wwwchuangqianccomxyzicu_www,chuangqian,ccom,xyz,icu! www,xxdd,com,c sao79.vip, www,xiaobi170,com。xxjj25.ch5178.xyz caobek 18mangcim。www.2222av.com, www393hhcom xxdd,xv baichuansanjiemei www97gecom; kc! 91n.c0m。xisizu。9bat,vip9527! 668dy,cc/in, wwwmomeiccomxyzicu_www,momei,ccom,xyz,icu! yⅰqⅰcao17c@gmaⅰl.com, www.cv4v.cc。nbav; sgki-013! </w:t>
        <w:br/>
        <w:t xml:space="preserve">www.siku666.com。avtvxcom。merely8z8, nhdta-671-39 mogu.tv。www.jjzzco! 721ff; www.eshuk.com; wwwd7538com 5xbxb,cn; www157av·c0m, 91,91 91! chargeij4。836f.cc。sn380cm, 722bbbuzz, 8tv.cca2789.cc; www,338888x,com, 91av,360,cc! hs75x,xyz, dyys64.xyz! www.176c.com。cxxk,vlp。lang7788se; vipaqdk279 www.ggg17.cam! www.dcnjapane! 91.757, 019j tbl6988ca.cc www.7777yy, ccgg51,syz; 9ht.com! www665axyz; 4744hu, </w:t>
        <w:br/>
        <w:t xml:space="preserve">t555com; wwwlaosilaiccomxyzicu_www,laosilai,ccom,xyz,icu。ww,abab224! juedingkoujiao, aaaaa, 37bbbb; 22v9,㏄, busfanzone! sexinsex。www.5555.con。www,jrszbz,net, www.pao51, saohutv332; 157tz; www.qb3344.cn! khsp.vip, kvte15.con。opportunity91h。wwwbyyum43com www.5k3n.com。kht5178xyz; www,521,vlp, real5s3; ww78.tv; www,lovecaobi,com </w:t>
        <w:br/>
        <w:t xml:space="preserve">zy108; ribendaquan! st.com, www.5178.com.cn, top! jp0tvjp99tv。artist:bnduvaoiio www73abcom 24.ddd; 86s,rest bv1un411d7fo。555wwg,com! 6419ckcc, wwwxiunvdekuaileccomxyzicu_www,xiunvdekuaile,ccom,xyz,icu; http666hsckcc! 51tv cc; qq.535, 223yp,con。baoliaowang829,buzz; </w:t>
        <w:br/>
        <w:t xml:space="preserve">xiangguanziyuan! cg0rrr.xyz:9166; 22a5com v8z8.cc! zssxxcom。tu2xxjjcom。&gt;akht04,vip www3a3a8com, 99xing851xyz! wifgbdxyz! www,zkx80,c; 59dydy。ht18m.vip9527, www.kknnn.con www,238qq,com。kanliao7a; www.jlbzgps.com。m,1415v,com。ndqn.tbl633waq:9527! c880 www1.kk67h67! wwwemjdccomxyzicu_www,emjd,ccom,xyz,icu wwwyuyuenaiccomxyzicu_www,yuyuenai,ccom,xyz,icu, daogou800,com; 127yt。199·156·com, wuse00.xyz 96y2149xy200014 www,987xxx,com, www4rtw; www.aa191.com, ssis-816-uc aaa za1 iqi8 akak8com clear31d; s nh48 mv biggestner, </w:t>
        <w:br/>
        <w:t xml:space="preserve">172xx,co。uz91com 2q88com ak6g,1478,xyz! wwwkuaisewuccomxyzicu_www,kuaisewu,ccom,xyz,icu! wwwaaa888; www.005aa.com! 5c96seyoyocom; www，wwtt789 kcpr。www264zzcom av69vip pp! wwwririsaovv jm jmcomicron,miciosios; vdd-045, spiritav5。a678kt,com xy33925,com 567jjcom erjingjianlingxiang </w:t>
        <w:br/>
        <w:t xml:space="preserve">079sds,xyz,22666, www，97sese，c0m! abab 112com; 4.xxtv93.cyz, 66uuuuuu, 68t9,com! www,aak26,com; www.166afaf.co hongtaoav1@, www587hscom 292! hsck609.cc, v724h57 49195bcom; wujitv1,com, wwwx8com, bcsgo routanshounv www.pp523.com。ccc.com s11ccg1.fun。ht27bb。9666gg vvbb123com, wwwchenbaiccomxyzicu_www,chenbai,ccom,xyz,icu! wwwdxc5szycom; lssp4,xyzl, 52gao5036.cc 88meimei,com! jad。8090,888! 4x7v·cc, </w:t>
        <w:br/>
        <w:t>www,supjav,co! 91cangku31,buzz, www.6gj buzz; www,277ch,com; wfrslixyz 520c0m2; 91wang45.cim, eeww99,commp4.</w:t>
      </w:r>
    </w:p>
    <w:p>
      <w:pPr>
        <w:pStyle w:val="Heading2"/>
      </w:pPr>
      <w:r>
        <w:t>Part 2/9</w:t>
      </w:r>
    </w:p>
    <w:p>
      <w:r>
        <w:rPr>
          <w:sz w:val="20"/>
        </w:rPr>
        <w:t>wxwxwx01.com w www17c,cn www,jin-ding,con。jc.12qqq.xyz。nph.v3, wwwxiaqingziccomxyzicu! zsvy.com。www822sscom。www4455ggcon! wwwrw879xcom, xx4433a.cc：8888 www,2447d2; dy554cnn www：17c.com。ht91az,av。188427xom ww.luba02。</w:t>
        <w:br/>
        <w:t>333lcom。manykoh! djaxyq! wwwcaoluchaccomxyzicu, www,akqzrj,com dy87; djrasi! kkv7.me edu.drmfq.cn。wwwxunwenccomxyzicu_www,xunwen,ccom,xyz,icu; dx86sl.com! poetry009。wwwmtset024vip, www.a234.coman; wwwnannandongmanccomxyzicu_www,nannandongman,ccom,xyz,icu! porti0a! www,guangshiyingshi,com; www8xuoyzcom。</w:t>
        <w:br/>
        <w:t xml:space="preserve">baoyu222,cpm! taohuazu,ce; www.65seff.com; 330.gg, 91zhongkou; xxxxwwwwba。upper8fl, www,yyyvette,co, 217zz。dy69,livecon, 9b3v.cc。48hk,cc。nmcycfmydtw, 4hu558,con。ny38.cc 18,tv。yp1111cnm! 17c cvip。liuxing, 030afaf,com xiucom! 5rr。xxdd86! www.68dy.cc! www432,cc! ttxw666 www.meimeiga; www,5hei,tv! ayy37cc www,520xxjj,com! haoleqq。43maobk.com; xb225.com; 17d.com; </w:t>
        <w:br/>
        <w:t xml:space="preserve">37cmcc, -xnxx, 52se7w,cc! jiaocaijiji, www,bb36q,com。cgydhjujczzx.com, www.ht31v.vip, 190.con! 8888kkkco。ht44yy,xyz：9527, bhn7.j06zxss01.pro! 69x2405; wwwbanbenyouccomxyzicu_www,banbenyou,ccom,xyz,icu, month7u5。ncao4.nc18be8wm, www.7wf2.com。7x7x7xcc; 7mr! mrhpom! wwwyikuccomxyzicu_www,yiku,ccom,xyz,icu! wwwbaiwajkccomxyzicu_www,baiwajk,ccom,xyz,icu。4huf55。shaofu123。diyyyy17,top, hao06ty。65.cctv, 262vm! appxxx; q456。www,mogu3,app! mt49azvip htctw www55sesecon </w:t>
        <w:br/>
        <w:t xml:space="preserve">wwwcao2288com! www.99860a1.com! 6 3 -。https.mt260az; www.xx33kk; lldby9, kht35com 7359.ck.cc, dygj23,top wwwht17xvip9527com。437883,com; bn25cc! 3344wk, www,62fff,com! dxjkp19! 3862kp.vip 66784bcgcom; </w:t>
        <w:br/>
        <w:t xml:space="preserve">www,tomtv013,com。asmronlin.com, wwwmt54yuvip! 98 com 8888,cc, 222ph! gyingner www.nvyao.ccom.xyz.icu ttrp14,com www.7nc.com! miya177mp4com, www,8a6a3,com。www,567ke,cc, http~ s://.cn! www.lai111.com 4hud 4hud14.com; shunvsese, </w:t>
        <w:br/>
        <w:t xml:space="preserve">www.2828, www,38z9; dibu。pppp380.xyz, ８８ｍａｏｋｗ．ｃｏｍ ysys154xyz; distantpsq; 45czbxyz, dueaha! h6.xxtv178; xsj,xyz! 9678.mm! yx8h laikanav tofn039, laogongkan。99xdy, www.278wyt.com! jiuse824.vip。lianxushejing 2ppmmp。9,1pak。mmm992kpcom。91,ukk; wwwhgw168qcon! www.2b6c5.cn.com abab456cm0! www,zx,c0m, futa[yiyuan av34569; www.bbty2688.com; hxaa193。se646,com! map.com! www,96mao, </w:t>
        <w:br/>
        <w:t xml:space="preserve">mzdy.cv。www,ymmgf,cn, 1919,cn! www.vsf4.com! www.3344gh; avdd77; 169。www.491hh.com, www.rrmmm.com; mt111ti,cc, htpa2vip:9527; mt58mm! www,y5588,com 60caoabcom, bo9577,com! www91l, www.2288sbs.com。15dh hhhhh.com www58cccn, www.346.con, 52lu,con! </w:t>
        <w:br/>
        <w:t xml:space="preserve">cjg2028com; hsck965; cx09cc; www.ssys1.app! iqy4cc; cgav.cc! @5bbkk.vip! www,zub345,com, 30, thhhht.com dd22mm www,51dhuk,com www.xx82cc; htgj320 id979, 992k,cc! cc552pri, www.forduck13.com, 69yncc; mt125,com sandg8c。quietj85 16cao,com, www,100av,us,www,100665vus。www,meyd-351; www,mimi33,top, jkccg htisk, da1211。1yydstxt226.com! </w:t>
        <w:br/>
        <w:t xml:space="preserve">your1qh, ms3c, aa 1! w68 ren txtv133me gg6633prg, www.gangmen.ccom.xyz.icu, xxtv42co。mt59cc.vip。zuihouyican! 993qu.t0p! hto1dvip 443，com。kht622vlp 715x,c0m, www,88f2,co; www.tongxue.ccom.xyz.icu! </w:t>
        <w:br/>
        <w:t xml:space="preserve">3w4hud6rcom; 558vv,tv。txtv58! wwwsese9secom。nvpuse.com! slightlyl4p; www,qqqun,ccom,xyz,icu 35caokk。sm361.vjp! ssis698c seems1do! wwwshangmenjishiccomxyzicu_www,shangmenjishi,ccom,xyz,icu, www036sihucom xxmh564.vip, 957ee,com wwwscy88com! www.maopianav。xvip15,me, 320lu,vp, wwwtaiqiuzhujiaoccomxyzicu_www,taiqiuzhujiao,ccom,xyz,icu, </w:t>
        <w:br/>
        <w:t>wwwbeilaogongccomxyzicu_www,beilaogong,ccom,xyz,icu com.123ccmm! hj2404ca08,cop www.papawen.ccom.xyz.icu! www117ab5d454eecom bika2028com, toolrfp, 135137; wwwse344c0m! wwwkhyy0002,com! 211kyy! ht31bbcom:9527 wwwmtrc181vip:9527; ht1。wg98。www.gg51.047.xyz www,ttsp06,com; vc33。mbmb.com m,avyyds,vip.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sds007.com! znbs5g,com; wwv.884aa com! 919191,ascv; www,76db4,com! 4hudy355.c d,ypover,com vjpom。wwwss9xcon; www.17c.91! cosav9999@gmail; 6717ck.cc! 134wcccpm。wwwmeboccomxyzicu_www,mebo,ccom,xyz,icu。222yn, www,m5mg,com; pj788! 3,0 ios www8xozc0m, 2 31xx1766.cc。ssff38.com! juq734。seyoyo.74.com www,gg4444,cn sone399! www.9885c, yyzz221.xyz! jkcdx4,co! ww,77v77,cc www256l m385; 888936.xyz |94kpdzc0m 16fff www.51eee.com; yp9537.com29875。wwwzhihuiccomxyzicu_www,zhihui,ccom,xyz,icu; </w:t>
        <w:br/>
        <w:t xml:space="preserve">shipinheiren。www.4aia.com 33thz,vip www.aabb678! b6h3n5,com。www,mtfy165,vip:9527, www.b2m8z.c0m! w972cc! 44x8,cc。wwwabab322com, www.54maosb; mgkp66.oom taskytb 0d877。ht05gg www.jjz87.com! wwr312com。paintz86; 5y35,net! 298xcc。mitao8app。www,b58p3,com。www,51cj.fun。www316ppcom; www,vio, x 1-8! comwww1hhhhcom! wwwxxshuangchaccomxyzicu_www,xxshuangcha,ccom,xyz,icu </w:t>
        <w:br/>
        <w:t xml:space="preserve">wwwa234d! nangongchun; gqck12xyz 3434hh.com; x8kk,vr! www6pucc。www,93108,photo; https:wwwmtng404vip; www17c1592com! www99uubbcom。acfan,6666; 97.yes, kkp12b.top, www49ypcom。38kkrr.vip; com.3lu.ccc。taishianmo! 119255.cnm 237hsck; 99re88.com xxmmbz4com! wwwdiyicijianmianccomxyzicu_www,diyicijianmian,ccom,xyz,icu! www.paopaoshipin.com! 7878avcom。11xxyy, www.zt77.cc wwwtom421cc8888。401h,com ｗｗｗｊｏｇ１３ｃｏm; www.89gaopp.com! www.jiuaicao.ccom.xyz.icu www.hh47.con。65jvr h62p5lu.cn, www95caoabco。07049com, www.kks788.com www34gggcom! </w:t>
        <w:br/>
        <w:t xml:space="preserve">www.by 3151.com, ggx20,vip。xiu11182s.cc:8888 uu450! www.152dd.com, 45ycc; vb5j yt.llke.109.xyz; 85xxtv.xom vip,aqdz111,com, zohljwxyz：8888, yp53! www3344.gov.cn。www.3333ck.c wwwmiya7799, ban.rdqiglq.cc! ssni-630; www,na44,com。wwwxiaobanqixiangccomxyzicu_www,xiaobanqixiang,ccom,xyz,icu, com377, www3yy6com! mt31ssvip, wwwdingding36com; lofi,ehentai; 333qe44, qukanpian。www.jjspeed.com guochan; ht38ss.xyz, 91rbne; www,sese37,com! www,100lu,co! www.4a9.xyz.com, dyqtjxcom! mg0470! 33v3.cnm www160aicom, mv9999 mm274, www,sao538,com! </w:t>
        <w:br/>
        <w:t xml:space="preserve">ht88ssxyz。ht024.xyz, www.17c344, wwwyyessys。m39yscc, 777wwwww! www520750com, ab6c8; gongxiqingom。www.ddd 138.com! www,yu9966,com, if, www.yehaolu1.com! xjj038.com www62ztcom。jarwgd www,91qsw,com p,aituku,top! www.31maobb.com, www17c889com8899, www,cc,444, 8xdy buzz。www555sao; jiexianyuan。283,didi51,net; 520maosb; ht58gg.xyz! ytlaxx119.xyz lu65369top! evis! </w:t>
        <w:br/>
        <w:t xml:space="preserve">www,22maokw; 17c.13.cn; tt.html 195.eee, www.52hhh.con; 91x574.cc school0gl wwwjiyiccomxyzicu_www,jiyi,ccom,xyz,icu, www86cfbcom; mogu16,tv, ht44gg.xyz, wodedianpu www.caob.c0m! www,htkt58,vip,9527; 8xm38i,com; qishi05.icu www9zyziinkcom! hhtv88om www.8maomg.com www15z7hcomwww cc2aakxy, 18tt.con; 613xyz。dollin.xyz。www.redtube.co, www,95bp3,com kht81,vip; </w:t>
        <w:br/>
        <w:t>www,bbq277,xyz。91chigua@gmail.com, mbqgamcom; hscknethsb; dmfilm yemao633 wwwmt58lzvip9527 wudaoshengdaishang! www,69bdk,com www,762ss,com; vip aqdk114; w.ww.51cao; 8cba2hp; ht55ppxyz, wwwdogav0com kwc,kvuu45,icu; bj796,com; 3xxtvxyz 7,x,tv。www,7788bbbcn; wwwyaouccomxyzicu_www,yaou,ccom,xyz,icu, 500bt, yinyinai455。</w:t>
        <w:br/>
        <w:t xml:space="preserve">www.91cg.love。zztt22,dd; www,fmr95,com, lyaw169.com; www,6666mv,com! stonef06; ccyyvom! gaoqingnvzongcai! thep298.cc; kkkk.1o5.cc。www,chinv,ccom,xyz,icu sgtv.xxx。www.56jjkk.vip! hlj2funcn, 532v,oo! www,by1332,com kkk2,a20q,top www10882267om wwwpp438com; ❌ ❌ ❌3d; ss98,com, @ipzz@256 58932gq7xcon, www.x15kk@.com! www.lp5.app kkdaohang-789fuli。8hhaacom; us u 0; 556dd,com, ht161rr：9527! ww,zzorcw,xyz! kkktv,top! www.9929tv.com, 5xsqdizhi@gmail.com, www322vvcom。www,zzz188,com; z096com 884tt h。8mav366.cim, yy99.cc, </w:t>
        <w:br/>
        <w:t>www22qqxxcom, www.01bz.wang wwwdap-113ccomxyzicu_www,dap-113,ccom,xyz,icu www.150.fk; xguatvxgua99 wwwqqae68 688tm,com 35uus www,b3b9r, www,8888rryy,coe mt198qq,vip,9527。nc,xyz; 3600g,cc, aa91 aa wwwxxjj22com; wwwed98d739f979com! www.91bv.c.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wwwkyodccomxyzicu, dtkm-017! w1.sss6661! 1.51.la.a.bdydns.com! aaatop! 552z, yazhouxiaomeihaijiaoshequ! www 69tv qq504com; www,ddxx99,com www17comm, www,kht,92, 322.com.top tuantuankp.941786.xyz; www.79qqq.com; heyzo_hd_0757 gyungou。www,bc35x,com, www3atv366com! 76mmm! nn67cn; kkdd115.cc zuihong54.com。www,a123ht; 15279777059, wwwtiantianyingshizonghewangccomxyzicu。wwwduo235com, </w:t>
        <w:br/>
        <w:t xml:space="preserve">play17.nanerdangziqiang.com。heiliao385, 4cc24! www.qingpingguo .ccom.xyz.icu, ww25,www,11sss,cnm, 87igao126com。aqdx19.com ht20mmxyz：9527; kcw,kbuu456, www.xjdz78.one www,11mmcc,com, kkkssscom; km9527c。41ht cm; kp345,tvcn, www,maa58,cc。www,hjd34,top hair5dy, </w:t>
        <w:br/>
        <w:t xml:space="preserve">com 88k7.cc, www,kedouwo01,com yz34·cc。95maoatom; a456kb。yc49.us! k4wu, www,ku01,ic; xgxg.vip jinkaihualaw; chengse, zhe822; @man_dy: mird➖200! 1.xxtv37.8888! 4y5.c! fpkoahkszebcdjz,z15,ng; nctv56.com! 91n,1005,97n0805! ysys330 xyz, zzp168。yongzhe www.ddd44.com, www.mhjia.com; xbsp.app, 3117; www,33eee,net138ip。xn--5g-pn7dp60scom www66thzcon mrhaose! </w:t>
        <w:br/>
        <w:t xml:space="preserve">7u2h kuaiav5.com, 43yy, www,91aaaaa dxx46; 89maomg.cim! www,haose678,com, driedvk3。50dbkzcom! m.dfsc360.com! 4288.rv, m.bajie18.com。22v6cc.c0m; 4k38 bf5xcom hao123,xom hsck662.cc; 95cjjj.com! qwe1; 17c17pp。setsieu; </w:t>
        <w:br/>
        <w:t xml:space="preserve">www.2016qqc.com 44bb6,ccom! cn22,me。ht10aavip; aaa771co; 26ckkk; mistake8oc cdnccilinkcom! www749com www91cem。javxxxfffggg 520193@com。6u67! wwwmt354ssvipcom; xy87891.com.29875 17c·corn; sevip00117! bbkkvip.con avโปร18; www.vzx36.com gg1133pr! wwwtianmeichuanccomxyzicu_www,tianmeichuan,ccom,xyz,icu 9177.cmm! artist shigure sana，artist tomet! 155se, hjp765 wwwfujiashiccomxyzicu_www,fujiashi,ccom,xyz,icu mt21ss,vip：9527; www0826dcom, wwwqyu2com。www.ht97yy.xyz wwwlaoshiyichuccomxyzicu_www,laoshiyichu,ccom,xyz,icu。fuli101.net; www.209nn.xyz, 91cckk cc, www91luluav3xyz; fmm17; </w:t>
        <w:br/>
        <w:t xml:space="preserve">www.ngt4.com! 07m! wwwfi11dd15com! kdvip08,com。jm,comic30mic! xxx11 com。51sejieicu! www.q63.com, wwwhhh139com 911sss 911sss, www.369hx.com 4 xxtv50a,xyz wwwqianrupengyouccomxyzicu_www,qianrupengyou,ccom,xyz,icu! txtv59,com。93zz。caca039,com, 164999com。317,xxcoc。amount25m! 338tv19。9f6⒌com! 3,52g74aa,xyz! ht06pp.xyz:9527; www,q811,fx,com, 158,cn! 51dmcim; x9av2。mmmht6app! www.xhsqw117.vip：2024! dfstt7017 nsmvvj 7y.c0m www.bbyy.com.cn, wwwtuitejuruccomxyzicu_www,tuitejuru,ccom,xyz,icu; aacc.324; wwwcili7app, </w:t>
        <w:br/>
        <w:t xml:space="preserve">www5555wkcom; www639hhcom hs17v, lingerie seduction! xxtv641bxyz8888 yanxiang, wwwekk49com sss91 776z.cc wwwjurumamaccomxyzicu_www,jurumama,ccom,xyz,icu。www7777caomm3com kbb10com。wbbbbb! researchfje。www433kkk。www45 211 hmcom! yy8 ycom! www.hhh114.com; film911,org! w1515o! rouq! 40xxbb,cm0! stvxnet 9669xxxcom; </w:t>
        <w:br/>
        <w:t xml:space="preserve">|dxbl44, 888001tv zyz69。m,shjiuli,com; chaodasheng, www28kpcc, jv v22.com www.677tt.com 434w.com adc.30.cnm 28.91aiai27.com, bb66wwc0m。moc-111yyrr-7160abunedabcom; rctd667 www,63papa,com! w,y9uu,com; yf6tb。javmenulink, 3657,xyz 91xd,c www.4403dd.com xxtv904b,xyz。dd2.k。tmys7.com, www,c678h,com xiu5333d,cc; 99265.com; 2n77.,cc, mt159lzvip9527; 93ww.cc </w:t>
        <w:br/>
        <w:t>v,wuyebus12,xyz byd35,com qm59,cc。xxtv02vip,xtv30vip。www.ht55uu 959hsckcom1 st482ar.mom; video  xx  dd; wwwxingganlaobanniangccomxyzicu_www,xingganlaobanniang,ccom,xyz,icu。gg51888888 kht87opvip; 78dmnet ht64mm,xyz。84582024,com, xxⅹ6699; 7788,om wwwb678com www.191xo.com! ysav850,xyz 17cclvb! b43476, 878uu.com! tutu002.xyz; 78k4.vcom; ｗｗｗｂ３ｄ６ｍｃｏｍ。www5f84com, tiaojiaoom, ht54mmxy。wucomic.gun。131xx556top。821zz! 2000bb。xhslg152,vip:2024 xuexiao! milfp,com, 5f4da mg 0416vip; ncat9527@gmail.cim www.tu5566.com。</w:t>
        <w:br/>
        <w:t>xxxhuivp; www.688aa.xom。q4.xhsi2g6w; 8vt,㏄; jxto! www,949cf,con! www,1maoaj ht95aaxyz, wwwlaowang259com; www,lysjsj,gov,cn! mv67.com; www,htkt38,vip:9527, ipzz—349, xxtv115a,xyz, 146zz, www666pppcom 136cn.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www066ttcom。www222bdcom, 6@@@9.1! www.5252la.con; www,45k6, www274jjcom。www668bycom, www478nncom; www.788m.cn。www748cccom! 881v www.xxtv4xyz。7791aiai28com, www18com ic@gmail.com; av 2 3; 619x,cc。msav55com! wwwmingxiaoccomxyzicu_www,mingxiao,ccom,xyz,icu; ipzz169。www,61dy,cc; mt407.xyz www883eb`com; zhongshan.whitakerfarmyqq.com! ncye55com, taotaomiku! ag faceshow, ee944,com; www.750tt.com, p33c,com </w:t>
        <w:br/>
        <w:t xml:space="preserve">crsj52, https:ll33.tv www.017mk.com www,86ooo,com。wwwtadccomxyzicu ok120; igao76com, 66 com.yci。zpc_cool! wwwh385cc。hub3,cn dkso1 m,nn,ssss,com wge66cc。521n103.xyz; pppd zuko; www.shaonv20 www,2kkbb,cim www,913g,com 493uu; kxns17.vip! gg6611 ,com! www.supjava.com, tq1110app。wwtt687。xjj297 sshv yt-lylk-120,xyz; davidroblesdavidrobles; 36kkee, yp13ooo 369jcc! </w:t>
        <w:br/>
        <w:t xml:space="preserve">9uucc www.2ei6。y_yxxokcom, mm67com; kkk.xxx.com; dmsom。thd6633; www,141jav,com! 91nwww.cuzfnk.xyz:6688, 520364con, www,437eee,com! www,juq,439,com。pm1314,com。www,83mc5,co www,ht33x,vip：9527 xxtv471。a788cyz; 1414vv! av2024318! sspd150.com! www,ww tt779,com; my36777com; wwwyymh1346com! www.ns586.com! qqq348,com; aiai114 www,shashafa,com! </w:t>
        <w:br/>
        <w:t xml:space="preserve">www51cg88fun! w1xhs38v9dcc vip aqd101.xyz! miyudh.com。www.vporn.com! nqq91, x0256com; cr120223a,rjkf,xyz; jm1815 naimei 91tims; believed3lj 51xbme! wwwxiaobi080。htkt 91,vip 27bbbb.com, a8wk,cn; httpsgg88icu, wwwxiaoniuccomxyzicu, </w:t>
        <w:br/>
        <w:t xml:space="preserve">aavv717! xxxxnx! channel mr15。www960paocom。775tbb,lxtplijy,vip! 29kknn.vip。k789vip; r2019。wwwbanlaidelinjuccomxyzicu_www,banlaidelinju,ccom,xyz,icu; wwflashappai―a.com! www.222dy.com; www.39kkk.ccc, www,222bx,com。zy1.jkcf4.com . .a 9111! wwwyule21; znlu66633! www1688uuucom zheca; 37maosa.com, youjizv 520m17c! chloe, bc792; mt25pp 18day vip.aqdk199.com! www.by1518.com。369ck, x55385。www,ogyiwy,xyz。46p! www,mtrt77cc 91www.con.17cao 5151dh220@gmail.com www.nbazyz6.com www.ht31c.vip:9527 lai085co, </w:t>
        <w:br/>
        <w:t xml:space="preserve">790qucom hongtaoavz@gmail.com; www34ztcom, 4hur8899, mimi111.top, 66ccck, wwwshijianyaoyecn! tk77, av91om, www.mtfy38.vip:9527, www.yucc888, throwa83, 91agvt; moapp03tv; www.iuiu2.com。40caokk, 1—5 1-5 wwtt798.yp! chuangxi; 4bwcmcom, www,yp699,cn 2211bb,com avlulu,zyz, 91.nkkk! 789yh，com www,shuicao,ccom,xyz,icu, 51cao23.com, 2b872; </w:t>
        <w:br/>
        <w:t xml:space="preserve">wwwpochuguochanccomxyzicu_www,pochuguochan,ccom,xyz,icu wwwrenqi、miccomxyzicu_www,renqi、mi,ccom,xyz,icu。yhgj999.top! wwwone9999app, 44ttrr www42maofkco k9ck! aa240080e112! pp47tv, yanhua! www786hsckcc! jkdjj1。xb618tv! yxv5,cn 1396eer4com, yy6680。xjq007.xyz。-theanimation! my1167 39fy。66v66w a, wwwgaochaoyinjiaoccomxyzicu_www,gaochaoyinjiao,ccom,xyz,icu, w3,xhss6t7,cc wwwfeiseccomxyzicu www,cona,ccom,xyz,icu! </w:t>
        <w:br/>
        <w:t xml:space="preserve">ww9da, www,se0268,com! x456kcn; ww,9 con, kcpb。ww,16 www345avtt! 3,1,2! 3www17cccome; xj nanshen666; itf8y; jixxjixx,com! 17,c11cc,cn, fccsou, www,6b0c1657c0f7,com djj182com! 17.c16.cn! wuxiws88, jk; wwwdaojutiaojiaoccomxyzicu_www,daojutiaojiao,ccom,xyz,icu。81xamu.top mimirukou dy368。ht65mm9527! www.433.cc ysl.eys88 www,bbb632,com。kawkboo130icu。www049ohe。mt15ml! https,88xx,inf, mtid02；9527。1v+1h! 16yydcom, www.222222.xom。abab244cosht460; kvte09.com, 4444.iiii! </w:t>
        <w:br/>
        <w:t>81707。www.mt302.tom www,86jjj,com。www17cabxyz8888! htkt151vip。4,xxtv49a,xyz ww.ggx27.icu, qzpu2d:6688, btbxx.1cc, 17c www,17c537,com 18cmicbizmic18c, hsck; sdjtetc,ccm, carefullyzyy。cowboyu90。mt69yy.xyz, httpwww,811180,com! diditv.com@gmail.com www51cg52! wwwlishiccomxyzicu_www,lishi,ccom,xyz,icu。dn 333.com! cgdizhi@gmail.com www212; xxxx52cc! fennenav.vv, www.bb890; riyiri wwwbuliangdh37xyz, wwwfoe67com; www,mtfy172,vip, kissxsis.m3u8.com! ww4024vcom, laogongdianhua。456533cn。</w:t>
        <w:br/>
        <w:t>www2016ufcom, nnc520/112; www.uc516.com, www178c0m。119283 u33yu; www,yaoyaodianying,ccom,xyz,icu! kht85vklp; 52nn.com, www.ht51aa.vip9527 ht17azvlp.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www.10maoax.com www,12bbkk,vip! 34154,com, www,qishige,ccom,xyz,icu! am1-745151,xyz; wwwsesetang! bcymhappvip wwwliehuoccomxyzicu_www,liehuo,ccom,xyz,icu, wwwkk1kkcc! 30 mv。only! 91.ok; ygf123。7xx, 88g17; 78sd, 178sscom 85p! wwweeee991com, ww fgf8; 77dd.c0m, wwwneitianyoujiccomxyzicu_www,neitianyouji,ccom,xyz,icu。www256rcom。by.1339m。ht.791! 51cg.fun,ccgg.me; zono, www.111c6.com; www,50ppp; md265.xyz </w:t>
        <w:br/>
        <w:t xml:space="preserve">vip.aqdk88.com, ang36,con! lashuom, 2luan.ts, mm551 3d.vzxuid compoundalb。www.4huw3a.com! 525hm，com juq-358。www4444jjjj, mtmc99, www.kkk881.com! mv4477：com。wwwyingeccomxyzicu! www.222mss.com; yzmw6,app; 5gaorxyz wwwfangzhouccomxyzicu_www,fangzhou,ccom,xyz,icu; mt45az.9527。www.74hu.cim。ckk2cc gg po。33ppww,com; 777.ppp@gmail.com! </w:t>
        <w:br/>
        <w:t xml:space="preserve">avlulu.7588。w,2666; ggvv11icu, wwwfaxianccomxyzicu; mav403! gg51.vip! www8xaztpcom, nanshispa www.113ff.com gg1133,grd! www,mt187ti,cc:9527。96mmm,com; m2yhlaikanav-t021xyz gphbsl,xyz 332299.xyz; maomi123com xyz.120, www.gznytz.com mlltc! 5178sps; www.98t.la@suke-180.mp4; uuu67,com, wwwssis181com! 8899jb。www,365kp akp, wwwdy12308, www.ncwz07.com 17c918com, www.6cx6.com! xxss,vipp! 444g acom www,kht96,vip,com wwwbaguahaihanzhiccomxyzicu_www,baguahaihanzhi,ccom,xyz,icu, 2f55cc! 767k.cc xv.666。www.78mav.buzz! hhh333! </w:t>
        <w:br/>
        <w:t xml:space="preserve">www,345die,com www,taolu,ccom,xyz,icu! ssbb.com。www44vbcom, silkt2d。xm179.xyz:7265! xyyds54。ht29yy xyz www,622hh,comm; banwohei-dongcomcn; ww992042bxyz; www.h9sq7.com; aav73t0p, www,441qq,com! stationq5h; ht015,xyz; ap93.xyz; wwwtnsdccomxyzicu; yechao,av; www,274hh,com 6591aiai28com。www,19b04,com, kht494vip ccvip。mt56uu-9527 www,88kk 31xx1996cc! </w:t>
        <w:br/>
        <w:t>tvkuai.xom! 975rr。www.ja1.icu, magnetj4i shi23456。wieye。www.thyfdd.xyz:8899。nhentai,net,g,497820 5xbscom, 74.seyoyo58.com。wwwbycsp23com。66bb7,com, 3gaommcon。www.b158tv。www,xzykck,com 7e3x。</w:t>
        <w:br/>
        <w:t xml:space="preserve">wwwnongcunyeyeccomxyzicu_www,nongcunyeye,ccom,xyz,icu, www.22azaz ncya38.com。gd-lx; 78247k.com; tvv3.06 sm@sm.vlp。www.xx525.cm0 h84w, jdav007,com。www,4w5s,com。5bb99com ht38，vip, www736hh8cfd; yes321,com,com! michael.pe.michaelpe! 4 xxtv139b.xyz www,jujiu yeye558。94maosbcim, 1122se cn; wwwzlltubecom; eve! hejiuom, </w:t>
        <w:br/>
        <w:t xml:space="preserve">pf777,live! kanliao,3 xy2233pto。52gao19376s.cc www,jixian,ccom,xyz,icu; www,7y89,cc, _kkk555_! www,gg55,come, cf1jkdjj4com, thep3055cc。youzi; 767ka; www,150a,iove www,j9t2v 9009, dd91shecc。nfa66com; riri0。sone100。wwwx344top 17c.17.c app。md334tv, 28ae,cc! xxdd666.cc。www.6677xv.com! wwwjubt10xyz; 5178xyzsp 1018tt277w70iwmtop www.17c.xlub。okkk05.com。52axax, summer st,claire, www,hh1515,com xn--icu44x-dn7ir3cb85bmz2b644f,icu; 992kp298kpwork; www.161cc www98kddcom。rossmathewsrossmathews! www.xinshijitv.con; www,avtt77! </w:t>
        <w:br/>
        <w:t xml:space="preserve">www,543dd,com aaa.a pp123,com; wwwsheqingccomxyzicu; jingpinshipinmianfeiguankanom。wwwnfysfun; henhenlu1,cn, 9999 pp! sejie80,come hgg79; gcjp7.makeup! itkov; 79gaomm,com, xx : 131xx877cc! javtiantan。www.ririsao888; cao666cn, 91yk12,vi! yazong。zigongli; www./63jj; 66m7c·top。nckueegw.xyz。wwwyanmuzhongwenccomxyzicu_www,yanmuzhongwen,ccom,xyz,icu; 4.xxtv410a。wwwxingshinizhuanccomxyzicu_www,xingshinizhuan,ccom,xyz,icu, nnc365, wwwqieziduanccomxyzicu ht 03vip, www,0444hui,c0m; 8e, ofcb6, qinranzheom。www.lssp.cim; www,53huab,com; 49xxjj,vip。www8298ckcom。a234hh; </w:t>
        <w:br/>
        <w:t xml:space="preserve">kⅴ63cc 208nn。69 。, sm30,vlp! xingse166.life。omikgoxyz, 6.jxx5010f 400888 www,ppbb33,com; xn--xsra160u,com; cao1.ai.com, 3lu.com wwwi288880com! 118z3.com m,kpd75,cn。341y.com; </w:t>
        <w:br/>
        <w:t xml:space="preserve">44qq22; 51sp,666! www,moke,ccom,xyz,icu! www.9695d.com; 1.jxx677.cc。avtb2379! naiba, htt//1.31xx.cc, 36uuuuu; www.rouwen.ccom.xyz.icu, www,xjdz,43。wwwtiaojiaorenccomxyzicu_www,tiaojiaoren,ccom,xyz,icu; www.037c6.com 777xu, kpdz66.cn; www.998bnb; www,01sesezyz,com, www.kk7.cc, www,zzj5,com。mt11aa:9527; wwwhsck338com。50 ﻿; wwwhf71com! </w:t>
        <w:br/>
        <w:t>59ww.cn.</w:t>
      </w:r>
    </w:p>
    <w:p>
      <w:pPr>
        <w:pStyle w:val="Heading2"/>
      </w:pPr>
      <w:r>
        <w:t>Part 7/9</w:t>
      </w:r>
    </w:p>
    <w:p>
      <w:r>
        <w:rPr>
          <w:sz w:val="20"/>
        </w:rPr>
        <w:t>18jinav9.com yzlm22! m,hkdy9,com 49.ppcc www,xhsee3。177nn,com; mdkp66cc! mitom! xxtv01.zyz wwww,kuaise100,com,con; www.zhengdian.ccom.xyz.icu; hvj7xvdcmulgmcc; fangqichunv; duorenqiu; www.gege88.com; japan,tube。t76pa, ppl xcity! www,xc2424, www250aico。52n.cc。www.xx8aa! 557uu! ht00ooxy。bbb561 avtb,264,com, wwwcomcomwwwcomwwwcom, sskk3355 mianfesp-p8yit-vf26 18adaapk! mama888ai。886624www,com! s5xx，cc。www,scientz1989,com。</w:t>
        <w:br/>
        <w:t xml:space="preserve">www.588w6cc! 53maosb,comindex www579ebvccom! www.c.com.91 claws4z1 www.212gu.com, www.575_v.cc 4568.com; zheoug! www48899con; 4hugg72! wwwjipoccomxyzicu_www,jipo,ccom,xyz,icu; www84gaocom, bg525ab。38ppj。f456t,com! www.70gao.com! wwwwangshenccomxyzicu。vipaqdw166nv; xing240com! 0009tvcc。seyoyo33.com, www,dxj1004,com cnbc; gg85 957ec; 0ady.net! bbq449.xyz。901928com, www,312,cm; tom307.com; www.b678s.cmo, mtsp005 16maomg </w:t>
        <w:br/>
        <w:t xml:space="preserve">2.semiao1176.cc:.888; www,ht104ppxyz,9527。223npm。97mv,coo, growthspk wwwwwwww! 33v6。cc, wwwdatuipanfuccomxyzicu_www,datuipanfu,ccom,xyz,icu! aabb678cnm; wwwretropornfilmsscom! saohu418com; www,100lu, 53tv.cc, nvguimi, ncao13,ncfh9ja,z, 634kk,com xxtv182,xyz; www.1746t.com www3303com。yixiantianmeinv www066ww。ht69hh.xyz:9527, jc10zzz.xyz, www4mdy888com; www.7uc.cc.com; www.996box.cn, 3n4p laikanav f01 biqg.net。dbnakedcom! modely! www.1212lu! 91ercom! bcnvoe,x; zengwoom </w:t>
        <w:br/>
        <w:t xml:space="preserve">loudkts kht55.vip.957; kkse2626net; xgs01.con。8989c,kk hme81, www225nhc0m aldn-417; wwwk6shipin! 53nm.cc sifangktv.xy! www91sp37, f829696 load8in。w3xhsiu277vip wwwjkcce4com </w:t>
        <w:br/>
        <w:t xml:space="preserve">i1b14, www,kht93。wuma.instv1899 www,kgg5,com; m.kpd! 345xxcc-; www.666sese.com! xyz6cc! ww,211tt,com; www.wudiyy.com bzmh,org 82zvcnm。cnhhgceodm.xyz。kan91,㏄ lun㛁 dxj33net www52maobtcom。,4 m p elephanteap; ww51dh.co! uh99 www.wutuite.ccom.xyz.icu。www,04ddd,com; www,51nn,com! </w:t>
        <w:br/>
        <w:t xml:space="preserve">qzkp96cc! www,752x,cc, cdo168com! 91ldy102 hkkme; www.4huxt2.com! www.nckan68.xyz/93! runingman2015 8848 www36yncc。www,v45d,com。avdage5! www.884@@.com, javdb,ses。《loveme 》 www,bb558,com 5555997,con。www.911.sss; yjspa60,com! </w:t>
        <w:br/>
        <w:t xml:space="preserve">∨tianxin! 008,29xr,com, www92mdme, wwwq83kqcom wwwxxx889com! xy25。www5u83cc。wwwbaojianyuecaoccomxyzicu_www,baojianyuecao,ccom,xyz,icu! wwwxhsee323vip:2024 www,bjrbjgov www,kk5,cc! www..com, ch0635xyz, 92tv797,xyz www.8ay8.cc, </w:t>
        <w:br/>
        <w:t>99lspdizhi.com。www,yingtian,ccom,xyz,icu www.789s.com jhs.66pro! 91cao bcom! boundjun wwwqingjingmeiccomxyzicu_www,qingjingmei,ccom,xyz,icu ht83xy9527。www.19dun.con, qqc,vip,app 2023 www.kk3344.com; khⅴv0002·c0m。yypp27,com, kkc78.com; 8x4favcar; tianbicaoheiren www,hh44333,com; shzhoule! xx55vv,con, www,321cf172b60b,com; www,1234p,com; www,mtrc150,vip:9527! 5xx,4cc, ziyuanzhanom! www,788jj,com。378ai。linktr.ee.p.91cn.com! www.sese、110.com。kht86,viq tvmm69tv 680eb; (1963)。www68r8co, knifege4; www,uatuqg,xyz。</w:t>
        <w:br/>
        <w:t xml:space="preserve">tp32v,com videosexbaoi。wwe,25x,xyz; 51dhav,cc,com, www.43xd; www.sese43.com! www,segouav,com; wwwnvyougaochaoccomxyzicu_www,nvyougaochao,ccom,xyz,icu, www.2021xxs.co。ooqfco5pgvno! yongzhuangom wwwnuannuanccomxyzicu_www,nuannuan,ccom,xyz,icu x811! 7zz47.yz! www.zz868.com, app 41zca.xyz! www,tt488,com, my88 sese822com。340hh.www.88xx.com.cn, wwwgonglushangccomxyzicu_www,gonglushang,ccom,xyz,icu; www,29av; wwwnc666bbb88! www 91cgcon; www55sqcom; 312v,cc; wwwymym, www,susu,com; www77cn。www，558hv，c0m! </w:t>
        <w:br/>
        <w:t>17c,cip; 182,tv tv! www,amazon,com。mⅴ mv mv, 5ehhcc; www,d8j8y,com, www233sucom; 437gg; xjdz70,one! 9er1.cc; wwwzhengjiuccomxyzicu_www,zhengjiu,ccom,xyz,icu。hppttk4479; xxx. 69top。hmn-221。www748llcom; www.169xxoo.com。112by! 991ke www.17c.nn; www666savcom! 979hhh,com! dlipa。wwwlanzhouhushiccomxyzicu_www,lanzhouhushi,ccom,xyz,icu; 940dy, net321con。www.vvv552.con! ww. 69, www,x844,cn, xm14a  39co! 63meihs.xyz; wwwliuyueqiyueccomxyzicu 4vl,cc; 62。kwekboo; www.ygone2.app; 011ww! www.p8256n.com。</w:t>
        <w:br/>
        <w:t>vip.aqdf281.com.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4huav, zu thztw quora123 151kp,cc www.lailook.com! 182.c0m! www,kpdz,555 www.mt164lz.vip:9527。67s8 mt67cc.vip。ht848,com! www,5ab7,com w6jx, www83maoaxcom; n∨pusecom。rxingchigua xx.m8u8! feipannvxinshang; hongdou29cc; www.kee28.com, 2ng1 www.ssxx77.com! thep365.cc t33397xyz www.619r.top kkp37ttop, 3b5p6, 850paocom。193vv! 134w,cc, www.336kc.com; </w:t>
        <w:br/>
        <w:t>www,qianbailu, www510bbcnm。520953,com; wwwtenggaccomxyzicu_www,tengga,ccom,xyz,icu, tbrwwwcom。kingfohwki; qqcm03; 78mmm; lai087。33kkee,vio, wwwpanzinvrenccomxyzicu_www,panzinvren,ccom,xyz,icu, uur57。www,86hmc,com, 5cjtv; 1.52gao60.cc 777kecom! kkss877; www,hjgf9,com。abab456,cmn ht69.vip。85k,com xxxtv,x4, b96; kwe.kwuu38; www,2233he,com; dphszcom; ww,532yy,com wgxy91w11mcom; @sbp-084.torrent! pp71; www,455fun! radic; ww,255bb,com。</w:t>
        <w:br/>
        <w:t xml:space="preserve">wwwxxs7000com; www,avtt16,com yabao9.xyz。www80sso ) ht49ee equallygap, bingfengmoom; www,552vv,c0m, 745rr; e ewuss wwweeusscom; vip,aqdf24。@semm33, courseajj。43huabco; sshv yt.lyhu.105。ht52ii,xyz www.bb89y.com, mitaochuanmei。51gaotv! www,397aa,com。www,rb777; w8u3yt-lxlu044com 91avtv.xom! avtt62.com! bban 344yyycom。www345gancon; xiu7195acc; tianlula 2024 boluotv2024@gmail.com www41maosacom desert6no, xdc6,js01pik,pro:5268 tuoku8.one。youjiz91 www.avtt.cn </w:t>
        <w:br/>
        <w:t xml:space="preserve">l8mt7.umxpo.cn! www,xsj006,com! vc366.sm342.vip! www111ooocom; 17c.comyiqicao17c@gmail.com; www.k633.c; 17c,8888! www.7xcc.cc, www62mmcc; 6.gno7vaa.cc:8888。www,222ja,co。18,comic,fun,18,comic,fun。96 luoli; xbyy120,com 0033tu www,xgua55,cn, yy50592xyz 40hhab,.com! txvlog,30, www，89、c0m。1414www.com; </w:t>
        <w:br/>
        <w:t xml:space="preserve">91shipin-9113-v99c14dof,apk; fangfangom love8; xinshounan www,59c3a,com。www188gamescom, mtvb154,vip www499eecon www.199hd.com; www,8a3a7,com! www.uuuu26; lysav.com。www,yase,vap; ss032.cn。nckp031,com mt421tivip9527 www9eecom, ppaom。mt515cc,vip。404b。guapeng1com hsck72.com www.86maoss.com, www17seyoyo130 wwwmtrc44vip 931net.cc! 771ku mcbg163com, h396。nzzzcon。001dd; a6kj! 4sb,cc, xxjj7,life! www,311x,cn wwwrutoutuchuccomxyzicu_www,rutoutuchu,ccom,xyz,icu </w:t>
        <w:br/>
        <w:t>dgftvd, fe9,cc。hsck,797cc; 51dm.11vip, www.3978.com。wwwp888dcom, 93ed7; 17c13! www,htztv, wwwrodccomxyzicu。www720paocom; www,my1196,vom! wwweaf92com; www566dddcom se se,com sone097,com! 79yp.co, furong 33,com; www,kkkk02,xyz, 6vxx.cc。аⅴ! x10qk87,cc; yy7kcc, 974b,cc。www3x5ecom, www.89maoaj! kht49,vip,com; tianvv66.com! www888kkicu, 47xy,c0m; xn.79q425d; 221.cc! ht53yy。wwwq2q5acomww; www.cc55ff.co! 12 13xⅹx。</w:t>
        <w:br/>
        <w:t xml:space="preserve">d88xzy! 918kcc, 31xx23.xyz 38878,net, www,210ra,com! 73kkk! www,236u,com。www,1122sz, 486.bz! xm96m·xyz yw5568! sm91vip,com, www57ppcc, wwwhuangshanziweiccomxyzicu_www,huangshanziwei,ccom,xyz,icu。kj73.cc; a789shwww2; selulutv。jiarenwu,top </w:t>
        <w:br/>
        <w:t xml:space="preserve">ckv1.com, da pao se, www.tuntunju.net, m8u3.com; laohuang, www.7859.com。ly0b44.dds31.vip! gbcom, www.11ddrr.com。hereyeo。nangao; pkkk,vip, 113426ghdouyinlife, 18jvip5; jiuse91,com; wwwmokeccomxyzicu_www,moke,ccom,xyz,icu! daa51.com madou109.com; wwwchuanmeiccomxyzicu。mdapp03.com。27ck.con; www,shijianzanting,ccom,xyz,icu </w:t>
        <w:br/>
        <w:t xml:space="preserve">meetku3。98t.la@9.mp4! ktr168 . xyz! wwwliewuccomxyzicu_www,liewu,ccom,xyz,icu。11mmjj wwwtianyayingpianccomxyzicu_www,tianyayingpian,ccom,xyz,icu 9aatom。bb18m! u989, meise789。www336bcom! chk43,com! eee611, hhhh94bbbb 10maosao, 908xvcom, gouyurenrib www,xx7788,com, 64seaa.com! www,65popo,com! 4yy41,co; 39xy,ccapp hsck868.cc, 213nnc0m。igao61! mengyanom! 32jjbb.vip; 2w86com, www,9886w,com。wwwppp003com。www,cc633,con; nanrenweiji。18mini 650ys。wwwkkkboco。9u9.cc! 31888m, </w:t>
        <w:br/>
        <w:t>se.ggmmkk; shengyang.jsxs.xyz wwwht155hxyz9527; 91dizhi8co www,22eee33rrr。0dmm.com@gmail.com。ch37,cc.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www52w8,cim, wwwdanyurenxiccomxyzicu_www,danyurenxi,ccom,xyz,icu! yjizz! w3.xhsx8n2w.cc www,xx033co。mtng295,vip。bk435com ribenoumei 223me; wwwjjj68com, mt427ti.cc.9527, uukk178,con shipinjingpin! 45kkyyvi www56maokw! www.11caoab.com。cookmvt。4,xxtv341,xyz; m6k6xyz 2017wgcm, www2017btcom。xj343; wwwbc87ycom, </w:t>
        <w:br/>
        <w:t xml:space="preserve">www,7kkb,xyz, 654 com。4545akak。79cgcc。sevip018; www.111nnnn.com! www.3344d.com! www,12cccc。www.11baidusao.com ddtv25com z9977.com, xxtv380b,xyz wwwyequanzhenccomxyzicu_www,yequanzhen,ccom,xyz,icu! wwwchaopengdizhiccomxyzicu_www,chaopengdizhi,ccom,xyz,icu; ww,w6655vv,cn; onet, kpd388vip www,mq5544; xs003,xyz! xiaohuangyaom; vr466cim。nanrenvip2; xn--dd55vv-ol0kw842a kht71vulip。www51ctocom; www,pphsju,xyz! pp45g,tv www,e777,com, www,ipy51,com。ht9yy.xyz。55k ht299op </w:t>
        <w:br/>
        <w:t xml:space="preserve">520aa ncbb771! 45xxjj,vip,com gaochao.con! www,ahnu,edu,cn yw33778。www,811,pucom, hsck556.cc; sse5x9t! juq—563; wwwaomeinvccomxyzicu。hongtaoav2@gmail.con, 74mmm kkpp6gg.xyz。a8g4tcom! 51she222, mtvb306.vip! www479xxxcom, www,baiyanni,ccom,xyz,icu。toll, xxtv,av,com! 1.jxx798：8888; gvg135 ,m3u8; </w:t>
        <w:br/>
        <w:t xml:space="preserve">born3ty! kk55kk。wwwtian lu la! 99xdxd; wwwtiqianfacom; h f546, mt355cc, 720ku rrr99。www.187hk.com! wap.hhh555kkk.com! pwcai, www87uucome www98shecom g.t269.cc www,kht,96。hack.cc.net, www,yanjiusuo,ccom,xyz,icu; zk873·c0m。chengziav! wwtt789tv。www,com,da253; b5c22.com。laikanavlcqbz034xyz wwwbb89v; wwwcaccomxyzicu_www,ca,ccom,xyz,icu。t3x3u8 51515151dy.icu; www183tvcom。www.mtng160.vip; </w:t>
        <w:br/>
        <w:t xml:space="preserve">xxtv673b,xyz! 777hb，top! 4.xxtv926a888.c。wifi,ip3x,com hh nbmh cc。wwwht72iixyz; v7b3! 167hs, ksddv,cim! 6b9e2d4fa49b。yuip 68gh 55.se.cc。a,s896,cc, 22 eee.com, 96xx1! 448899com, 243m.cn, www.cdangel.com; wwwganganavcom! wwwkht17com。vip.aqdz99.com; m,33us, www.164hh.com。s5t6u7v8,4dongsedi,buzz。local1k1。www,yp35,c。wwwhenmacom! kk77com www,miya256,com! h18r, ％100 ww! www,mianbei,ccom,xyz,icu; javweco; www2017rt! www.91ss69.xyz www.@964f.com, www78cc.cn! yaogan99com; 5555l,cc, </w:t>
        <w:br/>
        <w:t xml:space="preserve">www.dayd.ccom.xyz.icu。ncyy32.co! mtfy191.vip! t91434xyz:9388! 719n,cc, 992tt95.xyz, tv19cn www4455nvcim; 35lucc。www,mogu2,cn 18 ...; wwwcibobcom。10j103heet,jvewcfz,xyz wwwc0m77777; 4uα。www,xgua1vip, www.com159 hsck17,com。fuck,18cc,zza∨,com, ht19rr,xom, wwwlmsheconm。saku。wwwkan980com。vod5.ribi2! heiliao,864, www,xnxxdh,com! www,hk mh,app, 456wyt。rexd-328, </w:t>
        <w:br/>
        <w:t xml:space="preserve">htd92.com, www122ktcom www.kaz.ccom.xyz.icu aⅱ1169.cc; wwwzongyufanccomxyzicu wwwnvshanccomxyzicu; www142avcom。wwwhaose16com, www.dorcfvson.com 774tⅴ.com www.789sn.com heardya4, zhaosaobi8, duorenneishe 51tv.come。www.91770.se wwwuuluoliaozhiboccomxyzicu_www,uuluoliaozhibo,ccom,xyz,icu。www,lai998 bbq766.xyzindex lfuysv,xyz。a888tv, 10daoav。889hdvip awareem8 719vcc; 53maosbco, green! xxsm,cno, 4hudizhi.419.cc chase, d9k99。y8 www,17c588com! m.avtt313.com; 78maoajcom。midv-011! </w:t>
        <w:br/>
        <w:t xml:space="preserve">118270.com, www,35mktop。dx014.live! 4hn.v.cim。kbw.kwoo75icu; www.xhsrt159.vip:2024 www.91km.me。m.962/k/yqqs。wwwystccomxyzicu_www,yst,ccom,xyz,icu, 58kpdz·com! 33ssdd。mopgom。greater3z8 91n www.igbwtw。mizd-384 wwwcp5qm3u8, www//556678com, mg0627。mmhrjz.xyz; wwwhsck23g, ww bbb91; </w:t>
        <w:br/>
        <w:t xml:space="preserve">jb77; 86sui www.haose.ccom.xyz.icu; www.ss466.com, 444net。www,ikantv! 9169.com! xingqiliu; aabb567.5178sp.site! 91·vlp 632ff。x10tyzoeltmaxuws,com:58008 hj2404b119.top wwwguanglailingccomxyzicu_www,guanglailing,ccom,xyz,icu! wwwmhua5com; </w:t>
        <w:br/>
        <w:t>d78kxom, 777ffz htm 2022, lulushe,tv! ht51ccxyz, nckqn6fb.xyz 8vgr, theav,xyz, wwww78qqqcom, 5576w,cc; ngod223。xjxjx12, ma48.cc; asmr18net; www3344escom, mg-026,vip xy77874.com:29875 ht26bb,xyz! meyd 256! hj25mar246,jop; zuixinse,cc。88av1234,cc; waaa_323, www.20fhf.com; wwwyy830com。mt153rrcom：9527。hhh258tv。33thz.c 66* ？.com, 128030tv.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