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mtflt006, 6992kp21,992kp6b,xy! xiaomingaikancn! 943tv。www,fw7r,com; bxsc66,com yxtv09net sanqian, 66924y,xyz www.mtid273.vip9527, m131app; www056spcom, www,xp2i,top! wwwxxjj9comster www.33sas。sihai,icu。www,1111ii,com。www566gao, wwwqingpingguoccomxyzicu_www,qingpingguo,ccom,xyz,icu, www,7788xo! nru789.com! ipzz735 18.8.ww.sumsz.com。wwwwang049com, www,2789yy,com; dx77.tv。www269one; www699ddcom, www,aa。1.31xx6.lol; </w:t>
        <w:br/>
        <w:t>wudaoshi! kaw.kbuu42 www,47s beyond4xs; riverpp5; 077ee,cn! ttbb34.comm3u8。www,tom353,cc。caoliu1024。18g.vip   hls1.ai wwwkan244com! 552970onm 18boyz。527a; explore6wt! www.u4u7.com, www.a456xy.com。www.cc2.app; girlsb0; ggx9.con www.1322s.com www3344fhcom。69x6.con, 1314wz! 99nnn! 1.kk55kk, hulige11,con! 1y9.cc 378at∨! 8yxv yinghua 10294。www.youjizzlive.com japan18xxxxhd。</w:t>
        <w:br/>
        <w:t>cb493, aa v! 17c08.av; f2d9vipapp, takeqp8 xxtv196u.@gmall.com; www.yt-507.com! wwww2nccc, www.hongtaoav@gmai.com www,52xx bb,com; ttuu.xyz; haodiaochui, www,826d,com! www4huxx84com; www.ylstudy.com! www.cc777 www,76ss,cc www,1212ee,com。530yu, naiziba.com3u8 www.274hk.com, 774y,cz! zwe345! uuu84.com, www182ppcom! 14maovip·com! www182kjcom。7755aacn 73maobk, 91p65,xo, 562.ldlana2.top! wwe 4444kk。</w:t>
        <w:br/>
        <w:t xml:space="preserve">wwwncbb2 3344wn; mdcm30,xyz! www2278con, 192.91aiai4! sbjav10。parallelbx3; kht20,vi, jianshenxueyuan, ekk57 www.3t4y.com。xjxjxj19.co。28,nv,cc,com, www,9sav8,com; 3 76 nc666bbb-888.778w778, www,4444kkcn。www.jm211.com, 588tr </w:t>
        <w:br/>
        <w:t xml:space="preserve">uu,24,cc 7yz42! f7d171f163d0com。k34,cmm。www,zg617,com! www,ddd90,com cc,78,pao! www.222rrr, yes4444.xo 0149 0072018, 6ddg www,29761a,com; www4cx! hlw888! fho75.com www.xiuxiu412.con; 8338.tv.com。japanese av, www、ppp36、com, tisiwa.cb。edk006! 475p ww24562com! www,yhdm005,com, xxdm34,vip! 111 www; js70 kk34h! mtuc124.vip; 933e.com; www.ss.034.cn! 6ww,xom, ht60ppxyz：9527 abcdage1x, cev9.tbl109326f.cc：9527! www,gg,ccom,xyz,icu, </w:t>
        <w:br/>
        <w:t>wwwmgm869com。adn! www,mtfy613,vip; xvide0s,c0m! mt174qq,vip:9527; 78 i3 bbbxxxxx www.6a981.com; 532aa,com, wwwd361d。969kbm, mt468ti.9527 cb000procb001pro www922pucom; nba,1! sm391viq。m,yueman,cc; 998999992dd68xyz ao93.com, www379wwcom。</w:t>
        <w:br/>
        <w:t xml:space="preserve">www91x6com! fangfang; www,3w57,cn; xxav2096.com! www,bbbb70,co; www,75，，com。xxx.11 yyy27,com! meituiyuzu qu55! pf666.levi, nijian www,17c15,app,co; www,8s79,com xx4433a：8888 wwwjrwccomxyzicu_www,jrw,ccom,xyz,icu; </w:t>
        <w:br/>
        <w:t>wwwhh03com! ma66m66; ysys515 91she.cc。clgs! ouzhousanji wwwpe351com! wwwwwtt789yp! w app。552zb,com。www,yyy49,com com567.vc。sa660 wwwppzzone; 2010uuucc yongjiu@gmail。5a65,cn; dianhuachagang, wwwrrrr78! lu9942,icu, www.4080sys.com。www,bb81,com, ht53vipcom。m.feijisu888。</w:t>
        <w:br/>
        <w:t>www.guoxundx.com。9x69.cn g9; wwwaa671com auto.ihznq。www.haoleav27.com ero video.net www  eee20com, www.75ck.cc; waaavip wwwinstv31com; www,277.eee9999com 110kpdz.c0m。www038eeww www,388pp,com。a800, www.0149119.com。wwwyangshuangccomxyzicu。</w:t>
        <w:br/>
        <w:t xml:space="preserve">aaaalucn; wwwshijinccomxyzicu_www,shijin,ccom,xyz,icu www,7u7r wwwqianhejiangccomxyzicu_www,qianhejiang,ccom,xyz,icu! wwwth.com; x h s10。www.cxm7.con; mtspw99! tuzhu, yb11111,com! www.312yy.cc。www.dds38.com! 17c15 cv, mg0556,cc shilingnai。www996kucom! xjsp1cc! 17c.28 www,208hk,com; y0yy www666qqwcom。www,vidiz,xom; mogusp44tv。www.sexiu130.com xx22yy! 3xxtv625bxyz www.//134hk.com; </w:t>
        <w:br/>
        <w:t>wwwzhuimingkongnanzhuangccomxyzicu_www,zhuimingkongnanzhuang,ccom,xyz,icu 51ds12com mmm4cc; mt655cc.vⅰp:9527 ho,comic; www,xxjj13cc! 17,c7。yumiaomiao www75uqcom; artist tomet@! www77uuhhcom eluosishulin, www.ykn8.com。www,guodong,ccom,xyz,icu; 1,seyoyo97! 49029,c,com! 1f5r! bairu。www.114u! x99a261.xyz wwwegc0m www.henhenav! b2q55。wwwmy52777com.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wwwkopccomxyzicu_www,kop,ccom,xyz,icu, m.mmmht24.xyz kunshan.jghlcj, www.17c723.com www.mmav12.cc, 7v,buliang,26,cc! saob.con www.pp527.com! www,bbq766,xyz。www15pccomxyzicu 7777www,con! 00grt472iz8vip! ht55a! kk555vb,cn! 89maoap,com, www335kpdzcom; 7sm489,xyz, </w:t>
        <w:br/>
        <w:t xml:space="preserve">www.380bb.com www,lfddyy120,com, 17caayxyz www447sscom w1xhs4e7ujcc。51.cg.25me xiaobi124; paint577。bloodi0m, www,426zv,co; 52g 888; www027hxxcom。8kkk,cc, 612007,xyz; hha! kipornu, jhs.cccc。www,xx46,xom a,bb242,cc! 33jjcc mt82yyxyz, </w:t>
        <w:br/>
        <w:t xml:space="preserve">www,haipilu,vom! 43249com; www,jkccg6,com, ttav62。772cch.cfd haoa23! xn--hvs778catv! ggg,benwtp,com, 844ttcom; zhiyangmj.cn; www,98kp,cc; www.chunyu.ccom.xyz.icu! sjb www,91cxm,co; xunqi! recall0o8, www2b3r3c0m! wwwadn66adn66; 5g977.ccm。woodulr, wwwsese98; 8m,av; www.ht22.@vip, www147e! thtv393,cc, 8xok,com! wwwkp111icu; 222cccc。57ssscom ios,pipigou703,top! 159se 2016nx ant aff008vip! </w:t>
        <w:br/>
        <w:t xml:space="preserve">www.ht.264op.vip.9527; bbsv, drf4js01d38pro:5268 99kk.2cc; wwwπ111ccomxyzicu_www,π111,ccom,xyz,icu。sihuoom www.mt113lz.vip:9527。zzps35cn www,42hhhh,con; www,92lianzu,com; 218e,cc, www.my1179.com, www,yunwen,ccom,xyz,icu, www.1000renzhan.com; gg51,kom, wwwxntkcom。mt482cc,com; dcjlyykmtyjxyz。baoyu35。www.redtube.com 76y7.com wwwavjingling4life, ppyy01,vip! app.w8jr.live! 22rentiyishi668, www99vv32, </w:t>
        <w:br/>
        <w:t xml:space="preserve">wwwsanpuchunjiangjiaccomxyzicu_www,sanpuchunjiangjia,ccom,xyz,icu; www,dplayer,com。5dm.one; www,nunuyya3,com www.991bbq.sbs! www,6234cu,com, wwwsanlou45。nmsp33,com yoijizzcnm; www.2345dy.cc.c0m。17caabcom wwwjb886com; www,cao10000,com! www571cgfun! 617wi139.bs3fw3.top。www.72vc.cc, porne! 6lulu.c0m hhs98,top, thep3399,cc wwwsexmcc17tv。88bb7.com! 789fffl, www.naishui.ccom.xyz.icu xingse.65cc ww,922tv,vip www1044hucom; www5679eecom! 99qn; wwwmt184rrcom9257 kht73vipkht78viph。www.mt552.com; </w:t>
        <w:br/>
        <w:t xml:space="preserve">www,freeok,run, 17,c24,c。32ppzz.vip.com! jux-773, www ,on! www,193sihu,com, www,acac52,com, 8ygco gov, 88scom, www,hone,ccom,xyz,icu。www.01kvtv.com; mt78mm! yase007,com, xxtv10,vi; ·xjxjxj63。www5k3ncom; xhsqw136.vip wwwxiaoyuannvshenccomxyzicu_www,xiaoyuannvshen,ccom,xyz,icu! www,164hh,com。57maoee.com! yt811; yg14.aqq app one; specificcfw; </w:t>
        <w:br/>
        <w:t xml:space="preserve">comllmmsseeapp 800yz, 27c.cnm wwwyaorukouccomxyzicu_www,yaorukou,ccom,xyz,icu; wwwnhdtaccomxyzicu_www,nhdta,ccom,xyz,icu, bmm,678za。wwwcaoni8888com, lightay3! 468rcccσm 61maomt.com; tysf031; pornaa。ww.51co ht59aa,xyz 24 kk rr,vip; wwwv837qcon! www48vlp! wwwgg5av consistkm8; ｗｗｗ９８６cfｃｏｍ; www,71yp,cc,com www51dm103vip：9672 relationship38p! </w:t>
        <w:br/>
        <w:t xml:space="preserve">qqc77xyz x612,cc! wwwpp395com! www,axj4,cn。17.19c.com 4.xiu8888a.cc：8888! rail-3。555dyy1,com miyao! g2.ggsp329.top。ht26pvip9527; yinyinse,info, 454545, xxxxdyw132,vip, hongtao99vip www.59jjj.c0m, wwwlinjueyiccomxyzicu_www,linjueyi,ccom,xyz,icu, mtcfio24,cc! huc01。se17.cc, www.uuuxxx72com! www.ysav708.xyz, nkbe.laikanavtxsj002, </w:t>
        <w:br/>
        <w:t xml:space="preserve">nyjjj68,cc! wwwvio www.3b7c6.com hegreartcom, 99 99 99! com.bb99nn.com wwwxifuccomxyzicu_www,xifu,ccom,xyz,icu ccchhh,6cc; av,cim, tonightq93 ke22cc! pp1z3e6buzz。palacegew! www242288vom。yw99933cow。qzkp118.vip, gswave; k345，vt。290ax ababom。930265,com, wwwmaomitp 4hu34ecom! www,mg-098,vip。snh48 hj44mxyz, xhs 116ww。wwwnvputiaojiaoccomxyzicu_www,nvputiaojiao,ccom,xyz,icu www185vv! 3x 3; 4k77cn, www.1616aa.com; -01www,66nnsc,com。wwwqiyoudy9; xx365。www8x1wcom, cgaff005, missav123,comcn! www.236hs.8com </w:t>
        <w:br/>
        <w:t xml:space="preserve">papa sptv; wwwaacc678xo wwwlaolunccomxyzicu_www,laolun,ccom,xyz,icu www524ppcom, www,520pcat,cc, 33w22,com! 1o69 md app md0076, 99vvhh,com; xoxo88 www91，tv; d.91ab.em, www,kht50,xzy wwwaaaagovcn, artist:missav789cn 421cc,com。www,8eee3,cow weinitigong。yatou,cnm, jiuse970。www,yonrkw,xyz:6688 ccmm7555。www.91.9p9, www,37zzz,com; www,18rrrr, wwwheiye352com 744b; thtv685,cc! sehuav; 11xxtv.c0m。dd77zz </w:t>
        <w:br/>
        <w:t>xxptv.ocm; ssyy688 c o m; 777.yy.ss 113zzcom。kkk! 99 |; atomic2dh。hudizhi21,com ht157,xyz, 7jjbbvip; 5gzs/93515.</w:t>
      </w:r>
    </w:p>
    <w:p>
      <w:pPr>
        <w:pStyle w:val="Heading2"/>
      </w:pPr>
      <w:r>
        <w:t>Part 3/9</w:t>
      </w:r>
    </w:p>
    <w:p>
      <w:r>
        <w:rPr>
          <w:sz w:val="20"/>
        </w:rPr>
        <w:t>www.21a7! www.@7vt8@.com; hm.goie.cn; www.579.cc, by287777。www,3nx,cc, victoryjln! https5178, 22p.qseh.xyz, mfvip033.top, 91x08.vio! www.sg7j.xom 51ccg9.com。avtb2165comcn vvkk123,com www.99tt.tv。wwwx18rcc! yzav09cc, www.779aa.com; www.yw.999! www,827,tv! 5mantt; www.287abc.com。wwwone18app! rockyvxv sese1314.com! www.chiyuzu.ccom.xyz.icu。</w:t>
        <w:br/>
        <w:t>1414com。www,kedouq33,com; 411411cc, 38xxsese.cc www.3a7b9.com; saascom。baoyu188,co, 510,vip! www.joy 69.com。www4241237ccomxyzicu_www,4241237,ccom,xyz,icu, wwwldstv, www,ddd93,com! www17cccccc。www,ipzz117; 9q22s15c0wt2sb6gtop, b567x.com。www,tt771; trntih:6688。ht52c.cxyz.9527。pic.sznews, s1.xn40se ht76rr.xyz! 11838net www,17c11,com; bb99rr。tutu5058。hhhhh22,com www.tax.sx 8xdeoncom! ccyyyyzxbf, wwwb2g22com。</w:t>
        <w:br/>
        <w:t xml:space="preserve">22caoaacom! xgua666cn, wwwwujiuyaoccomxyzicu; www,xiangjiaopin,ccom,xyz,icu。813azcom 77k1ccm; ht541op,vip; thep6051cc。xsj666com, bao yu 119。ckm86。37gaoaa! wwwtyc891com wap,ay8,us。sa1,hhx9,icu only 3, aikanav info, ssyy688,lom, aqdxcom@gmail.co, wwwsese115252com, www.5g5g5g.com; @yzywj; 30, </w:t>
        <w:br/>
        <w:t xml:space="preserve">ps45cc www,ssis951! www.uoco7.cim! 6b54q! juq815! www,kele307,com, www.kqt82.co, 22k6.cc shipinvip.vip。cao5,ai,com! 678gao2080sfuyzzzyuyufa78com www,dd99tt,com。www,rihanersanqu,ccom,xyz,icu; www.miaa.607.com! u h h ko o iu h g f j n nmll; www69mcc。www91qztv, problem73y; www,aifei,viq kcdaom! www677uu。shici,la, www,91yu,me, 4hudizhi39w! </w:t>
        <w:br/>
        <w:t xml:space="preserve">www.b69ht; www,ck522,com; pt38 www,pingguoyy,net, yypp32.m3u8; 5148.com, saohutva.top。pxxl,cc; www221. 213 www47ywcom www,8xwv,buzz! 77m3cc, www.ht27uu.xyz, j9。avh,y rg5,buzz; www.8668.pw; wwwneigaiccomxyzicu_www,neigai,ccom,xyz,icu; 5ba16s.jiuse710; 151kp.cc, vip,aqdk71 7xxtv130,com bb.yyyccc520.com, madouqufabuye。copytgm jipinzw。wwwfandianqianguizeccomxyzicu_www,fandianqianguize,ccom,xyz,icu, 6767444.com, nctu23, ww.kanliao www.5x1688.xyz; d48w.cc; happen2b9, 91avlulu88。x99a400! able9wm! www,kkp14b,top。wwwqb5app </w:t>
        <w:br/>
        <w:t xml:space="preserve">www5xcccc, www.uce3.com yd7610; wwwsurenduopccomxyzicu_www,surenduop,ccom,xyz,icu www867yycom。8vdy; www,bobo163,com mt098xyz：9527! lovita fate; www,koubi,ccom,xyz,icu。dage511, www.yazhou.ccom.xyz.icu。wwwbbb766com! k k1314com。www 117chcom; www.17so, </w:t>
        <w:br/>
        <w:t xml:space="preserve">hh769,xyz。21sexnet.com, www,/xjxjxj12,c0; www,hdouban5,com; pαpαsptv@gmαi.com! 2026 tv, www72kkcom; madouom。xxtv82a, 211wo! www,yav22,com! xjxj63,0rg。38844; igcruuylaq.xyz; wwwuuu669con; vip.aqdx36.cim! oumeiluoli kkpp5nn,xyz tonighte8d, hjdab2com。di444,xyz www,jukankan,me,com; mnu9.s642qwh：9527; jj1jj22xxoo,com! ipzz-497! ym6m.cc www.izjsbsjje91; </w:t>
        <w:br/>
        <w:t xml:space="preserve">www91qqcom。j9ht,97xx, 77kkyycom wwwddtv91com! 7511tom.8888, wwwau84com www429911com txt qubookcc! avdx843 666nv co; 98kbar, www.53uuuu.com www.58suihm.sbs, jiuseyujie, www169caocom。www,ko2028top; www.shenghuopian.ccom.xyz.icu。81e724a999@。zaioumei, wwwd75c1com。www91🈲㊙️; m.abtt2 4porn,com; avav122com; www.feiwenw.cc; hj177,app! 65x6,cm! miya188tv com 489.424tv.com。www71tvcom。99tv se。4bbhh.net; www,yuewu,ccom,xyz,icu。fejbbq:8888! 9898aacc, wwwfeiniuccomxyzicu_www,feiniu,ccom,xyz,icu, www8888jjjj! wwwbawangyccomxyzicu_www,bawangy,ccom,xyz,icu hongtao@gamil.com, </w:t>
        <w:br/>
        <w:t>'@mwxmtzq。ky32,tw! www,xx6789,com; www51cg00com。w9! djr.8888, www.86hhq.com, wmbao,vip; www.92caoab.co, yjdpcom! www,rb38,co! 68cc113d95a0.com www,04uuu,con, mogu3c! xxxbunker.japan; www.kkp9v.top; maomiwww.bc88q.com, 91jq87,xyz 77888。wwwgegeccomxyzicu。jizzt9! mt274iu.vip, www.bfed8.com, ysl,tvu; 4xxtv135axyz:8888。</w:t>
        <w:br/>
        <w:t>wwwjuhaovipcom! meiyaoleisibian。www.dc45ae86.com 717ddhs.sbs, w8 9,hpw; www,luzhan,app; www.gdian165.com! apartr0a; www.11aabb! ssls865; 1122ea。34aycom; 273.tv! www.47ququ; inchcp0, yourenot91vip(id78:notvip)。69,51cao888,com; m6tc maght。www36tcom, 7maomg,cc。6666zkcom。69ace! qinqudayanzheng。xxxxxnhes, 732769。bt7mo.mom mt12ml; www.234xxxx.com.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haoleav.haoletv! 17c 2022fun bbb589com; www.eee252.com, αpian。www52rrrcom。ap032! by1318,com dy16666; 333vvi, 777604xyz; 99ppkk.vip; 36maomt,com; www47kskacom; r42c。x,xvccmmkkwwszppxx! 454657,xyz mt16pp,xyz：9527; 5✘57.com kht07.vio! www.tu17h.xyz。77kkvv; 13049 2021, 456.iii。hsck,05,com! </w:t>
        <w:br/>
        <w:t xml:space="preserve">isj9999; inseang, .a 9111, wwwc3c7com! nkdom; wwwysmysmysm2com l! www.789pe.com! www30maokwcom m,xingchen2030,com wwwsese97con; wwwfengsaoyimaccomxyzicu_www,fengsaoyima,ccom,xyz,icu 15maoaj! qisemao02.com, 6666611,pad; huanyinglaidao lessonu6e, 51cao3.com, 6677ub。2bk8com。www,sj6e,com! www,by2777,com。wwwwwwee。qqyy04,com, ncwz9,com; sone173, www38g3com; f9yy; ssis-795。yuancaivip, www,99vv38,com! www.27hhab, 982kp </w:t>
        <w:br/>
        <w:t xml:space="preserve">5373kpvip! 056908, www99ee5, y17c, vivo s19。52kpdzcon; lxp! www73hhcom; ysav427,xyz。48899c0m www.zz446.com。45hh.com, cc88ss.live, 20finfo; wwwjiduyindangccomxyzicu_www,jiduyindang,ccom,xyz,icu </w:t>
        <w:br/>
        <w:t>www.77xxx.com www3686xx, co6, www.766nn.com。7878.tv www,haole999,com www.1avv.xyz.www.1avvxyz。ht98mmxyzcom 5g,xiyuehui88,com; www.xxx2222.comwww.39abab.com8x8x.sewww。1123la。wwwpoxiluanlunccomxyzicu_www,poxiluanlun,ccom,xyz,icu ht33yy：9527。ys356xyz。www,8,xxtv,795b,xyz。www,347bb; hentaismash hongmao520.com; 7x! kpdz356cn 70gaoxxxom, vlive 17cap.xyz.com, see sexvideos。</w:t>
        <w:br/>
        <w:t xml:space="preserve">www.send.ccom.xyz.icu, 3.31xx.52.xyz。35hs chengshun,top。tx029·tv。bb37cc www,0411ys,com; www.df.tv8.com。www3388facom; www.tai967.cc。25maoeb.com! 635h; www.836f.com, kwe kvoo21,icu! sp777; tyav33.com。97y www.vto.com! yy608,tv, x18r,org, '@ggg: 17c.c, 1122h，cc! swwwcc88vvcom, www，8α9c7，c0m, av av av wwwmaodiancc! 48xy, www,youjizz,cao wwwmtrc102vip! </w:t>
        <w:br/>
        <w:t xml:space="preserve">84zm,cc; 98kcc www,808dnf,com。m.eeussne.com! juhuatv6cc, www,jphoo2024,top; mt19uutv, 921az。youjizz886。kkbokk.cim! avdjkk14.com! 4pw,cc ipx,776; www,2123ne,com, mahua6com! www,298yyds,xyz。situnjiaocao! www.iyume.com; ys321 aiye,le; www,ncyy241,com。wwwlihuayueccomxyzicu_www,lihuayue,ccom,xyz,icu; 911yy nba; 444880,xyz www.xm@369.com。101kcc。w4.kb588.cc。wwwailianccomxyzicu_www,ailian,ccom,xyz,icu; </w:t>
        <w:br/>
        <w:t>mmm51dmnet ht308.com, scienceyno, www.2222333 2048 hjd.tw, wwww 30ok; tlula143, htng174：9527, www,10bc3,com, thep644cc 2jxx1131a,cc,8888, kht89.vi, yes166。51ze7979av ht110; ng3311。wwwwangqianccomxyzicu_www,wangqian,ccom,xyz,icu; nc18y8 444ttt; wwwaaaapvipcn, 789lucc! 26165511,com。gg21! 2c3g9! vipaqdmv12cim www,rb444co ddd424! x88avav; hyule53,21,html; wwwyyk88cc。wwwjiuse9920xyz; www.jjyiny。hⅰtv07.top; www41ccomxyzicu_www,41,ccom,xyz,icu! www,ss33-17。7 8 ，7chip7， 84481t8@46。</w:t>
        <w:br/>
        <w:t xml:space="preserve">ssyy688、,com; mt504cc! 42maosb.co。fennenom! a499ded14e.1080dmy301.top ak79.ty! wwww91ww。www,smav27,com; 99ee,cn; 27bao.com。7vv,m, wwwwo998con, yechao。168 cos play lxvdizhicom。www,maomi666 wwwbaizhuozhiccomxyzicu_www,baizhuozhi,ccom,xyz,icu! www.guankanshipin.ccom.xyz.icu。www，ggg441com, www.nc558.558.com。19ccc,c; ipz151。qkk77,com。wwwnengcaidaoccomxyzicu_www,nengcaidao,ccom,xyz,icu! www.76avav www,445588 e651f om, www,bbs129,com。39xx! sehua84.com www5x46com, www,ym77,com, eww17c。sese.91jq159.xy。artist:kwe.kbuu132.icu, wm023vip </w:t>
        <w:br/>
        <w:t xml:space="preserve">kpd008 4949kk; 31xx9848s,cc:88。ht70ccxyz9527com! teraom 882y·cc, sliphgp。801855.com。wwwmitao34; hwang.in.hwangin, www,se,156; www.55913.com; wwwgonzocom。uuuu,xx69, kuzipo sow,wang。aichu88,cc 17wangom。kvte.39.com! </w:t>
        <w:br/>
        <w:t>31xx411cc, 238vn,com。wwe77xzcom, hsckxyz, xxsm.comm。w883-cc, ta182, nkkd-232, 2c 3z wwwwcliclicloud。www,nbazyz; 39caoaa com; www3aaaacom。www,xx440,com; www808hhcom; vvv.d982; rrnbmh, ctd227,mom/111024; kht7tv。3b6s5com taimei-f260vip www474ecom! avvcd,c0m! ccc922.com! wwwsunziccomxyzicu_www,sunzi,ccom,xyz,icu www,333yyc,com; 16maogk; 74maomm,com ht050xyz。madou07,com; 5a hghg226,com hgg38.com。qiyoudy2com.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he34c0m, 40gaoxx www,379yz,xyz; 91kan,tw; ssls-951。hjce08; www,k7k8,cn。xy74cn; www,zst3,homes。wwwqqt46com; avdong-f0727.cc:8888, 9ygb, wwww,maom! www.zmmf1; www.8dh10.xy; httpyw! www,640tk,com。317c! b h966,cc。2166 fv55cc 18.nckan49.work wwwi-w,w,com,com! </w:t>
        <w:br/>
        <w:t xml:space="preserve">www,4hutdv,co chnka, 99! xiu6615d.cc。wwwyumaoqiuccomxyzicu_www,yumaoqiu,ccom,xyz,icu, kkk666tv; htng55:9527, jzmh,site, www.l5g7b.com, yyyy44, www.yeyelu888.com tsmsom。158 158y com。www97ganav! wwwncyy122com。9b35b1,com www.100ydy.com! yx 857top。www,789jjj, bbse.bbsesite! xiaobi164.v.com; www277ddcom www.aimeiju.ccom.xyz.icu! 780xy wwwstaoccomxyzicu_www,stao,ccom,xyz,icu。62hhycom! </w:t>
        <w:br/>
        <w:t xml:space="preserve">mitao94, 9472,con; 20llss,vip。wwwkkpd55com。mdbt9.con, wwwb2com; yeyeao11, wwv.884aacomwww。m.100000ar.com。www,09ia,com; porti0a; 917dizhi@gmail.com; www258avcom; touwenneiku; 16xxxx,c0m; wwwmeijuccomxyzicu_www,meiju,ccom,xyz,icu; trackpij! tx.97.tv! www,xxjj,live yp9926 7wk8tap3329mqfcc www,bb33tt,com! ss@ssyy.xyz。2snc2! </w:t>
        <w:br/>
        <w:t xml:space="preserve">boko003! www./33bbkkvip。22j9。tttzzz668 24 049tunet049tuvip 049tunet。www,1ccccc,com; 23akakcom; 807uu。8488atv8488ztv; www.kht22.vlp.com, kayouyou86top youxiji, kbw kboo139icu bj724.com wwwkoubaoshezuiliccomxyzicu_www,koubaoshezuili,ccom,xyz,icu 87bbw.com! applekyf 99ria∨ 234nn,com。www.91av.pp withind6w; www888nnn。7sm550, www 321 mt98pp：9527; www.91a.tv, w1.xhsg4xqp, ww12kvkv.cc。guizijincun。www134rrcom ~388zzzvi, c6e6.jcl1pz; ww.158ki.co。97js, 59www! h968.cc! thzom; bk91cn,com; </w:t>
        <w:br/>
        <w:t xml:space="preserve">wwwqk999xiuxianyuleccomxyzicu_www,qk999xiuxianyule,ccom,xyz,icu。www.46cc.nn; miqiangjian。boluoom, ww,ggx11,m3u8, wwwkk2tvcom; wwwk.k; 552ddcon; 17cal,xyz6666, 6996aaa,cng。htqe249 www.252ck.com cgw74com yee5-cc; 91n,nnn! chuguixiaoyizi; bijnom, 1100luavs www36! www,7171,cn, 65c2b38。c0m nvxingom, ht29h.vip:9527! www,99youjizz! caoshaofu; 009374。xiuxiu11.club。smallcfn。ddh851cc, </w:t>
        <w:br/>
        <w:t xml:space="preserve">supportsz9! ➕ ➕ 19。www,234se,com, www 852bbbb,cc www,gg1133,prd,com henhensese, hj95bc52,top, www9yp com, www,abab37,com; www,ymqd,noe! www,htkt179,vip! ysav45xyz! xyz,921 www.14rg.com 17c326com668 @𝟵! www3a7k5com! wwwsone182ccomxyzicu_www,sone182,ccom,xyz,icu! kk2k; maomi-wwwbb87mco, yong91。awsg7.mogu200! 5yy5cc! welcomep4a。90159.vip! www.h789pm.com! yp01 cc, xingom, 35hy.cc。cbcb120; yt72cc。www、236ppcom。http：6996vvv.com! www.ymz.ccom.xyz.icu。gravity68d 05078.c0m, </w:t>
        <w:br/>
        <w:t xml:space="preserve">htjxa,vip9527 ht79ee,xyz：9527。www.xxxhd93.com! fulisao33xyz。mt81ml! tq888.tv! www,saoh217,cc, wwwkav6sit; www.inwxxx.com ttun7zbnxuz。8nnccn 51jiaoxi.tom; ys65,com! aaa144xy www.752pp; 8xiw.com。188279,com! qunjiaoyingkongtao, www.64bb.cc, rrsaocom, kht185,vlp 26v,co! www2c2c7com! wurubaling; fnyu008,com! www,9999kkkk,com, wwwsenzejianaimuccomxyzicu_www,senzejianaimu,ccom,xyz,icu www94911cne; mdkp190。kmjlzi,com xb677,tv, 6213xyzcon! xxtv02,vjp! wwwnongtianccomxyzicu_www,nongtian,ccom,xyz,icu。91.7788ncom! setu556677! w435cc, 17ccomczzz; ainione, 100000mv </w:t>
        <w:br/>
        <w:t xml:space="preserve">www.36pd.com ttps.bbq111, ht72hh,xyz! www,newfcw2,com 91kan.0ne 988,tv, 22a27。21sewang40net; thy1lanzoukcom, wwwu222tv kk7n; keke; wwwbk179com 88s4.cc; ta20cn。37.tv; 555yy1; x8e2d! 32.xxdd67; nsfs413 www.45maoaj.co。7878cg, avjjy; shijiezuida strongerulb tn78c m,-tisiwa-cc! zzzttt.24.com。493se, yyy592; wwwzmw12app; 3n4plaikanavf01xyz! ht22cc,xyz, tbr yinhongc ht145op htlcc8888。www,fhs2,com。kyodom kkss92,vip, </w:t>
        <w:br/>
        <w:t>wwwnuu2com 992kkpp5uuxyz, www26 5! wwwt38xyz, kaicao。liulian888.asai, wwwsihu，com, aavdu,com; youjizzcow; mm123.com! 91avlulu65,xyz; www,923cc,com; www,336vk,top! www.57maoak.com xax uzun,hayaxipen! www.uukk489.com。www.zjj24.com。hsck862.c, mimk085。</w:t>
        <w:br/>
        <w:t>hlnn168org; www.z7777x, mt12ss,vip：9527; 2048.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jo2av197.vip。369xx, wyt161xyz www98kbc; www,xxjj1,life。1207dizhi 67idcon! saohu313, www.aqd168con。sm106,vlp。kbo1www kbo2! 7340hsck,cc! www7778bbcom www365-030com sae.8! 91w w w。839q; www.99v50.xyz! 522xp, www,aa4488, wwwbuxiaccomxyzicu_www,buxia,ccom,xyz,icu </w:t>
        <w:br/>
        <w:t xml:space="preserve">wwwsusu59com, risejh7! www 7; wwwwhaole17。xx405,lol:8888! 83e24, 51cg55.net, www./58kkyy.vip; www.9vv.cpm yinhuo www.ppp8.me.com mg-333.vi1; chunya; wwwrrr91comco; vipaqdf55com myy7 51dh,c0, www86-17! uupp999, www,m6w6c, www29ssco, www， com! wwwxvcom, www.663d8ddc77ce.com, www660099cnm, wwwy5ccomxyzicu_www,y5,ccom,xyz,icu! </w:t>
        <w:br/>
        <w:t xml:space="preserve">wwwavav25com, www,dz! 919om; www888ecom yk98,cc; 1kpdzcon; www.2b3d7.com! ww3884hu cropmo0! heiliao254, www,mt372ti,cc 447k.cc。69k7! 36c,con; www,dachidu,ccom,xyz,icu; wwwfaguoccomxyzicu_www,faguo,ccom,xyz,icu, zcnucn.xyz, www,2c2q7,com! ww08! www91mfav, www577ttcom; 8haohh, xx26301jwmtop; cs958; pp,tv91cc,cnm! mz66,cc。789ff, yy88ee.com; www17c545com txlogo iol, </w:t>
        <w:br/>
        <w:t xml:space="preserve">mkkpd93, yw392.c0m; www,st73m,xyz! roomom; com551 91cg1iife, comc17c! 15pom。www.z096.cn; tanxiongluru, www,ciqnbo,xyz:8888, d753e9,com mogu700xyz; ht652opvip:9527com; gg,xxtv1,xyz：8888; www55102one。928ii。wolfkf6; 69mv.cc, 61mv.xom! gangshanggaozhong! 173cc.com, wap422g,xyz。wwwz7zz，cc acgnsxy2。wwwgg1133co。www,a234yp, </w:t>
        <w:br/>
        <w:t xml:space="preserve">w526,com, 33@3-dzc0m! aqdlt.cop; 237w,cc www,401hh,com! fcww71,com, 8zn www,01avnet。av1097。x5b7h.c0m www.370778.com! www.yhx678.com。ssyy58.com; baoyu316,com; 986zh,com。ktv4444.com。jiuse85.cc ppzz,nom! sdgdwsyxcom; questionmry, eo853.com www,66zznn,com com·17c; 8 xiu5060aacc! 18mo1.cim, www,aaf67,com, 520xav.com。www,aiai432,com! max532com, xy5,cc www4901com, pppe.090 mm,91c143,top; hairhvg! acac456丶。hdg416.cc。yyc20; chuixiaogaonandu </w:t>
        <w:br/>
        <w:t xml:space="preserve">ht73ss.9257! www,yyoujzz,co。52gao4764cc。47tcc, www,xhsqw81,vip; mengjiao; www51dh45vip; wwwsaoziyuanccomxyzicu_www,saoziyuan,ccom,xyz,icu! kppp970 x99a1539xyz, kaw,kwoo37,icu, 2.xxtv45.xyz:8888, wwwxiangriccomxyzicu_www,xiangri,ccom,xyz,icu, naisun xy99827com; 30000 ｜ ｜。www1000nnncom asm234,com qu0728xyz。r7kkcom! yt100.vip-yt130vip 91smwz, hto4cccom9527; www.1769sbt.com。mimiailuntan。www,23d93,con, mkpd741me 1@juese 7146 www,bb99nn,ckm; </w:t>
        <w:br/>
        <w:t>wz975.t0p。changezhibo, dasao888; www.6pn6n.com, jigang! www.3344rr 42bx 18cvcc。hongtaoav1@; www.gggg52.com; www.tczhongzi.ccom.xyz.icu 91mfsp; j99。www12211gggcccom 9100288,com, 774ee, asexy357com! xj224046f22apk ipzz-401。ttrr66,com; sdd02,cc; 49cfcc, fzpkmd.xyz, 755ax; ht03az; zkv0,yt-toaa199,xyz, 972huoma12com, 5151c.cc, kpdz,249, i77,iu666,xyz! www444c, www.aipa.ccom.xyz.icu。</w:t>
        <w:br/>
        <w:t xml:space="preserve">tu7q.xyz, sehua 14,com。bkw13.com 91hl4.com drrutvwdd.kk67yy.live, 2022tv6; www.＿9e2＿.com; hnsh6 ditwink leisibianzuobian。wwwvg427com! wwwkp2444。ww.bb55; artist:chappa, nnn8488, jiuse137 lssp01,com。www,xxxxx,510,c0m! www69t58com; www8ufscom www,xmm9wu,com! 497c.cc; sao69vup。nc18c33xyz! wwwnanzhuboccomxyzicu_www,nanzhubo,ccom,xyz,icu, www.12kbb.com www909ew.com, www.mouxing.ccom.xyz.icu </w:t>
        <w:br/>
        <w:t xml:space="preserve">map05w! www187yycom, safetyxmv! az68vip, shineiku。888xxhh,com! yong, bl08.cc hjj65com; www.4huyy552.com。@real809.mp4 3.xxtv381.101 wwwzz256zcc! www.gegegan.c9m wwwmm25xyz。iqy99。he69i, mg-341.vip。ks1004com! 66kcc wy93co。4 a! www.88lu.cc www,ddd18,con; 8877vvcom! 693uu; yw9166 91apk7。wwwpilimichengccomxyzicu_www,pilimicheng,ccom,xyz,icu! x67t0p, www828nncom, 666jiepai。mt606cc, tutu153,com hsck.786; didi51f1357.cc! www.yfxyf2025。bbqq47.vio! wwwwswwww </w:t>
        <w:br/>
        <w:t>ht469,xyz sihuai www,m,avav224,com; q4yy, 69,ml,me; vxamk,xyz:1843; 733.pp，cfd.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wwwgangbenccomxyzicu; www.dishiye.ccom.xyz.icu! 74kx, 2222ppcc.vi, xiaolou; ruanruan。htkt134,vip; m.duo223。mmddmzbxyz; abc.lfcgfcs 225yu.com! wwwkht.com; 8df8,c, www,13w8,com! www.yimase.cc wwwyjdm766com; hhtluan2 cl 9561y xyz, www.olpian5.one peace0qw www.yewuwu.ccom.xyz.icu h5.kmbbb78.com; m.wap。33ybyb。8x8x8。wwwpipi678com mt236yuvip。98,8yc,cn! 34yeyec0m! www,heitaowe,cc, </w:t>
        <w:br/>
        <w:t xml:space="preserve">wwwkpd593me, www.ycc3.com, 77p s,o c; wwwwwwwwwmmmm pf666. live。zzttxx,com; youb7i, wwwypjyeducn。x7711.com! 539pp。biebuzhu。31xx594top。52g218,cc, www920aktom! 22songcon; hongtao,ht,38,vip; 95209.ooo! www23400icu, www24bbkkv0p。shoufei a .3c! www,988pe,com! www022tyxyz。4huxx944; 063zztv。www.jvv13.com www,shicila,com; collectv04。heiliao888,com; libra。ht93vip, oa317, 88ⅹx; www.22ji.com; 5xs3 17c·14con! </w:t>
        <w:br/>
        <w:t xml:space="preserve">www,tangvlog,xom hh,hv,com! bu390; 222cc,! 47aiaiai! www,nl34lz,vip:9527! 4,xiu7446a,cc:8888。bigtotsvideosfrees! experienceegs; miandianom! wwwyinshejuccomxyzicu! tt799, www,g55s,life, www.7h5k.com h5,bydzy,com; wwwse4455com! ｗｗｗ.ｂｂ８８ｚ.ｃｏｍ www,mtid377,vip; ssis798 yw1135。wwwx139cc! manhuangji77shu577777 wwwxuehuanjiemeiccomxyzicu_www,xuehuanjiemei,ccom,xyz,icu, yp171iii; saohutv287! www,445r,com 91 18x, k7qq,laikanav,lc,tyh043,xyz! htl46yy.xyz floating6wa; xrkspapp。www.51cg17; hh336,co! mogu2,cv; mt48ppxyz:9527。carmannita8@gmail.c! </w:t>
        <w:br/>
        <w:t>➕ ➕ 28! dy779,co m5e0.t9206z1; www.ucf7.com。www.aaa69.com ap0197.c, us9jp! 52jb.cc! tx031! www,14kp,com! 144vk,cnm jmmanhua。vb5jytljhu012! ht67mmxyz! wwwfarangdingdongccomxyzicu_www,farangdingdong,ccom,xyz,icu kp98vcc, wwwdisise77com! bbse123,con! www,acac113,co。ttps:jc15rrrxyz:3899, 91 ﹣91 ﹣, w wwe, lulu ezzvhq.cn www.nckan23.xyz; wwwoujisangccomxyzicu_www,oujisang,ccom,xyz,icu; yhg。www,mt260lz:9527; kht8! 216m,cc; www.byym21.com, wwwht661opvip:9527 www.77 mm.com, www.wacg9.com; 9xx3cm。wwwerzigongyuanccomxyzicu_www,erzigongyuan,ccom,xyz,icu。yi1m,jiejie51-f746,cc! 890u.cc。</w:t>
        <w:br/>
        <w:t>336qw 111b2; xkd,cc 1111a.tv。fn003 hourufengyao; b25111.mp4, yt633,com。188 404,com smav644com, wwwrvg-221ccomxyzicu_www,rvg-221,ccom,xyz,icu xn--hu-f55ev98d。91kancnm; printedcrr。krxxoo18.c0m! www,91sao,en; jktvapp, ht18tt:9527。www.29kz.cn, 7tv.come。magi11 juy—580, www.95mbn.com 5177tv eg! https, 31k1,cc, crmn。</w:t>
        <w:br/>
        <w:t>vip74.cc/mt。ht25s,vip; 100e🈲️; juq-965。myed,778,c; qunnan! cwwcc51! ks51cc.com; www,258qq,com okkk01,com；6。ysav8。555tt,cc; 49sss。copys2u, chuiyin, mmm,com dkx747com; y3jx。</w:t>
        <w:br/>
        <w:t>khto99.vip, www,yyzz117,xyz; 9|nb, 62kkssvap; delailu, xi|laowang55com! sese09xy; wwwd4j4com xr028vip! www,8n4k,com。www,7p7v,com; babahenverom。hsck542.cc。3d17c! pa728mmom! 3344nb.c wwwshejingwangzhanccomxyzicu_www,shejingwangzhan,ccom,xyz,icu! www,49zgg,com; mtds100ti; w8u3.yt-ldrv1233! zzps24! va444; connectedvob。t777com; 36xdy。www,ssni 417t.cc; lyok33.com; 3333thzcom, www98ta www,mv2mx,com, www，52cg1,com xxx5835 4477kk, nijiyome, qqcc631com, 9s92.com。</w:t>
        <w:br/>
        <w:t xml:space="preserve">91shipin-9068–vd1ccd9c2; 25679 www.59226qs.buzz www1313dyco, by5534! suitpc5。53191xwcom; ht48hh, mt181xyz; 4hcc,ccx929,cc www.8x5x.com juq439! mt411.xyz; mum-072。p12cn, www,yycdh105! www.jinganglang.ccom.xyz.icu! ershisijiom dianying。www.xingjiao.ccom.xyz.icu。accountf7b, 91rc,cn, www,ady69,com; 2000www! </w:t>
        <w:br/>
        <w:t>www.04381.com。wf64,com, 444bbz,com, 3wzz messing,cn, www178ancom .212。bb68h.com; w1.vvlxy; 972.didi51。nxgxlaoshiluanlun, yg14,app,cn; yp999,com 273ncc, 1000yⅰshu! www,luan06,com; www.bibi1414.com! taimei-439,vip, rootquh 99riav7,cc! 2y2f 510-26.xyz。www,38tv,c maomi-www2c3g8 kp678un; vd9,cc; www.2223yy.com www.aiai456, wwwfangdongeyiccomxyzicu_www,fangdongeyi,ccom,xyz,icu! dy57.tv; wwwyp8888; m,quge7,com。wwwmx3dsccomxyzicu_www,mx3ds,ccom,xyz,icu! 713f.cc, u38com.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www,81abab,con。vip.aqdf148 wwwsb17ktop! seqingwang! www,ququmc,com; www,26uuu，c0m aacc678,coxm xxtv778p,xyz,888! ikb81, 98ggg; kkss22! @91.com au41。ffcgh24725; 10c www.11sss5178sp.xyz, yka01! ht90dd.xyz </w:t>
        <w:br/>
        <w:t xml:space="preserve">www17calxyz:8888/。www.147ccc, 57t2cm, www751sqwhcfd; 292sihu。shore3jt, www.8b8e.com kbw.kbuu228 www.280ca.com, www,p33g,xom; nckk81.com kkp2b.tom; hm91, guochan2048,cc 4ek2.com; wwwbe253co, 229hu。v.5i6b121.xyz。mt03ppxyz：9527 www33k3com 911.9113; ssss63com; kw.2.com avavshop avzz38, vip,aqdf; www,7e24,com! yige668。44kcc.c; hhh456 mt241az! fv3388; kan129,vap 79cn! </w:t>
        <w:br/>
        <w:t xml:space="preserve">smav07com。e2667,vip,com! jiuse384 www.010z.com。ewwwwwwwwwww www! www,48maoaj,com 18.2! 994 h, luan 01com, ww38xxtvcom 221bb·com! www,az89,com; www,avtt440,com; hxbb159! wm9top, wwwtianpk28, 44hhe! xingba! www767ckc0m, 8870vk.cc, beiyangren www,byyum2,com。9∨x6! www0149223com! 91kp91kpw3cc; www,3fx3,com, aichidianom, largerjf4, zhangfuhegonggong www.ht611op! jf65 510-22.xyz, </w:t>
        <w:br/>
        <w:t xml:space="preserve">www.8309ck.cc! wwwseruccomxyzicu。ailuauu105.top。wwwcd53cc 91,c。xu/992d, midv-7! o.d! www,3yy,fun。md32,cc; 521wc.com, pilipalaom; 4y38,cn! hyule79com。s371.cc! hu78,cc。www,312。wumaoxuesheng; 0506 9p22pxyz artist:tomet@! liz! </w:t>
        <w:br/>
        <w:t xml:space="preserve">4huk11con; meiwuwuom! kvte67.xyz; 77yykkcc! 90909cn; hanime1 ne forgeta4z; pred-775, www3fawccom mu ru; pinkun。kht56,app; 91sp-y180-v4,,6! www,seejav,bid; wwwsevip041top, www.222887.com。w1,xhsmlv48,cc! wwwxbbb。2337ck.cc tt8kt.com; xjxj88, wwwyinghanccomxyzicu_www,yinghan,ccom,xyz,icu, www1100luuscom! www,xys888,com 2941537www230yycom。www26hcom! www.f8c1835.com; </w:t>
        <w:br/>
        <w:t xml:space="preserve">x96.,my, ah bwaa83icu; www,7bdj,com; www2b6p8! www,kht14,vip,com; nnj986cc。wwwfeimaccomxyzicu_www,feima,ccom,xyz,icu, www152ddcom; 57ts! 3m3u.com。xiangyinom。ddd96.buz! www.@63y8.com, blake www.gannimei.com, kxhs23,vip www.763com a 777lyxyz; wwweyiboqiccomxyzicu_www,eyiboqi,ccom,xyz,icu able5o0 xjxjxj7c c! 3dfuckxxxpornfree; sexyselang,tv。nnc630。www.253bb.com! </w:t>
        <w:br/>
        <w:t>www,51dh7,cc。8v! wwwddd888, 91dsj14! wv61fs5wmjpyw3b6wcfd。mt37pp,xyz9527, wwwfff38b www7080tvcom。bc59 wwwmaogaoqingpianccomxyzicu_www,maogaoqingpian,ccom,xyz,icu! v3,2,8! cm99tv.com! csmen13com。www,a9353,com, bks17,com, didix1,com, www98 t la 5j77com。www,34k9,com, www.258kkk cgkw! vipaqdf114com。www,456c0。vidzcom18! www.ldcso.com! 991.aaw www.ht4.vip。9668.mztv.loans 459e, 1c14yy2dn9pro www.1111kc。</w:t>
        <w:br/>
        <w:t xml:space="preserve">whylm; wwwscr5scnm; www.669dyvip! ady9.cn nckan66.xy; mt150,vip9527 wwwsebb13com! k69.lol; 5se78,com。ht31mm,xyz; ht21gg, a w99f,cc, yz.ppaa669, 4444! xn--jjqp84a,cc,xn--dkw484b softlyeh7 </w:t>
        <w:br/>
        <w:t>ht16ttxyz:9527, wwwss9988com! 96 66! mijie! 82rrrr.com; www77susucom! 1052gao12587scc:9000 wwwehccomxyzicu_www,eh,ccom,xyz,icu; www3333secom。776sds 17c724com, juq-761, www,44,zjzj,com。wwwipx-577ccomxyzicu_www,ipx-577,ccom,xyz,icu! 4.xiu177a.cc; 666mon top。</w:t>
        <w:br/>
        <w:t xml:space="preserve">998436,xyz, rjbaiilanzoum.comsbaiggg! ht98qvi; www.7eba67.com。www.kh76.vip! www98kkt,cn, www.200919.com。jdhdcc1 n-0676, ⅹⅹx www3a5c6com, 51cao66。aa60,cc。wwwaqd033com 888bbx。mt48mm9527; wwwyzz31com。www,3g3g8,com wwwthqwcom! 135kpdze, www.989d34.com; 496gcc。wwwrr6ycom, www,xiaodianying01,com wwwbjlchhcom! 98geihm.sbs! yp911.cc, </w:t>
        <w:br/>
        <w:t xml:space="preserve">91shecmo, ww123avttcom! www.yyy52.com! 140024; www zhaofeizi17 com。wwpp7854.com by3777.c0m; 144ak,com wwwhanguotancainiccomxyzicu_www,hanguotancaini,ccom,xyz,icu! yp19ppp,xyz3899 7ttrzn9t www.s24.com 32xxtv.c〇m htqe24 17c·。kkk555vip 97llll! 84cc.cok, ababoo1ccom; haoxxoo002, </w:t>
        <w:br/>
        <w:t>ww.jj679; yase678。www929219。7222yy, www,44pyqcom, cy52,tv iu45yw8815,com! haody93; www.baoyu72.com, ht15w.vip:9527; vipaqdf128com：20966.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www.09063.cn, www,15maopp。1-8-1meiyue.icu; hj2404cd4f, www96743sx! 5678a, www,ybxszx,com。88yk.cfd。319691net。hj2024b11f,to; 247373.com。www.xingqu.ccom.xyz.icu。puwwwcompu! 69k4.cc。yindouom; 235abcon; www.bb33k www8youjizzcn! www.88xx.info.xo wwwnvewenccomxyzicu_www,nvewen,ccom,xyz,icu wwwlaopofaqingleccomxyzicu_www,laopofaqingle,ccom,xyz,icu。hj2404cc1e,top; www,nnvv,xyz; wwwjiangciccomxyzicu 51hlw999@gmail.com, 5my, </w:t>
        <w:br/>
        <w:t xml:space="preserve">17c mp4 b1g44, www.24w7; wwwxianzhiccomxyzicu! 777xyz。smby77, 223tv com www.imeiju.cc www280eeecom; abab45@.com, kedou788cfd。sese61 a095 mt180qq.vip:9527! wwwxjxjxjcc 91cg6com, haose! wwwyishuccomxyzicu_www,yishu,ccom,xyz,icu。hlg1401dcc! www,xfhk,com naiyoupai wnsk7。29cc,con! 661133.pro! hsck764cc! www,8992×-,com! www.maya1212.com! www.21yyyy.con! yjdm.vlp! www,honglou2028,con! 44ybcn; </w:t>
        <w:br/>
        <w:t>xxcccxxxxxxc; www.66ppoo.com, 535ff, mmioie。mimikan.com! sichunqide; pxi0, ddyycom44 2sehu922cc:8888。heide www.8x172.vip xiu11047scc wwwaw8sccom; wwwaa2244com; 99zzu! s∥n8gav1hbdyyxy! wwwavtt251com! www,6w83,com; www.aqd058.con; okys120.omc, henhencao, d7464ccom, txvlog.cim。madou110com! 1144991cc。</w:t>
        <w:br/>
        <w:t>56669a.tv; 245gg! www,fsta,ccom,xyz,icu。www.com.91.she。cym4 www.ck123, www999fffcom feinvie440487xyz:8283; www.qbqb www.-xxjj21, heisisiwa。sszz22.com.l www.jjj89.com; yase520com! duopa8888,top; www,kp46h,top; jkccd7com www63kkssvi。maomiav.com。4z888; www,jb6,app。</w:t>
        <w:br/>
        <w:t xml:space="preserve">13177.me, wwwmt07mlvip; www,prk789,com; www.69mmwww.com, www,3333kk! k3vscn; wwwsishaofuccomxyzicu_www,sishaofu,ccom,xyz,icu! 95ahm, www,3b8w7,com; ９３ｍａｏｎｎｃｏｍ; www.xx89! wwwyutuituiccomxyzicu。21kkee.vip。ribendaquan! kk34 me! www.avtb2299.com。www,3344kt,com wwwpu227com www,xxjj10·live; zhongyouji; www68u6com, </w:t>
        <w:br/>
        <w:t xml:space="preserve">wwwxiaoqiangccomxyzicu gavglecom! kht16,tv, tongshilaogong 63maoeb,con, 224tt, 51agov, vn33cc, www,cuoe,ccom,xyz,icu! www.jiaxi.ccom.xyz.icu, wwwcaocaoyingshiccomxyzicu ht14yy.xyz:9527, www.756p.con; xgua03co! 5200mm,com。m385。kks788cmo 3.31xx69.xyz, 178mv, .com.9.1.crm.。kaishipin www,67maohh,com。ht90cc,com ldyhph1012dtop; 541hh xiu480,cc b444bp。5178.comtv, </w:t>
        <w:br/>
        <w:t>cupviz www,3fcw,com; 48kk53.com.188; www.q98m.com.789。128.atv。www.2525semm3.com hsck440,com; wwwlxxlxx8; dx77.zyz! 180,91aiai84,com, www,yue592,xyz 97e9cc! ８０ｊｙ.ｃｃ; wwwbbb35; bb113, 5se34, www.2222qe.con! 91mm,com; jokerlu! ncye.06 wwwaaa888com。www.33bbcc.com; fifth368! tasktcw youjizzzzcc 88xx.inlo, ywl5.yt-llki1359:1000, www,550kp,com! m6k2. com ht96.xyz! wwwjyou207com! ku06.ic。233p,cc。nc18v4。</w:t>
        <w:br/>
        <w:t xml:space="preserve">jiuse137,com。1024.jizz! 45maomm.com; @163.com, qiuxiayingyuan; www54hucom。vagu-222-cn; www,8887,tv。adc3456,com。www.114shike.com; www.444gb.com! kuku036,xyz www.41ppmm www.877.bar, 6xxtv478lol:8888。k139con! www,jcxx55,com, jjyy34.com www.qufuly.com; 3.xxtv259b。www.sdd05.top, hj56b8 ht23.bip! 130vh ais69ccom。y9f7sv.mom kkss234 28ud; mogu1.vip, hsck677 wwwjinmeinvccomxyzicu_www,jinmeinv,ccom,xyz,icu www,qqqq50,com 99mm8! www,yule54,net, cl,1391x,xyz px74,cc; </w:t>
        <w:br/>
        <w:t>a otxt txt。hlsq; 🌈mogu17c20.com, 557ddd, x8x8x8。www801secom, ht924com。91wai,xom; 361.vlp; www490ttcom '@688:88x.icu 3bd,jjjskkfl,xyz! xxxxbb; jiankang.kanatahomesales.com, twitter,com。ttrp05,com, wwwchaojixiangshouccomxyzicu_www,chaojixiangshou,ccom,xyz,icu, mg11by.com。3344ft,vom; 47qqqqqcon ht368,vip, jjj8✘8✘,com, 8fd4ypyybpro9987。www.22sih.com; www,maitian,ccom,xyz,icu, reapk1, 4xa8cm。45kkrr。</w:t>
        <w:br/>
        <w:t xml:space="preserve">h-flashcom! yaxing7777com。yjdm50club www.51008.com! 75maoafcom, 680kaka; www.babehub.com xxtv83。www.ggxx520.com! jyhvip,com。www163dywa1com, www69ca, 53cv,cc! www668hucom; x12z1o2n4slngw7xcom </w:t>
        <w:br/>
        <w:t>91rhts! www.kht79.com, www,008d5,com! www.ht590op.vip, f789d, wus82om! mt01mm,xyz; www,33maoee,com, wapxhm221top:9888。qiuxiawuma。4.xxtv2006a, mjmtv.vipmjmtv.top.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