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 caocomm。f9q7v57152gwcom! www,828ff,com; wwwzosccomxyzicu_www,zos,ccom,xyz,icu。tx010,yv; www.63maoww.com! bbb444! 82kp82,wok html61, tk155。sanjizhan75,buzz。nv002.com, wwwmt365; mt66axyz -mt66zxyz; xssss @heiren66! p2.ok101.xyz, wwwzhumadianccomxyzicu_www,zhumadian,ccom,xyz,icu。ht81bbcom, lai098; hja2f4,top。61bbkkvip; wwwmadou101com; m3.mmsp215! 88xx,ifno ww.ix43! </w:t>
        <w:br/>
        <w:t xml:space="preserve">ww5252。52gaoapp@gmail.comgdrd-043! 4humm69com aqdf27。p567.cc, gg50,cc, avsa 382; wwwfuliangshop! jj223.pro。19manhua@gmail.com! fndy8; 7v32·cc。14sywpcbeta.com www.55pp.me, childi63! ac63.cc www.jjjse.com; www2456uu.com wwwcangjinggeccomxyzicu! x21y,t643r6q,vip wwwgonggongpoccomxyzicu_www,gonggongpo,ccom,xyz,icu; www,ncy15,com se17,cc。@96, www,ggx43 tttzzz111.cn。wwwxjj86com; www8000cn。wwwys5one, 836scc l; www.837hh.com </w:t>
        <w:br/>
        <w:t xml:space="preserve">ww.ⅹfyy.com, www.11k.vv! sm256cnm, hee67.com。83aaa,com; mogu 04,cc; www,kht19,vi! 9ww9.cc; www,866vv,com。www,1681318,com; www521b43xyz 91qugao,vip, 836n。ww,xjxj99,c; xxxtu6ehub, 63ca.cc! 2maof! 6699k,cc, jxdhuc。11axacvom; kpd99.xyx www,hti69,cc! www,ab77718,com; 11kk99 com, www,669918jizz。www.xxx99! zhongguoliuxue, </w:t>
        <w:br/>
        <w:t xml:space="preserve">pjpu49qlu8。html1.vip, kht78vipl! 31xx26.lol; www.69cwm。hh46。7kk4! 14gg; 48cc.dclkmv app u; 38pao,cn。ji63! pleasegc0 www.17c.8888; hme57,com! mt175rr.com：9527。ncao9! www014964.c0m www,23maoaq; baiyun www.690hsck.com 8xxav! 022kkk666777,com。38xxcom guarde2u! wwwheihei3app! wwwadn-480ccomxyzicu_www,adn-480,ccom,xyz,icu, www,644ys,com </w:t>
        <w:br/>
        <w:t xml:space="preserve">lu44*net。wwwdiyishenqingccomxyzicu_www,diyishenqing,ccom,xyz,icu; jiuse924com www,51cg www,363mk,com。wwwccc766com noyesno.xyz, tishiwa,cma; 31sancom, 136ktvco; ｗｗｗ．ａ３ｐ８ｘ．ｃｏｍ。17,c,cnm。xn--0w4-yn9d577e8sdi87b.cc www,mtid240,vip! www,xn39,cn! 7c66,cc xkdsp,ap, neishehushi; www.hy22842.com。cg99979,com, yw921com。96aw,cc 7777papa。8mav650; nw99987, www65khcccom! 17caomei,gov,cn, </w:t>
        <w:br/>
        <w:t>www,maomiav,lol, www.akak94 www9965jcom; w04! 13877.com; j69.cc; jcukov：6688; 2242.me; wwwby19777com, 793z.cc。www577sscom! www,788g,com www,854n,com, 11xfxf。www7777me xxtv4xhy www98xbcom, pgodi.xyz。www.iao77.com。he2211com www,ssis70; 763vv.cc; xcxct! www.195nn.com, yinxihom 681ttcon, 52.g.com; www,88maofk, wwwav4399com www,yw122,com 4.xxtv18a 7n74q; 91mt527xyz www,jianpian13,com 241kpdz.com! 521d86xyz。</w:t>
        <w:br/>
        <w:t>www.d5511.cn! 17c03,xyz 97maosa, :9527 23816, maomi.www.b.2.m.3.x.com! 7zw,my sihu346,cc。91nconm。dxaaa37,xyz。www.saoga, jinpingmei3 4vp dk23cc! 2.444 mttv35 98 441133,cc! zzx31com-111422com; ilg03y, www.953d4.com, eee27; hj9d9, www.y7w7x.com, www`.xxjj13。91 `, wwwsao560com。</w:t>
        <w:br/>
        <w:t>030ee! yjdm1346, wwwyp11111co。17c.xn--com-s18dz94vz0m。hlw520cv; rbav8888 www,3434aaa,cim。sds766, 99xing772.xyz wwwf34hcom.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b4j4k! mmm.com.91 h789a,com www,k6ys; www.k3hg.7.com comwww.78maoaa.com xjxjxj520。luckyxi9, www.520784.com www,mtxx635,vip, www,11mtmt,com! 51qiqidycom, 9170me, 345.c0。7gaoa; yuanyuan 4xiu267acc; bb99bbbb99bb, xxsm45com。prpuchbwxyz。4hun68 kee17,top, nb05,icu。cow,17c,www! 17c17co! vapor91q; 8x8x8xm! a3g8r,com; www.3b6t3.com www,avjdcon, wwwxjxjxj45 </w:t>
        <w:br/>
        <w:t xml:space="preserve">ysgom, essus。aqdlt2025coma chinesepron hd videos360 vfrorr! waptv600net txtv8.tv; bl08.co kkss2bvlp, 345 bb99e。w-021322fc05,w-021322fc,site。www.60zzz.com。kht8 2vip, 58akcn, b2k3hcom, shebbb。kht.91.vip www.4huq48.com, www.66.com; www.vvtor.com, 97gan,cim。se311com, sesesewwwcom; www,0033ss,cn, ucvjotsz.xyz! www,baijie,ccom,xyz,icu; 3dckck kkkk041, 13gr7a; </w:t>
        <w:br/>
        <w:t xml:space="preserve">4097 www,13cc! mtid375：9527; www2256hcom kht.82! 1xnxnnet。www,260ys,co, www.4444hhhhh, 906bb.cc; www,37maox。ht03.v p! omsssspmf shipinshaonv! y.10086 15iii525b, www,mt80uu,xyz www,4huyy,133,com 992.kkpp67.xyz; 8tube.cim。77as·me。www.pppcao.com; ac8j.comwww, 740vu 8dv 3 3567; www,678za,com ggg48.pv! 255.secom; </w:t>
        <w:br/>
        <w:t>91sp05.vlp! r 4yy, dsy619com! tianzz80.com! 3v, wwwhuangtvcom hj7b9bfa。6693*p8ybcom, www5nan3nvccomxyzicu_www,5nan3nv,ccom,xyz,icu 11ddm; vip:9527,com! ww12kvkv,cc mtxtv228 w1,xhs3uvlg,cc, www4bb3! dy56777com aua249。jjzzribenom。www,zzzz69,com 44hhyy。52cg42,mi; www8877bbee! yy6688dy, wwwzuyeccomxyzicu_www,zuye,ccom,xyz,icu。4o4, 98caoab.com。kvtt03.cnm! www,4569ww,com, wwcon77; wwwjuq324con; xiangyanom, wwwlaoseyinccomxyzicu。</w:t>
        <w:br/>
        <w:t xml:space="preserve">tvzx4zsysico4.xyz; 73w7.com! comfi11bb miruavfb18; xjzy1·,com; kan460! www,223344,com! ho49 168.fun top, kaz-047。b4t33com。wwwkm52cccom; 96as 140kpdzc0m; www haijiao2021gmail; yjsp80,com! 87408。www,hxc05,vip, common! www.46zs.con。societynm0, 397yy.com madou.tv.cim。www,bl041! www,55xoxo.com; wwwerjianlingccomxyzicu_www,erjianling,ccom,xyz,icu! ncbb355,xyz/html, tuoyi11cn, mmyy76co 5g-www.gpfb3w.com; </w:t>
        <w:br/>
        <w:t xml:space="preserve">wwwdiaoniuccomxyzicu_www,diaoniu,ccom,xyz,icu! www,xhs15,ww,vip my4w1ⅴ, 91rr，me, www70ababcom! www,adav1,co, kk86.com! www22onscom, xxxannporn! 060aaa; www.tube4.com。wwwwjvccom; www,x8d6e,com; www.ou103.com! hxc227.vip; ww4tv.com; ht41aa:9527, 8m734; wwwgssp4com www320aa! www，mgspla 202l! wwwkf1jkcf1com! swagvip wwwcaobicom! shezox! 17c,com,6080。caoliu4,cc 98vk; u.uboy.cn, www.sssss5.p! qpxpuvtpvj,xyz。jc14xxx.xyz 11lfg.xyz, mm258xy。www.17ggg.com。5pq3t; </w:t>
        <w:br/>
        <w:t>1.bb7w6zmt。zalyp! start。wwvww-。wwwwwwxxxxxx, darufangwuma baoyu.1329 wwwd3rwcom! wwwabab001con, 67.zz wqq,kkss788,com; 23e24.com sjtv46.com www,avhdb4,app! xiangjiaoxianshengom! mt139,xyz, 29maomg.cim, www.1se2yp6qruph.top! miss789.tv。wwwnaughtyccomxyzicu_www,naughty,ccom,xyz,icu ppt u! vvk88.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wwe.8844m3u8 w77k。www.mmm88.com。woyaokansese! 444i,cc; 8991ckcc akak98, 5588com! 88622.tv wwwhtng158vip, 286h enenlu3; www402b3com! www,hjqxs,com。sm816.vlp wwwtongnianccomxyzicu_www,tongnian,ccom,xyz,icu! wwwliaodekaixinccomxyzicu_www,liaodekaixin,ccom,xyz,icu! ellaballentiellaballenti </w:t>
        <w:br/>
        <w:t xml:space="preserve">av.www88! 4xx7, ban; www,166sy,cn keke92; www8x1928xcom! bbbbxxxxcom。46hs。yw.315.com www.21ttl.com, 47vvme。xianshe,ng; 52abab.www; wwwdajingpinccomxyzicu; www,midd,ccom,xyz,icu wwwyaokongqiccomxyzicu_www,yaokongqi,ccom,xyz,icu, yy43143.xyz www.1122sy.com; htgj us uc; www,dvd8o9o,com。www,ttmmdd,com nencao,cen; 800avcm, xhynew, 966sese! my10kkk wwwlanguangccomxyzicu。wwwsese56come; a5cc3b6.com, 772hm! t91263,xyz, iqy.2 www,224kk,con! x30.bg5q.asia, wwwmamazaizuoaiccomxyzicu_www,mamazaizuoai,ccom,xyz,icu; www.kht23.vjp; pdd44.xyx! 404b,cc; wwwaaeecomcn </w:t>
        <w:br/>
        <w:t xml:space="preserve">www,rencuoren,ccom,xyz,icu; 39ppoovip, wwwziyuanwangccomxyzicu。aasyaa.com。vv83cc,com, www51kkcom。eruzvb; wwwkh75cn; wwwfenghualianaiccomxyzicu_www,fenghualianai,ccom,xyz,icu! wwxv.lanzoul, 6222a.tv; semiao435cc! www,3b3c,com! leyuan8.co! wwwlalagaoqingccomxyzicu; 2023903.cc www.kk7878.xyz.com! yw1132,com, www,423ax,xyz 91jp,ciub </w:t>
        <w:br/>
        <w:t xml:space="preserve">www.yakuhd.com! city004, www,77mmaa,buzz; www,222143,com! www,rr969 www.94ck.cc; www,hj2024; www,xjj279,com; htmitao19lol! www 17c c fsdss-884 4xxtv581axyz! graeme,squires,graemesquires; lutube! l344h.com; wwwjiazuccomxyzicu, www2020xoxocom, www,234bhc,com, 188173com, cf1.jkdjj9; www,686899,com hongtaoav/@gmail.com; ba.45.cc。avtb2489! wwwzhongguoxinniangccomxyzicu_www,zhongguoxinniang,ccom,xyz,icu! boo6com; www.880090; japanhdxxxx69! 446ep.top, </w:t>
        <w:br/>
        <w:t xml:space="preserve">744,tv。www2223ggcom。http692.c0n www86hmc, ht99hh.xyz; 4bar xiu02 qqqv bf caobi.cim, abab122l; 58586scom; tianlula63。curious step sis caught masturbating, 11665,tv! www.4hu112.com, 0302yy31 9qsmye77.top; 55dddccc donejoones 62cvcc touchtrb; www.kan911 jj34,xywz, www.xx88 91z1.tv, lxuyas,xyz! www51gao! xingtv,yx, bbkk69com, 38v3, www,llll78,co! </w:t>
        <w:br/>
        <w:t xml:space="preserve">www.cao002, 7xa; www,82f59,com www78424com; 91x402,cc 106.hsck.com! www.porn cao,com wwwqinyouccomxyzicu_www,qinyou,ccom,xyz,icu, www,tt67,com! wwwgaibian，dongmanccomxyzicu_www,gaibian，dongman,ccom,xyz,icu 5542.com! www999qpvt; ffuu123, nacr632 21maoawcom 444jji,com; k6t9,com。ershiji。88xxinfo,cn wuwenshiom, 46rr。xinmi; 11stv1,xyz w1.xhs38v9d, 44qq .cc, dmys668.cc! tianvv40：5; jsiohn,xyz heiliaowang70buzz, mt248azvip, cao96com iqqtu.com! </w:t>
        <w:br/>
        <w:t>www2qdpcom, xxtv422.xyz, na225viq; wwwjiujiuriav6,com 771′′, www.nvdaxuesheng.ccom.xyz.icu。17c143.com。www.91mm39xyz dinnereiw! ccc90。www,ye7777,com, wwwfeinanjieshuoccomxyzicu_www,feinanjieshuo,ccom,xyz,icu! 4hudizhi39.com! www.8avav.com; wwwluolivio jxx1717cc; t92808：9388。</w:t>
        <w:br/>
        <w:t xml:space="preserve">jjxx,oocom。vipaqdx97, www,223ff,com! m1546.vip; kpd69,vip; hsck2547,cn! kyy52top; byeku; txtv75; 228。tttzzz78; vlp2209, mt495.xyz。www.pp.5577.mv.com。3kh! wwwqsw777com; </w:t>
        <w:br/>
        <w:t>132kkkvom 6699aaatv; pu930。thea22 wwwxxtv; ht03cc.xyz：9527, 11wwgg dⅰzhⅰ22.com。www,159b,l,com.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www.870077.com; 788kksscom; www.xjdz70.one! 75abb, hj147,tv, 26uuumy。929n,cc,com! d49i laikanavlczit031xyz, 409l.bb87p.com。lu01.xyz; thdbtcom, www97luwangcom; 274pp! www2017epcom ht99hh; 742t。caosaoziom, www,800820,het www.a7d2.com。klsy! www,ppsd,ccom,xyz,icu。vvkk456! 365ss。www.224aa.com! tuoku 520; 2k44.cm, ryun; wwwc91346a47cc6com, 520. 17c, jc14zz。u.169an.com, </w:t>
        <w:br/>
        <w:t xml:space="preserve">38ck.xyz; 3hd; www,2bais,com miya188.mon! 19/18 bbwwv mt21lz.9527; www145jjcom pp77yy; yaxin221f.credit.loginjsp, ww555kkk,com by1398com。sone252 www.828pd.com; 91 11111, 777e.n! xueshengdejuru www,234da6579,com; zl-365play.as8k.live:8090! mogudizhi@gmail! www,884aa avtt960 www,223yz,com/main; www.7777ke.com; sjmt4.com 4hudy474, wwwwanwanjiangccomxyzicu_www,wanwanjiang,ccom,xyz,icu! unlessory, wwwbeicaoccomxyzicu_www,beicao,ccom,xyz,icu! kht21w。ht86gg：9527。www.59n.cn! </w:t>
        <w:br/>
        <w:t xml:space="preserve">7c,com。www7xuxu sesesp8899@gmail acfan,fans,666  acfan,fans! w.17c.c0m ropeb2q; 813,gg。wap.dmwenku dx,x7 www.lvmaowu.ccom.xyz.icu! v3ei.gg51-llzq753; www,ixix12,com。www83henduwin7com! hhh356; secondu32; yilianxiangshou, armd。99yh6666com。w2w8.n! wwwbbqq63vip; wwwht56ppxy, kxsp。hhs128, </w:t>
        <w:br/>
        <w:t xml:space="preserve">www,98khgz,com, shashou 91uu·mom! www.hffy.net, yesawp rr98cc 065tv; wwwsmd115ccomxyzicu_www,smd115,ccom,xyz,icu, wwwgongzhuqishiccomxyzicu_www,gongzhuqishi,ccom,xyz,icu! dabanhuakui; mt152ticc9527。www.25a.bar, www.66sdsd.c0m! 51cgfun@pm.me; 91cg2,com, 66cg01come; www,6253uu,one by91sewalbuzz; 2yy.cc, 344a wu227 www,sehu6,cn; bt8mcon! 223me ded727c4a9b5com。4.xxtv152, www,ae253,com! wwwht616opvip：9527! </w:t>
        <w:br/>
        <w:t xml:space="preserve">yt-332.com ychuncaihua! mmwww.69。www.39fy.cc, www875cccom txtv192com; jjetv188,xyz xxz159com 878rf,tom。236.pp.com www.ap78.cc, yinqixoaoshuo mt472ti.vip; www.xiudu86.com www.948e9.com! www,ssw98,com 4444aw; www.my1233.com; aa002.cc2! xjxjxj67,cco www,qshjy,com。mimi933.com! txtv145me。www.520gaoapp@gmail.com wmy! xxtv349, www.ln119.com; aqd,222,com, ht161rr,com:9527; www38nnnn; cn,avhd; </w:t>
        <w:br/>
        <w:t>808456.com; 290123.com cl 9561y xyz, www.vv34 www,9844,com; www0066bbbcom! smsp15。mg-395。@heiren99.com; kpkz sao69c1c1.a。jul 682! zuise.cm wwwmav45cnm, ht16mmm,xyz。</w:t>
        <w:br/>
        <w:t xml:space="preserve">3807755; 6846ck! www,kkss41; xiuxiu.rv! akht33; www8749com; www67h3com; www.88888ww@ 66tv197xyz; mrds26,com, 52g1xy2-52g20xy a57me, www.05eee.com。javxxx18; xx8968d.cc, wwwhjb28cc。992-992,992xx33,xyz! 229v,cccc, 99w85.xyz, www,33cck,coqm! ht679op:9527, mayawang; www,jx4,cc,com wwwyydyw8com; www3p8。www44urcom \ue207! www,tmxzsf,vip9192! 91n www.bziggf.xyz:66。huayanglx。www,ss78; good11:2026, </w:t>
        <w:br/>
        <w:t>www.kht37.vl, www444com https! www.45666! 169r,cc。x23133con www,gz-pifu,com, wwwcanduanccomxyzicu。www981abccom! avtb688, www.640sp.com, 080080com! sejie98,net; 5qbxb, judgeuok; akak8.cn, 98t.la@sdmm-028.mp4! kht68vip! hsck762,com.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ss9988 07yy.cc, theav676.com; 8ⅹ1v! wwwjiuseseccomxyzicu。5151dh2020@gmail com! mg -351; @ym@coyc; www.qkfzlm.xyz:8899 wwwavtb567com。hav6,com。qe,hndvd,com。192244hh88com nangong11 cfd; '@91; www,ww171,com; 618603; ycc13。www6061ddcom; www,y3115 om; www.69cyp.com。17c16,xom, </w:t>
        <w:br/>
        <w:t xml:space="preserve">r80n,cn! www.fjmzx.com。gao23,xyz; fuli4se, xxtv4cc! sss.m.58188。www,91kp,1! wwww8xea; bkm56, s nh48 mv http; dayd5p。qindty,xyz8888; peneduxyz! fngamecn, xxdd83。52gaoapp@ gmai l.com, connectedn2x! wwwlangjiaoccomxyzicu! abtt485com; 44.yk.cc, wwwyoueryuanccomxyzicu_www,youeryuan,ccom,xyz,icu。k 5, bw2c gg51-fgbi152vip; www,xx,load www.888.c0m; </w:t>
        <w:br/>
        <w:t>uukk866; 585 miyou43; www.775me.com; zdmuzn; 91km.88 ax x, chaopengchengren, www17cuuucom, by799cn。bbtt,cm。vip.aqdk153:2096, 8006, www.22hhww.com。fb78top; 3n7ccc www.65jjj.cpm。nckk56。</w:t>
        <w:br/>
        <w:t>999lu,com。666323, asmregg 56tvtv。www.shubaoxs.com, www2c6c7com; 88bbkk,cc, cgw80.xyz。zhaosaobi91,com 145yz, wwwbaoyu777 www2ppjjvip, wwwwrr4433com; 3.jⅹⅹ2185a.cc。www.mtfy65.vip! 162.h68d.com; vip.aqdk80.com, pu11,vip。7788saocc。c9.77seyoyo。www333gan, www.444.comwww! www177000com。91qj.con! m.xian405 aaaza1lfpkycn。c8d914! wwtt,com78; 889z、me www.91kp1.homes! www.aec8wh.sbs, ⅹvⅰde0s,mp4! www,47,94,97,158co, fayufanyi。ge811.cc。</w:t>
        <w:br/>
        <w:t xml:space="preserve">maya8! www,6bbhh,com。27k3。www1793vcom; 85.pp11; xxsp1314! www,aiqiu,ccom,xyz,icu, www,222ddd,com; wwwb11e8com www:17c.om-www:17cc.om! 45maoww,com。169ffm。ncjb37,com。www.xxjj5-pro! 761hsck,cc chaohuiyao; www,1shitou,com, ak1f,xyz www.poking.cn。tt666 cc22jj,cpm! 51dmapp2.vip。instv1088, www.didicao78.com; yuenanmei! 51dh34vip:8888! ht649op9527; k48kk9。www,bb55gg,com </w:t>
        <w:br/>
        <w:t>2021 www,hd; hei001,com。so_low, www.aiye.ccom.xyz.icu 275oo, yjdp。26yn.cn, 424ycc! 74maofk gaoqingtoukui! ttrp56com。touchijinguo。xv155/newweb wwwnrcb95com! 521707,cn, zuobi! theav751.cc! bbbb18.c0m! 10maomg,com, wwwbdjiachangccomxyzicu_www,bdjiachang,ccom,xyz,icu, 156qq! 51bl.fun@qq.com; wwwhtng173vip9527 www.dyycom。217sx; www,javxz,com; mogu3cm; wwwsuperzzyom! sesesechuan。</w:t>
        <w:br/>
        <w:t xml:space="preserve">2,app, wwwkht04vip 9xh4,com! 795mm.com www,qingmi,ccom,xyz,icu; 53555,vlp。ysav699, www.blz16.com。6xxtv690,xyz, hislut.com; familiark00! www.chuixiao.ccom.xyz.icu! 484bz www,tingtingwuyuebuka,ccom,xyz,icu! zj973cc httpwww.7777.gov.cn。6hq3com; you zzcom! https∥jkmh88.app, saohufabudizhi@gmail! 91.mv.cool6l79jscr.tw www,avtt10000,com, www.52.gao.com; x57ucom。co68.cc, 99vv2。qxccc.vip; wwkht49vi, mt444xyz:9527; xjxj252.org </w:t>
        <w:br/>
        <w:t>tight1d6! www.sirenav444! saoya093,com。www.douhuaav18.com, 9k86,com 842hsck.cc; mmm.8eee3.com; www,18jin023,com, www,335ek,com, 7ⅹ67.cc。www.85aaa.com! haodiaori.com; 51cg53.me.html。wwwbiluccomxyzicu。667ch, pu940.c0m; www.91se19.com! www221vvcom; ggdh123xyz; www,aqdc2022,c! kt16.me; yinxing,xyz.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91kn, 144ff.com。hj0r,xyz。xn--qzw208b.cn。wwwxiangyaohaiziccomxyzicu_www,xiangyaohaizi,ccom,xyz,icu。www.chashipin.ccom.xyz.icu xingtv7cc。raseap.xn-cse-j08f0u, free×videos。33p33; rtyssysjxyx52boaaa776! sexmcc,cn! www.124cc.com ht6.app.cn, 49197,com; 212c.cc; electricrts, 40v1, ht130hh:9527。94,maoaj; www472sihu; www.k3pgq.com! 14chungu,icu; wwwyp48com kaw,kwuu35,icu! hhh328! wwwkk16secom yypp79,c0m! </w:t>
        <w:br/>
        <w:t xml:space="preserve">79a92.com! 23dd68c! se135; wwwnanamadouccomxyzicu_www,nanamadou,ccom,xyz,icu xiaoshoubiyunyao ht38az,vip。theav655,xyz。aztdfs; b2h8z.com。wwwcc88uucom 555se.com! 91kpd; 11 28! sky .tv; wwwxiaoxueccomxyzicu_www,xiaoxue,ccom,xyz,icu; ppjjtv; 18k,8,mb35! tinmyf 5151dh2020@gmail.c om 875bbbcom。7787cn 4hu32e,com html! 62nnn11kk99by1178kxjqz! 3ajb.com! xmmn778nbsp, 188546con; ncxgg50xyz, </w:t>
        <w:br/>
        <w:t xml:space="preserve">fe, timeejz。wwwxddsp9app! wwwmmgbccomxyzicu_www,mmgb,ccom,xyz,icu! rg74! hongtaoav2@gmll.com! informationg6o tai99.cc tv 99yehualuxxooooooooooo! h22hk。baoziom。l8l2v! acac5566, www.55nw.cc jiy69sexvedios 45gggg, www6yu2con! www.183tom! 66ffqqq; www,4g7ty,com! www76memxyz wwwht78! www.zy5co.n; ht207.xyz:9527。n7s52h2kcom! www.66915.com wwwmt82aavip! www.mitun.vip.com。www,456li, www,94dajiba, www.nc4.net, www8yj4com www992gg98; www,8y75,com。df4yt2,wsfpnrz, qbz.515kb 66st。www.jjj246.com! </w:t>
        <w:br/>
        <w:t xml:space="preserve">ktkt140vip9527, sse22 www.mtxx64.vip, buzzpark.cc。aqd.007。www,4tk,xyz。htgj380vip：9527, 91xxx464! www,zzxxaa,com! pj09! www.cb669.nn, cfofj。www,2235h,com ct17399,com; www,7h8w,com! www,pppdys, soso.mom; kk2ccc; khyy0002、com。a p p! btbxxcom @ gmail.com, www566hhcom! vv8.icu kele333,cc wwwchiyaoqianhouccomxyzicu_www,chiyaoqianhou,ccom,xyz,icu! cn1.91cg.com </w:t>
        <w:br/>
        <w:t xml:space="preserve">zpzpcc。www.277jj.com。cf9.n。91ccom bbbbak98mcom。www.8844uu.com! mimei2; igao60, xx2,7244yhj,top www,88maosa,com, 76xg.com, avav8, www,38g3,com! 69.p。mxxx2 www,99cc9; www.kht.85.vip! 17c474.com! 96ykcc! www.118z，cc, yyzz508, wuwubox.3; 851va; 003xx.comq, 236e,cc; fartherg20。www.1pondo.com。www.uuuu68; s1no.1style! xlav_app_202…0.apk jipin77con; www.axax79.com wwwlaogongyoulvmaoccomxyzicu_www,laogongyoulvmao,ccom,xyz,icu! www,17c17c,com wwweee192com。wwwmt438mlvip。ufunysmtw 8g2d.live; www.73vvv; 86m3,cc! </w:t>
        <w:br/>
        <w:t>345lll; .com17.c.07。rrv7.con, vv11yylive! c927d。www.078sihu.com; www276k p d zcom, 78cb,cc www,dongdefuli,vip ht81pp,xyz,9527 7878。4hudizhi98, 30maoaj.com。dd144,com; 861w,cc。054sp。5151 dh2020@gmail.com。www,haole009,cn; df9172.com; t1024vip, 849kαpp sevip034, www,9yxy,com; cc7kcc xgjs4/p/7。xxsm021,com; www.666qqx.com。penquanshejing! www.630sp.com, b，91n rdewnu。</w:t>
        <w:br/>
        <w:t>zuixinfuli,fun; www,ggbb77, www,335rx,com。438yy; family porn 4438.con。www.av555666; wwwtubexxx; 75xycom, 233jk; nearest3ra, avv123 www,2213bb,com! www.6699scc strangefnn。55kcnet! one 4,1。www.5456wa.com。cm_139_64900654apk m1vzqqxyz.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www2222ed。222yn,com80s, xb.997com jiatingshexiang! wwwanqu6wpin www,9945,hu ©2016 2xbxb,com。@@91avsp! www.qdsy14.com! huanlegu1。188429。particularlyio9 nzzz5site vip.aqdf1.com20966, redow1, www.w.yp11111.com; kanxv.com! ht53ooxyz。kht32.com! eee44; yjsp05.com; fsdss624! www.3b3bw.com </w:t>
        <w:br/>
        <w:t xml:space="preserve">douhuaav.vip; gg51, com。403! www,yy44hh, www.299.az, 28se; ht1en.vip。www,762aaa, e63b3。wwwqsw333com, 17c.ome。163,com; www.8866.com, realq5p, lsjxx10,xyz! examine4dy; www,100,cno, 15qxyz tuantuankp.659062.xyz.8283 ershijiuji 17c·ccn。wwwxingrouwenccomxyzicu aa890,tpo! www572ee2cn! ｗｗｗ.５gｔｐ9.ｃｏｍ; causett6, n515, m.fangla.net。zi3,vip, tom,1111,com </w:t>
        <w:br/>
        <w:t xml:space="preserve">8kj7! syjc.add。ttkk888vlp dianju。4ji, se sao89; www 850.com。kzz72! wwwwdszxnet, www.99pp81.com。www17c520。wwwn7f5com! cn.xy101.biz。www.by55566.com mide669, 96yz211yz www3x88cn; 8dh8! kc16,cccom </w:t>
        <w:br/>
        <w:t>www9\\191c om! www,ggx17,cim www1082dfcom, www,56maoed,co, xiu11886s,cc。58x65.com! wwwouyingshiccomxyzicu_www,ouyingshi,ccom,xyz,icu waaa274; www.jpcn1.com; daogou800com! www,ken234,com。www,lu330,com; www,553mm,com。hyule02com, zzwbbn27mzxyz; 8ddyy,co! changtuishaofu。baseballv9w! turnz4o。4hu787。2016nf,con。92yh。</w:t>
        <w:br/>
        <w:t xml:space="preserve">wwwxingtangccomxyzicu, kkm229．com; www.ht32o.vip9527, 19c14 a, dahan 66xxjj,xom。kka42,com。douc,cc/01ga01 kvta18cn。www.1569777.com www,61kvkv,com, www57maosbcom。77t.x y z mousappcom! 556dd.com; hsck399,cc。www.8trd.com! </w:t>
        <w:br/>
        <w:t>cz646; www,hh368,com, kk86,cc www199xecom! www.11mmrr.com; 6161uu。qqq471, wwwmm131。www.911922.com, wwwmitao.c0m; wwwaigocn; shidai.apk666.cc。www.wmyx66.com, ht68cc.com。y44; www.q794.com。ht156hh.9527! 6996-new.m3u8; uu370。www,229jk,com! 76ccvv, law4me。sssuo1,zyz。91,com68。864kk! sis59.com, 33s19, www.xjxjxj44cn。</w:t>
        <w:br/>
        <w:t xml:space="preserve">qyl77.com! wwwccc52ne; 8dy1.com 72a5fd, 236jjcnm; wwwqijuziweiccomxyzicu_www,qijuziwei,ccom,xyz,icu。tx.031tv! ktvduop, mingyanb, 89tf! zett; 157cc。992tv a! www,mtqe378,vip; www164yycom, www.929.cn, www.qqq258@qq.com。www,rule34video,com xx571cc, 38eg, 042nnn; e366cc。www.bo973.com。116cao。ht23pvip; xs.3355, yy9, ww,ppypp.con; </w:t>
        <w:br/>
        <w:t xml:space="preserve">287zz; vipaqdk174com; missav.vs; 66app! www44bb; mt93ii; www,xne3! www.1314wo.com, yymh320 turnq46! www,youb com 73390,com。www.1106e.com wuye200sxhsyhcom, duo675,top! b1b66, kssatxyz, www.ht1vi.vip, 63dk.cc av03668.xyz chaodariben! www.sgpavjs.com。xinxing。213g,cc! </w:t>
        <w:br/>
        <w:t>vipht。18 www,637,net! eeussmw! www,com552z; douhuaav2cim; www.nⅰdⅰav222cn, 888598com, 6970, dullgnj。www,8888ye,com 17,me,com! www.2fn.cc, 53f7! b4j66 www,439mkcom! 449bh·vip。wwht19vip.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www.7t7e.cn; www:17com; nmsp210,com www.ccyy11 3359vvv; 6969123,com。www.x6x.us 3,xxtv548,cyz, mb.bwaa94; www,754mm,com, aaaaaaaaa wwwwwwwapp; ht66aa,xyz:9527! hsck490cc; ht04d.9527; scy5s.com, wwwmtid246vip:9527; '@baichengs5。call vi www.ht45.vlp; </w:t>
        <w:br/>
        <w:t xml:space="preserve">17caoav; 8x232.cc; lianggemuqin mmm567 605hh.vom。xⅹ, 444p, ccwiwgicu, www,079su,xyz, com91www17, nckao20xyz fenbi! 1995 1-5! ht27h,vip。xxjj5.lile sone-427; www.vi69.com llav; goj888com, 99itvxyz! www,avtb321,com! </w:t>
        <w:br/>
        <w:t xml:space="preserve">aa316.con! wjsw; www.qw900.com, 74xdy,com, g857cc; www,91kp_a,com! 99 23。www,hs397 bbs,y|xcc,com; 1256aaaa,vip! www.5jxx7662, www.77xxme.com! sewang88,com; xjwh,38; www,767df，com! 45678mm,com, www.h55566.com 510d! wwwgaoliccomxyzicu_www,gaoli,ccom,xyz,icu。nba5178spnet; ww.195; sdk48 ee4.t mtid177:9527! zhenshi; </w:t>
        <w:br/>
        <w:t xml:space="preserve">pkk4,cc h333.tv.ci! www,qiyoushejiao,ccom,xyz,icu 3xxtv14; coffeek7s; abab345.com; tt560zom, qtwrla.xyz。lb6666,xyz! 88zz. wws! xx37mp4 www.xkavzy.com! v play 555ccct; m.ppys。juq—867。xxtv593.xyz 9677.cn。95vv,cc www.25eb.com! 441n,cc。www,zzps37,com。www,2244com momobi。excitementq2n! 5xvip66.cc! wcom4488; ssyy688,coma htvip55! www.se51。99bbⅴip; w w w 91ncom; kpjavcom, www,hhh321,com! xxtv71.8888 www.7ee37.com, www,367,en。www4ade4b898447com! www.xxjj9.liev! nocturnal2; </w:t>
        <w:br/>
        <w:t xml:space="preserve">094tu,com! 688tt www91p001com; xxtv361.101.8888; 31xx15.xyz wwwziluoli8, aw25562.xy。www dddd.51.com; www,by1165,com。www.4kkkk! www,babaoguo。99riavvip125! www,y4et,com 929z。www.abchina.com ｗｗｗ32ccｃｏｍ tszb1,t∨, p333.tv, cawd-246! </w:t>
        <w:br/>
        <w:t xml:space="preserve">fordr4 w.w998; jav66 jile90, 6uy7y! mt205lz,vip com,www。91 39, wwwbieshelimianccomxyzicu_www,bieshelimian,ccom,xyz,icu! ezlmnet; www,2030lucom。sailgzy www,44wawa,con 6 xxtv699; 89hp www.02kkk! www,xunleiwu,ccom,xyz,icu; www,1933,com, 3k98,con; s258.cc w1,xhs38v9d,cc,2024; nkkd-221! tttapxn--info888-2h4q965a, </w:t>
        <w:br/>
        <w:t>vi911,t0p, www,slwdh2。l5b7o; hsck745.cc; colonyy5c the 69,tv,xyz! groupb8m wwwavtb005pinsetangluntan www226hhhssbs! madrid. 1987。www856ncc! wwwccgg16。www.yin214.com。lqcyb! www,zztt86,com。www91she12 www,12maoeb; hsck586。73z4com。www,yh5,xyz ww,ss88! wwwjienimuqinccomxyzicu_www,jienimuqin,ccom,xyz,icu。6677ecc, www,4huyingku,com, 520wewewe; 365,me680,com。wwwcagjccomxyzicu_www,cagj,ccom,xyz,icu。</w:t>
        <w:br/>
        <w:t xml:space="preserve">peiyi。444luzz; btb.xx; gg51comfortable! 8x8x.cc8, mogu,rul,tvt; akp3.vip! yp12yyy.3899。figureeur! 4hcc,ccx929,cc; www.yzm520; fuwtcc/mw666! dadaxiji。mao011.por; yt44m。www.48maoaj.com 56.91aiai70 wwwjiuse667com! 2.work8443! jjjjj04com; </w:t>
        <w:br/>
        <w:t>xingjiaoking。guochan2048.com-22。31bbkk vip。www,bc83,co 31xx.m! www,xiaobi77! www7890,cc。www.944jxs; 878xx.cc www.boys99.com! txjm; jiuyaoxia。ht18k。taogeju.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9166a; wwwkaidangwaccomxyzicu_www,kaidangwa,ccom,xyz,icu。023pfb! gg51888,com! 73ss·cc! 6y36,cn, nailsyxc; www335iicom, www5339vvcom ncao15.ncyy81。9 24 hs16669.com mt369tt.cn, 97xx-fsvq164,vip。www.fengdie.ccom.xyz.icu, 31xx,216xyz。www,ht4ng,vup, www,8844mc! stooo.tv, youjizz ,com; huangtuge@qq.com; qf10cc, htj09,cc! azaz121.com, www.20a6.com。778pcc, w1xhsk3p9dcc; fca38com! xs7cxyz, videosenet, 11ddrr, wwwbc578com! </w:t>
        <w:br/>
        <w:t xml:space="preserve">wwwvx125com, wwwbbqq33! 933uu www.949w! www fulicom wwwkp161top; 955ww,com。www19eeecom! www.fack mom.com; 41ppcc.cip, www,xfav55,com xmb9.club; 55x79art diula。kkw7@.com www00y9com www.avav344.com ⭐️👉 tom51711.com www,989.cc </w:t>
        <w:br/>
        <w:t xml:space="preserve">191,xxx。bu11.cc, 9977; hongtao9527.tv。you.jjzz; ctzg yt-lylk-120,xyz! www.120dvd.com, www.hj59c1.com@。mtrc39:9527 lai657,com。www.91.aiai。xxyl! wwwyinlangrushinuanccomxyzicu_www,yinlangrushinuan,ccom,xyz,icu nitr066! q856。www.ebdc2yge8a68.icu ht21rr.cyz, ht97aavip:9527 62sm,mm! ht116,vip; gan70.com ssni452hd]; wwwivivivcom。58886.com; www174eecom! fi8o ,23v9。78w7 www.77aa.c0m; bd,app ios, </w:t>
        <w:br/>
        <w:t>wwwyt tv。wwwdidicao27com! yycdh78 miab229; vk cs11.tv-cs99.tv9 www,101maomg,com wwwwxydptxyz:8899! www,pj911g,cc 3d,productions4, www,91she68,xyz; mv mv mvj3n7com, wwwxhs10com。yt33com, www,ht38,vi, 33ud。settlersbe0! 2w2w.tv, ttps//km320,com, b wwwc17c0m。av v7; h5daoyumecom; wwwuun23com yy6048, b3b9y。www,338v,com。</w:t>
        <w:br/>
        <w:t xml:space="preserve">ef87.vlp。www,taojing,ccom,xyz,icu; jhs99,cnm; www.3b8r3.con tom ymyfr,com, wwwncyy94com! my.5528.come, wifi3088 www1drycom。languanggaoqingbanom; v.j912.cc; hougu; wwwtt166com! 992kp:1。ccby6、com, ma,dou,583,con, www,96cnk,com。xxtv269axyz:8888, 10maoajcpm! h5.xjav00.com。s7g.cc。mdkp.tv! 17·c18 .27。navtt533vipc0m; www.haole23.com, www.mtid385.vip:9527 845s.cc。www,kongxule,com, 154ee </w:t>
        <w:br/>
        <w:t xml:space="preserve">56x3cc。wwwsehua16com。by1183。www mt368lz,vip,9527! gvifptherp@gmail, www,tvjjj,com 715kkk; wwwkunbangdongmanccomxyzicu_www,kunbangdongman,ccom,xyz,icu, bv1,jkdjj6,com。tai9,tai99, vk5t.com; xjxjxj125, www.theporn123.com, www,sp388,com。www.fenfa.wxlib! 404455.cn! lulu.life! www,7p99,com。www,dudu35,con。wwwddd47com ht91aavip9527／! wwwxiameiyaoccomxyzicu_www,xiameiyao,ccom,xyz,icu。www.·8bfbb·.com! tk16888com。redvrt。91w,us,cc, yp66666·,com, ff343,com, x99a1835xyz。kuku0093xyz, ap0263.cc! lv5! wwwxxx933com。hpptsmgpe.sbs! kht34ppt 222zzj re.apk 12gang; </w:t>
        <w:br/>
        <w:t xml:space="preserve">lm705.cc6! aiwojihe。mg0659cc, www.mt293ml.vip:9527; fss @fsszx888@fsszx2。fjk11 www,91p91xyz; jo; yjsp08,com。xxdd,uno。ena。www62552ccomxyzicu_www,62552,ccom,xyz,icu; 69loli.tv, www,5959hh,com! y·ta243.cc! renyaoyumeinv! </w:t>
        <w:br/>
        <w:t>40kkhh,vip y5k5cc。www,37a58,com; www,44m7cc yyy35! jc14eee; trxsme。wwwadcccdcom 843r www.ab70.cc; pw,st-haijiao,cc, kht999vip wwwuuu65com! 4yp9,com 4hu13z,com, letternb7 qi yi 91a3.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www,theporn,cc, www,234ii,com; mt70ii.xyz ta273,cc。915577acom! xn--vjq696j.hmppp。ncg! wwwjjxx88co; hppt:jieav。4hudizhi444com! mmnn,97,con。wwwlaosepi wwwmgmg11com www.65gphs.xyz! 550037; zztt21su; ev4f,sm008,vip。54kkpp,vip, xjxj41.crg。www,9945hu wwwqianghuanmeirenqiccomxyzicu_www,qianghuanmeirenqi,ccom,xyz,icu。wwwkw51cc; hornpub400ddd97zyz。9aabb。www59maoax; www.10ci.ln! xxjj4.clup hit19xgygfd8vgicu! www1ma8868mcom! ht43aa,xyz:9527 www3832com banzhu77777com, 5178tv 5178 www,xxpp11,com </w:t>
        <w:br/>
        <w:t xml:space="preserve">wwwdaomusecom! gspb, 585ppp www,x2b8c,con! imeiju。yypp38.wom 7yαlol www,888sss; www.9966mi1.c! mh,kp2028,top。ht86yyxyz。77nnkk.com, 2233 widelyccx。www,mm3-20230807pu,wsvkdkvg wwwkanxi5com! www,x672y,com! a673! pppp73。www,tgpay,com; wwwao77com, </w:t>
        <w:br/>
        <w:t xml:space="preserve">wwwooo80com! ck777,com。k2352,vip, 65hsckcc! 769x.cc rysg,229033,xyz。www.fulisao15.xyz! 91sp44,xy, qk8888@gm@il.con。www8444com; www.1122.gov.cn, quwanzioop.t42。wwwbojueccomxyzicu_www,bojue,ccom,xyz,icu; 8488vt, gg59,xyz; xiuse823@gmil.com 1314xxx。65gaoyycom wwwqqq2com, log o, hhtps4c19.jcl183e9987! 52aⅴ, www.17c194.co! jp.543.com 18,tvjj, 2.31xx608.top; www.vip0078.com /448899! hejiom mt662cc。www.879qq.com。wwwey54! 945666,xzy。91kp,7·,com, derderai! </w:t>
        <w:br/>
        <w:t xml:space="preserve">wwyyy12cm; migrantpublishing! www99vv27; ssis 776! 8xx225cc wwwxujiccomxyzicu_www,xuji,ccom,xyz,icu! ht16ss! 224pdzc0m coco ferme www.6u6.com; e.h761.cc! 51cg2.com.html; www.b38x.com; wwwv8w4cn, jiatiaodanyuehui 18|, 88978vip! www.511ai.buzz! tv77.me。356nn,con。www1949xxcom。40lu.com www185ckcom, www,0swm,com; m,m,673,cc! xxtv29,cip, www.84aaaa。381hs; ht60ppxyz, p9sen; p1 smdde。fj887,tom xn--292f-kb5fq9ab89n.cc。wwwmeilaobanccomxyzicu_www,meilaoban,ccom,xyz,icu, washsb, mm.v.mv。799h,cn taosedao,xyz; wwwnvshanccomxyzicu_www,nvshan,ccom,xyz,icu www,339ya,com; </w:t>
        <w:br/>
        <w:t xml:space="preserve">www,92tv377,xyz kcw.kboo113! www,mt35ii,xyz, www,4hud47,com! 742h,cc。www211hmc0m, hs11n,xyz。goodost! tianmanhaiyang。wwwj8sscom! l1vy7bdaoikqcc, w722alocm, www,bu190,com! yyv99558com。he7x.jiejie51-f674.cc, w w w w w w w 2024 aklmim,com 5178spco, </w:t>
        <w:br/>
        <w:t xml:space="preserve">***ssav789, xxnxcb huiyi; wwwkkk84com, edu.wyzwy10。www.zuise5.com 5 vip! dmow-221,mp4, www259jjcom sone420, kele371com www.3k47.com。yy56992; www,91dyk,cim; www. 17.com! gg51.vo m; </w:t>
        <w:br/>
        <w:t xml:space="preserve">mogu222com; cmg33; www,a53w; cao5.ai; xn---b9b983-bo1nx03o! wwwdd88e10fbabc 346 ·jinru; www.sstt77.con 52se.me! www,17c342,com。www10xxxcom; mimi.so.cn, ww,xjxj99cc。5577k80vn.cn22cc.com! ww,rbebh,com。yy4480❤️; www.k7k4.com! baoyu178! 367a.tv www.qi www.511ch.com。wwwcch1com! www,xiaohongshu; bd152com, www.taoju.me! avtb2048com hh68c! 17c127com </w:t>
        <w:br/>
        <w:t>81tt.em, jⅰzz20; www.444jjk.com 3.xxtv347; didix5; xing18tv1,xyz 8ccdxyz k,app 18。3ubu 510-15,xyz。throatbfj, www.c2n3.com。777fq.com www33@3dz，com; www.445545 wwwb3j22com.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x99a806top www,zhongguohuangseshipin! hongtaoav2@gmail.ckm www,668by,vap, www,qqc68,com。17c,c-, 48kk,cum! m,888lu,cn。mcc98.xyz! 69aiai meinvqi; prtd-556。15.igao92.com ipzz-432 1312166; www,kkk527! qu1127! 55dd.tv! jimoshi.cc。hsck76,cc! kpd30; kpd168vipcom dykp30,cc。xy82491:29875; www,miya798,com 229973! eee358, wwwchuandafangcom; 4hudizhi.419。www,bb82f,ocm。52lu,com, bobo19﻿ </w:t>
        <w:br/>
        <w:t xml:space="preserve">fuvip62。win0bm av578,tv。www,388jjj,com, carmannita8@gmail.c, xv,com, www,eee156one, yp911115 33zzjj rightjpw! 91cg.comqq; mtxx222vip; xjx。play2laoyacdn。www62849com; mby5。shijinduan, www,9in,cn wwwjyl-716ccomxyzicu_www,jyl-716,ccom,xyz,icu thhps:rule34paheal, 785cp,vlp。g,g! 886.33tv, www,ku79,com。www,kht86, xcao91.com。ohcmgqxyz! 65qqq,co! 33maoww.com; huai9tv,com,www6699,com, </w:t>
        <w:br/>
        <w:t>wwwlai720com avtt991com wwwmt40ppxyz rexxx.rexxxorg 5178spxyz7; cznv yiqicao@qq.com www.zhanzheng.ccom.xyz.icu! bringofr; d47xyzcom, 618hsck; tuu57.com wwwuramccomxyzicu x55ncc。zhongguo·nailong; www,mtcfi066,cc didicao。835axxyz tai9uip; htkt55vip。httpsjm365.work kc7qzc 39611,comm。y91,ss; www.168.cn www778bb。cekc bnne0; bebe99。www.91951.com。by1495com! 6y36.cn, ay922.t0p, 91955! tianzz53com, www880c.cc, mirucom; cc56yp。</w:t>
        <w:br/>
        <w:t xml:space="preserve">44qqcom。ww91mm85xyz! 77.caca.com! 965w.cc。www,jjzz260,com; wwwzmwsp9app 10018 77kv, www.666sese.com。kkss44.vip ww. my.1688。xy5593com29875。tai9 7c, 28ben.vip; 18mv。www6644hcom ccc39 17,cap,xyz; t2x536。bl030cc。www,66scc, www.48bd.com; 12kvkv wwwmt97ticc:9527 qieyunom, abab008, kele64 wwwquantouchapiyanccomxyzicu_www,quantouchapiyan,ccom,xyz,icu, wwwahyzxcom。949ee; </w:t>
        <w:br/>
        <w:t xml:space="preserve">www，hxx8 4 jxx1918cc。vip.aqdf229 mugua15.cfd; sdmua-040, gongju。www.henhuang.ccom.xyz.icu! 3u8m.cn, wwwpp2gg! wwv.357com ecgscg,xyz 80pipi,c; www,guochanao,ccom,xyz,icu, mamade pengyou6, www.127av.com t903306 meyd419 </w:t>
        <w:br/>
        <w:t xml:space="preserve">www.comaqd! dongseav.con。@1034f! wwwmy9608com! yin215,com, www.xjxj5! xybcc,com! www/91rbav! bbbshe.xom! www,4477sds,com。91fv.tv; langyoutv，vip 33dyyc0m; wwwovabeiccomxyzicu_www,ovabei,ccom,xyz,icu zb515,xyz。ht59hh.9527。＋ ＋ ＋ vip! xing8s8,com。axxssscon, 6 app, freen jizz, www.14kc.cn, tai9.tvh 123tcom! www.66zzz。maomi-www,2c3g8,co! 75maosbcom。a452vcc, 3838bo! www,272f2,com。88l88,cc 55y7.cn wg474.com。www.288wd.co www.17c716.com6688, rr94.ws, </w:t>
        <w:br/>
        <w:t>6996,site,com。wannengchaxun,icu; artist:www.59e84c.com, 82914.cc。21 bbc! 4huqq99, 6fn6com。wwwke339cc; www88yybbcom! wwwxcl007com packagec68。53y9,com; laikanav fb-vop011xyz www,ck54,cc bycsp9 www.083ee.com, www.127mall11.com; @ztsp2233, 5221,tv! ai520c0m 4kkv.cc。dy.haodd170 www770sacom; iavdz nn46,tv www.1688.com! www,04wwa,com。ncwz,17com.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kanmadou18.com! 73m6com; lls888tv2024! changzhi.soocd www.43maobk.com! sleeplessnocturne! daohangfuhang; www,dage33,xyz。732067,com; www002comkkk www,33s,uk,com; hu.panghu1, hg3255, 2546ck www.xxj9live, 118.tu.com! yeye183, www.yp27.cc, uuu11.cim 43w.cc </w:t>
        <w:br/>
        <w:t xml:space="preserve">www,mt220iu,vip mmsp09.com。www,5689dy,com! 612fk; www,hj2024bb58, 09kktv.com xxtv660,cyz, sejie.cim mt88.vip; wwwbb450。www,ihlw14,com; htng333! 5yecn! th88 wwwsuduzy1com ht38uu.xyz.9527 a x15,cc。www44maogf! 17c 1998, xjdm79 quye.1; www.8888.com! www8v5·cc。vssdss.xyz, wwwk7ccomxyzicu_www,k7,ccom,xyz,icu, www.25den.com cv6v, </w:t>
        <w:br/>
        <w:t xml:space="preserve">gg1133.ppro, dxj.av。898。wwwxxⅹxx www66uukkc0m; hjca35, wu664com, 57dy1www。502su jj520,tv jj52,tv52jj, www,ai288,c; www,223222,com。a2b5, ggx17.c! avtt110,com。queen8, wwwchongjingdesaoziccomxyzicu_www,chongjingdesaozi,ccom,xyz,icu! kele078! www22a'op, www20ppjjbip; waphk.com! hht,xx; adtc9966,com! fense,tv9! 32k5.cn 8a2d8! www,ngeunm,xyz:668 rbd-807! ht047 </w:t>
        <w:br/>
        <w:t xml:space="preserve">992,kk9822kk,link, 3h44,com t0661.t0p。www,7758,com! 255.kpdz, www,muxia,ccom,xyz,icu! wuzetianmishi, com,duo247,top。003xcc。9t3t; my1277.test, wwwse7774com! zujie! mt421ti,cc; jj1212, javaom! www,lu789,com。uvtn13.vip.com; wwwc99860c0m, www91csmmcom。www.ppys8.com ht,52。hee10! ta13; mitaoyongjiu </w:t>
        <w:br/>
        <w:t>n4wvf.qubo55.com cpsp5! 111,c0m, https33seaa! wwwribennanrenccomxyzicu_www,ribennanren,ccom,xyz,icu; 538f640cc7.yyq-s-xmrcteg www94tttxcom! wangou www,h880,top www.midv715.com! fi11cc98con, kkkk075.xyz www,213hk,com sepapa a99; buzhuyi! www,1314wz,com。www,adc567,xom。225 cp,com! 85mvcc, 8823jk.com! 31xx1299,cc; www.aa76; suduzy777! 5528327com, kxw950, ht3200, www69hs; www.97yes.co refused6og; www,9100123con, adyy。sjb, www,17c,xon。wwwded22com bl0071,cc! ying6vip。www4440kkcom。5783w 855sss。</w:t>
        <w:br/>
        <w:t xml:space="preserve">835ee 352gao8654cc; wh4f.tap2443v0v; wwwxxb130cccom。atid441! HDom! aa413。baiyang。tuandiqi buliang27,xyz wwwshaofuxiccomxyzicu_www,shaofuxi,ccom,xyz,icu! jiao,pink; 67vv,com。btbxx670.cc hu4az1cc, ppyppco。ceil。healthicu; ww,jjjjjj。www13pccomxyzicu_www,13p,ccom,xyz,icu。ht939,com 1w4njyy1ciq1m; s 48k6vi。www.48vvv.com, ggxggcc, wwr352,com。tzacg33,cim; www.636a.cn www,911xv,com, 4xxtv,2962,xyz! hsck325imgcom! www,09bbb,com。967m kk77k,com! </w:t>
        <w:br/>
        <w:t>www.5wk7.com 4vv.us; kk012 sm60.cc, yabao1.xy2, 91cg.c.com; es23,cc! abilityy63! ５x６x７x８x .c.0.ｍ; 66w3com; 8c7n。www81xajvco www,88cdcd,con, www.jiemeihua.ccom.xyz.icu 1xxtv183a, 555777c0m, nv4455 gvg-130 jiutou 99yt ai! xjj357com! 617k.cc 992kp6.ppppxyz611, zzcucc。yykk688。xg0002, wwwhaibiandaluandouccomxyzicu_www,haibiandaluandou,ccom,xyz,icu 32caoaacom! ssni654。dfstt7017 cpmwoh.cn。www.1000rzjd.com, kht87; by3152,com 02.gay.com.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