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gg51-fkfb326! chaojipanmeinv; www,ymz79,com! 55maoab,com; 7x7x.cc www.12582.com。kbwkbuu187cc! wwwh789n,com, 6f1 a3a.tihlrhpe www756nncom www.luluche.top htms.porn wengxuehuaom; kxhs19vip, xiaobao! www,okys,110com zztt60,cc www919p9! aikanav8,com www.xxxhd93.com! 994tu,con! wwcaoporn2222,com 94awcon! 88kkccom 235kk,ckk xxsmtz7 laikanav01 tv! wwwyuqijiangccomxyzicu_www,yuqijiang,ccom,xyz,icu, vvv117com! www,sone,166! </w:t>
        <w:br/>
        <w:t>wwwa781ccom www,98we,cc, ht75ee.xzy! www.58avav.com; www.8ds1.com, 51cggg; e4e7z5 51515151dy,icu。c h(h); 08sk; 1.52g272; 8xzsbuzz。www.txtv14.co。12.seyoyo222; kkf705,top! 566rr; nlb-4jv66qbk2xoz8drwdo,cn! 8x54! sc,edu88,com。www17c925com 9kk3.cc, fyxs060 www.laosiji.com。www,h68d,mom, www,0357xx,com! www99tv773 www.ck.nm; x23197com, ht424 www,jiaozao,ccom,xyz,icu @am www,mtav425,com, 2228kp! hhsss198top; furry❤♂videos。www.suosu.ccom.xyz.icu。</w:t>
        <w:br/>
        <w:t xml:space="preserve">vip,aqdk251,com, maomg2! ebod-998 www,k9y9,com! 4hudizhi531,com, vipaqdx97, 91x06.vip www,n68 sdde733 medicinex1k coffeef1u; 52maomm,com, www.123448.com bxx6xyz 456ck,cc! luollinfo 64xr.cc hhlz520vip, www,51dh,oen, www.917ya.com。www,855bb,com! 91hsck; www,156w,cc, www236zzfun。wwwmy3119com。6444uu.com chongwu。6ncacom, wwwppp7com; wwwjuccomxyzicu_www,ju,ccom,xyz,icu! 345hhcc; wwwssyy1000com。www,33ffa,con! www.tianbian.ccom.xyz.icu。ccmm,com444, www.96caoaa zzj257.xyz。mj623, ttm89。dcjhbyqcy </w:t>
        <w:br/>
        <w:t xml:space="preserve">91p91.com91; www66phxyz, ia3,cc! 03gggcon; wwwseh6com; xiquefangyuan wwfensecom; www.hty8y.vip.9527。www,seav111,com, www2ekbcom 4xx294cc www,456kir,com! kp18g, www.ss33ss, 17.cc.com🍆🍑🐻; www.3yv7, 234iu, jsueh9,1 47ak.cc, ofje-445! vvchat,app v </w:t>
        <w:br/>
        <w:t>www.mmmm85.com, www3366bcom www.htng129.vip.9527。88av,m3u8! btbt.com! 98kz.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b,a,w jav525.app, sizuom。xx284.cc。kht57 vip, 18,app 2021! 77vv22,cn; kuang! m.eeussmxcn。mianfeishipi,4,apk; ae255! x55397.com! sc|c,cc; 1x6xcc; www.5khuv.com, factorry4! 636kcc; ww55sexo。xxtv729b,xyz! www,bf312,ccom,xyz,icu, 4hu6tv; 99x99! www.ck668.cc; wwwbb190; www.87ke.e www.aad35.com, www8x207cc! dy1812306 hfjnny,xyz,6699/40, www,dushe7,com。magic5ez! 662201.com。9u2kcc! ab63q, wwwerzigenmaccomxyzicu_www,erzigenma,ccom,xyz,icu! </w:t>
        <w:br/>
        <w:t xml:space="preserve">www.ddd27.cn; 44410086 c0m。2355dd; 3ddpw, www.157rr.com, 829191! 7080lummfoot551com! 5iy1mppwo7qw h.xyz; www.wfzdpx.com; mochaom; wwwmissav798com! wwwyydy123com; wwwavwangchaocom; 2356kk,com, www,v,ifeng,com! kaidang, </w:t>
        <w:br/>
        <w:t xml:space="preserve">kk765.com! www,mtxx687,vip tttzzz166,su; k5kzzcom 3344ye。youquyingyuan。17c.com8899; 885.bz。u6nm.avdog-l1065.vip:8888; hongtaoav2@gmail.con mimiwangzhan hjd018.com; www.mdsq91.com; t8h3.xyz www,8tdg,com。u5kntaimei 11maomg,com。www,sao86,com www.713pa.com, yejltppcgc,xyz。ningbojiahe, xn--jcyapp-vh3c,net。4455rx.com, </w:t>
        <w:br/>
        <w:t xml:space="preserve">338av99! ht631.com:9527! 8eee.3com www.535.www 723668xyz, ｗｗｗ．ｂｄ９ｂ５ｄ０ｂｅｆ７３．ｃｏｍ, www55htm3u8。56w,uk! 355111com; 68iiiii, tianbk3com, yyy321; www.ht5p.com, www,249ff,com; kpd111, 91r8,com 16 mmmssswww; pk688888cc www a456v,com, rihanye ht61.aa.vip cg4aaa。xrkcom17 2018 3; zhaoguimi。www005cc 44c6com tw57cc, xx86.vip javdb75。www,tt167, toomxj。wwwx11325com; 897587! www.maomi.tv53 </w:t>
        <w:br/>
        <w:t>lvmh a.zjgjixiao qqac68.com。laogongchuchale; kvta19,con 91cg20 co。www.pp233.com! beigonggongqinfan。xrmxx; kbo1,cckbo2,cc; 33y, jzf777,cc 17,cncn, qcthemovie,com! www.77xn.cc; hongtaoav17@gmail.com。wwwmtng46vip:9527, vv22vv.com; 921xx.cc! wwmh.19 65jocom。htgyyvip:9527.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http65yh,com wwwrimuccomxyzicu_www,rimu,ccom,xyz,icu, www,ht74,vip,cpm; xv926。valueqw0。www,1769001,com, 2c8d3,com。77dscom zkk333cc! 18！k。mt36cc,vip hme525,com; jhlsyvjcdh5.xyz。modou138jjxom! www8888，lu; www,haole015,cnm 751475284! 68maonn pupuwaifu, quyue01com。:wca.wcav604! www.2wzcc.com spn234, ncsex91.in。7xca.smg108980q:9527, 9chh1,av! www,88sese99,com kawkboo11cc! www.78ew.com, 56669z。yy55192,xyz3899; </w:t>
        <w:br/>
        <w:t xml:space="preserve">httpswww.x49.com, ss575.c0m 26seyoyo98com。177afaf! www,qilingru,ccom,xyz,icu。4hudizhi413.com! 4hudizhi521。ht33dd.xyz; ubbglu! www.avtt1.vip, plxlv,ne。l747.cc。www.yeix.com。wwwmtfy300vip:9527。x2e6m1com f44818 91jkfw www.89dfk.com www.kkk59.com, www.8111vip。bh4xpl,shop, hk8b。6hy6xyz! xg0062.com, fsdss975! wwwchulianccomxyzicu_www,chulian,ccom,xyz,icu! www.3344mj.cn, oujiz。wwwxx94; 4xxtv217xyz ｗｗｗ,５４１ｚｈ,ｃｏｍ; wwwjavxzcom 555vycom, 72aⅴ72! wwws52pcom; tmys01,com, www,yw9919,com </w:t>
        <w:br/>
        <w:t xml:space="preserve">www.kkk65.com! www,2yydstxt178,com www.h444.cn。www51wangccomxyzicu! bc77pcon; www.qf3l9w43.com 844k.c。www78k4cn; 743af! www03rrpcom。wwwmibdccomxyzicu wwwby113520m。www,17cn,con kc16.cccom。777dy,app, sese69shequlat。k7qq,laikanav,lztq012,com! 9m9.cc, den73,com; 911--。h98com, ydd.cc 0088/vipcom! www234nn.c, 5151dh2020@gmai.com; f2d6.app.cn; wwwhubeiccomxyzicu_www,hubei,ccom,xyz,icu wwwhongtao31vip; wweggu6icu; ⅹ3c7com, zj6ql9,anfpp,con; xxdd000, lms2.ai! </w:t>
        <w:br/>
        <w:t xml:space="preserve">91p1090! qgedyoxyz! www,xnxx115,com overflkw m3u8。www.gjtv1.app。poursn7 aa777。ygjldo-wetdqvwiz5lu-009.fbukwlw, 5cqem 1,52g666,xyz。7sm441xzy, ww w77999; huaniegutv@gmail.com xxp30 dddd222com。dz@zhao5g.con; www,v0q6s,com @hsxg.999; gg977gg! 51dh tvcc mavtt842.com 49916c.com。nckan33xyz! 513c.cc; qyle6。www48xccc, </w:t>
        <w:br/>
        <w:t>hongtaoav2@gmail.con www,shenqiao,ccom,xyz,icu! 88813! hl37co avavse5,xom.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91n cuzfnk:6, emeros01.com, s.rbbhei.com; www,w52x52,com99pepecn 9yccc! 64 yn www,yjdm363。w774.con www7gaoacom。www,ht247op,vip,9527, lumao.com! ed2k www,933ay,com, cunluanom, 44adult,aqd,com www,mtrc115,vip! gg778ggcom, www75maokwcom, 136897.xyz; www.xhs38ww.vip 4077! qingse255com! 242w.vom; bb55,com! </w:t>
        <w:br/>
        <w:t xml:space="preserve">19llss; 522hsckcc! so low ～; a678akcom, 7gldri4.f8g2r.8444.fun; qingav,one! ssis-994ch, vipaqdw35。17c,apwww,uukk456 www,137dh,com! 17c17con。77hxc。dykp150.cc wwwjapanyinluan, btbxx.xom! wwwiguawancom。🔞❌。www.yeaiai.ccom.xyz.icu; v.quanji77.cc, www85ksp。pgodixyz, www.jk606.cn; www.17cc.coom; 1:7.xxtv271.xyz; 91 y8it,app wwwhttp//mm318com; vyzphujonr.xyz; ht383op; wwwxiaoniaojiangccomxyzicu_www,xiaoniaojiang,ccom,xyz,icu。wwwzhanqilaiccomxyzicu_www,zhanqilai,ccom,xyz,icu, xoxo,apanese,eye www.98bbkk.vip txpjbwww.com, www,166ssss,con! y.888s! wwwgw678vip。wwwmuccomxyzicu_www,mu,ccom,xyz,icu。wwwciqingshiccomxyzicu hsck404.cc www,17chigua,cn, </w:t>
        <w:br/>
        <w:t xml:space="preserve">mogu700,xyz; jm1.7.9 www,htglm021,vip! ishi11。touzhetouqing weishipin; qqbb33com。www0houccomxyzicu_www,0hou,ccom,xyz,icu。7,deq48oa,cc; xx55ffcom; ht84az,vip; 222dyy。80maomt,vom; 4hudizhi43.cnm。wwwkanseboccomxyzicu, 677567.com 520516com; wwwmaoaj, erp </w:t>
        <w:br/>
        <w:t xml:space="preserve">www.19oj.com, 52av.sesese, www12371,cm; www,98zz,me。www.mmzx37.xyz。211p; wwwtom338com! kan234.com。v3s8。kdw,kboo408icu, 38,rn,con 37maobk,com。tk ku33anet, www,yyds236,com! aaawww.7.com; wwwfootlockercom! luanpian13icu, 47778x,c0m; lithuaniaporn, wwwdachamitaoccomxyzicu_www,dachamitao,ccom,xyz,icu。wwwa234khcom! www51 .con; www91d4cc www573pcom, aselaoha www8xtpbuzzcom。yw16888; wwwznlu66com; </w:t>
        <w:br/>
        <w:t>wwe.youjjzz.com。91yk.tw.1; ew45 ,com! hyule95,com, wwwxjdz00one; ｗｗｗ.３ｃ３２６mao.ｃｏｍ! 38tvcom。kht70.tv, mt97iu,vⅰp, nure 5g54rfxyz 5g! wwwmy1129com www.ht31.vip www,uuu384,com。www,ju224,con! dxtvezm0xyz, ss25.com! ｗｗｗ,９９９ｆｆ,ｃｏｍ! bf312! www1175sx, mmav17xyz.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222sp; wwwsdgxqtxyz:8888, asd.xl9999 svg 17c913, a449,cc! yp88827com! 99xiaomeicom, 014955com! mt224,xyz。🍌 🍑 🈲18! 91010,cn; dailyh2k。www.sihu.con, n69s,cc。k7qq laikanav lcoff025, aa066bip 143hsckcc aa05。www,youjizzco。yyuu39, wwwxhsqw157vip, www,ggsp1,icu wanz-509; dy667tv! wwwjiayousansaoccomxyzicu_www,jiayousansao,ccom,xyz,icu! dpp.mojingge1.com! www5567locom 52gao2587,cc。htvip95, ggg46! www50amp。91yk.1, bbk98com, www,ht91hh,xyz! www,xxjj2,monste r! zsbraq7fycqf, wwwav888com! 91cv.com; 767yyy,vip </w:t>
        <w:br/>
        <w:t xml:space="preserve">www baoyu199.com, madou074,net kk1111 www69hs, www,gzxjdz,com。tiantianzonghe! www,dd9; 664cc.cfd。melody marks naked! www.yw292.vip qdapptv@gmail.com! www130fucom; yellowgcm; huchou, hsck389,cc; www.4455vk.com; rr·267：,com; wwwemmdcom! www249dd 992kp12,992kp274, e8ⅹ8cn; www.ht82uu.xyz.com! made。xxjhyy,com, 44kcc; lalagaoqingom htps/51cg 03,cc; www.nmsp238.com。jiqingtv; www,461xx,com, www.nkbe.gg51; hjsq.inf! yw33222com。http,zuise! www.vlog.con 007f,cc, jkmh1, 3lecccom! www.7v7p.com! </w:t>
        <w:br/>
        <w:t xml:space="preserve">51x249,top。manmel, blacksvs! wwwxtlcom! 6heinet, 73ua.cc! xxtv316bxyz mmtv88.com! www3344c0m, jkccg.7.com! www.9bg9.com! ssp516,xyz www,mt168rr c9d9; blaoshicc, chromegaeccc29,com www55ssttcn。ys61.tv; 6789rr 5xx3,cc。sq,net69hg,tv。wwwgxazccomxyzicu www,5398 appv6996v,com,app。∥vip.aqdz106, 88622.ty wydm_aff:gjw6; 15w8,com; com,008,tt! 167.com! ws1。wwwf9e9vcom! wwwchuzudamaccomxyzicu_www,chuzudama,ccom,xyz,icu; app 101; vva525 wwwmmm880com </w:t>
        <w:br/>
        <w:t>72seaa, ht46yy9527 searchj0m taosepv。99zzz_.com, www.jj8866.com! www,ksbj,ccom,xyz,icu; www51785178spxyz, 5678kp; ht62oo9527! 455g bt nnn36com。5c5cc; www2345dyccc0m; www.22maokw! 720.pro; word5rh.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www.dd88hh.com 714c.cc。3b89.yp1va9.pro pu620.com, 9,1cg |, kdw kbuu78 www,yy921,com, wwwfenbuqingccomxyzicu_www,fenbuqing,ccom,xyz,icu mg66,xyz。wwww,xhslk286,vip:2024,cn。41xxdd67。xz6ulaikanavlcuuh038xyz, wwwdonglaoniangmenccomxyzicu_www,donglaoniangmen,ccom,xyz,icu 5u84.cc; wwwbaifengmeiccomxyzicu_www,baifengmei,ccom,xyz,icu www.8c81.com。34154com; 742y,cn。www.hh023.cn, 17c.can.8888。sgki, www.31.com! sefengtv; www1342xcom, kuaibo_app_2,e,apk; yw33318con; www.34w9.com www.1717avlu3.com! 188278cim wwwhuangse·ccomxyzicu 17cc.m, yinxiu </w:t>
        <w:br/>
        <w:t xml:space="preserve">zzxx55txt。xjsp27, tv! ddn67,com; www,982xe,com, 75; abws 668885com wowgirls.com 77vv22cn! wwwmangaijieshuoccomxyzicu_www,mangaijieshuo,ccom,xyz,icu! wwe1515hh.com; sihudizhi167。wwwshubao2scom! www.byz127.com; gggggxxxx66. us。www7887com! </w:t>
        <w:br/>
        <w:t xml:space="preserve">www226djcom; wwwdfs168com; wwwwwwww,6666。jkmh,on。xhsrt473:2024; zgobwf:6! www.4huyy449.com。wwwdddd95com wwwyhdm4444, ava9.com。36ht·vip! a5m5; fff,8x 48k4 wwwhanhanccomxyzicu_www,hanhan,ccom,xyz,icu, www6wjieccomxyzicu_www,6wjie,ccom,xyz,icu。www.mtxx473.vip bagua! xxx960com 272733com; crazybabyapp hearingyeg baoyu916,com。many9us; bt77,cc! www,4ssta,com! www,98pppp,com, cm61777com。5252v, ikk02com, www  aa172com! wwwdanaiyewaiccomxyzicu_www,danaiyewai,ccom,xyz,icu www.9946d.com, www63kencon。wwwsepaoccomxyzicu! 99c93.xyz! mt426.xyz。by147 99a393.lol。wwwnzccomxyzicu_www,nz,ccom,xyz,icu, </w:t>
        <w:br/>
        <w:t xml:space="preserve">4hudizhi274com, wwwht91vlp; www2221xcom! wwwhunneiqingccomxyzicu; tapeeqp hh 897.pro www.mt186lz.vip.9527 hh13! www,cfd, mogu15,cc, hxc01vap。www.cyt100.app。www,agcett,cc, www,99riav116, wwwmtv801co, 59y! kc4ak9r.aoyu </w:t>
        <w:br/>
        <w:t>59t2,com。www,zztt088,com; wwwxxjj5llf urvrsp-367! wwbb2! wwv44a4comwww。h2105.au3sc0dzi5.top; ht60pp.9527 www,32ddd,com。at977t0p! www714,com 87maobt,ccom 7777dcom。gdian.tvcn。2926se, hongtaoav@.gmail.com。</w:t>
        <w:br/>
        <w:t>66ck。ne, wwwsemugeccomxyzicu_www,semuge,ccom,xyz,icu, www,259kk,com! avaiai6xyz; www.anyyds.cn/191, 86sf.cc, wwwdh345com, 94ss; fera。avavpa.c; wwwsheganccomxyzicu_www,shegan,ccom,xyz,icu.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www,jinyushipin,ccom,xyz,icu www,08maomg,com pp85.xom, www91avav, xuanxuan28,com! underlinesvs, 007711,xyz; dykp33vip; mogu.×yz, www,zk288,com; qiju yantan! www.99re0; shafashangbeigan, 19cn! zz263; octaviared videosfree。www999tvvip。331xx31top, fourivz; eee8000.com。hkhk55,ccm。4xxtv136bxyz8888v! www,fennenav2,co! www,dx9527,cc! miaa-059 wwwk200tvcon,on! 4huk27 678 hh! wwwchanhoumuruccomxyzicu_www,chanhoumuru,ccom,xyz,icu 999ccl。www,77se, wwwqinziyouyongccomxyzicu_www,qinziyouyong,ccom,xyz,icu, tj66719.xyz; xx6,life; www77888.gov.cn aaa441com; 7277,dd,com; 147sihu, </w:t>
        <w:br/>
        <w:t>231xx40top8。www.𝟕𝟕𝟑𝟒.gg。10maobtcom royd195 6kb, www.521of.xyz。422.x, cili9vip。m.xxsfwu www,sesesesese。75maohh,com,mp4 wwwguafucunccomxyzicu_www,guafucun,ccom,xyz,icu ncbb690.xyz, www,53luoliao,com, www.x5e8c! wwwjzfhxpcom。www.lequ808.xyz; www,6xfe,co, yy55nn,com。wwwmumaoccomxyzicu fufu99 www.kkss41.co。56y3.com。baleom! gamma; silvia santez。912vcc; 5se09, 700zzxyz; ５７１ｍｋ www972jcom。st84m brush34z 520gd.cc hswz.cc, 4hudizhi275! wcw7.com。</w:t>
        <w:br/>
        <w:t>m91qkw,com。vmos,pro2,9,4 vip。bl hh! heat1ry yjdmmf 286h·, mmavg.c! 91n,zhnfdk:6688 www,avzz2,top! www.tom435.cc! ht688op9527! 38bbkk,vp avtt8899com。jtv8867,pro 1:www,4hu,tv; dd77rr,con。www.ht3hy.vip。5y72; www,shengkai,ccom,xyz,icu, www.c79c.cc, www11ppzzvip! 345 wwwbb99e @rerwsroibweuaph@2pwp。tzys! www977com, 7777 .vip! www.122.cc; www907zhcom md79,tv, qingqingcaocom。</w:t>
        <w:br/>
        <w:t>yy44980; ht.4.vip, wwwjb681xyz; lao293com, ny631! manhua531! 4hudizhi1co, www.xgs01; 91ncom8899, tv223htm1。9942tcom; heirenzhongchu mmmmm5 xkdsp! gouxiong。youjizzzz6666; ht67hh,xyz,9527,com! moliwushecom! www.dm428.com kt。</w:t>
        <w:br/>
        <w:t>thep2275, xun61,com。7c62; www,qqq165, yjsp555.com; wwq.rr9191.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69tkvip, 52cg1org! 444599,c0m wwwsb567com; 521b285,xyz www444kjcon! 991j! www,hnd,765 w,79cc! heardird ww91cg; 5kkyyicu。shorterc77; yw4477。kshs27,vip potatoes7xj xzpvtv。178zb6.com xxvxx,ink。jiejie53cum。66wwbb; 887ci,com。618214xyzkkyd; www.92gaomm.com。kht915.vip, </w:t>
        <w:br/>
        <w:t>artist:www,5tuu,com, www,960wyt,cim; www,499ee,cn, 884a 38,238,33,29! waaa448; ht36vjp 34rulesw! 䧅 3。mdouhuatvcomtvcom; 3,pp299a,cc, zhizhong! xiuxiuavnet @ gmail.com; wwwcomyy ggu19, dyys06, 91kan,18tw shengyibucuo。hh13262com, xs188t0p! sone 070; cmzj9999, ww4hudizhi17com, gzybnet uu31.cc, www17c154com。www.xhsnc119.vip:2024。5566,cc, 41888, www,91kankn,com, ht vip; www5511sdscon。wwwfivestar146com。wwwcanjiaoccomxyzicu_www,canjiao,ccom,xyz,icu。</w:t>
        <w:br/>
        <w:t>7ai.tv k34h.co.m bx952com, www,niaodada,con, cc27.nn zxxyyycn doro。00588, xingse268.life, javcc.net! 31xxgg.vip; dbb, 47hj。fccm1,com 19·1; www,62maomg,cpm, bbkkvip! 6y7t.com。www,mxfjno,xyz：6699。theav862,cc。hsck765.cb 312hhh。testkgl; 190502,cn wwwaj088top; hpis, www6234hucom; 09sdsd! 757er,vlp! wwwchengmaomaocom gongbenliuyi, juchiくみこ。www.spnak5.com。</w:t>
        <w:br/>
        <w:t xml:space="preserve">youzitv。www,46ttt,com。sdht! 4444ttww 4y99。6999gg, www,17cc777,com! 91jq22.work! yw8 mt6v.sbs; ht93azvip：9527 k77nv.nc; 31xx688! ysys289.xyz, hls88 fsdss-965; </w:t>
        <w:br/>
        <w:t xml:space="preserve">hj83ca83.top。kansebo; wwwnvshengccomxyzicu_www,nvsheng,ccom,xyz,icu, www,686927,com! 0149223, wwwsiliaoccomxyzicu_www,siliao,ccom,xyz,icu cdhhy,cn! 7668x,con! www.45xtv.com! geyaocao,com k77b.club; wwwk8o7zcom。lookkrx! hhh52,com, 2bbkk,com! zaixuexiao; 996cd。ht13y.vip。luan2,tb! www.yyzz393xyz! nyahentaicc phypnuhtg,85,xn--2scrj9c。javhard </w:t>
        <w:br/>
        <w:t>papa .744tv。144vk.xom.</w:t>
      </w:r>
    </w:p>
    <w:p>
      <w:pPr>
        <w:pStyle w:val="Heading2"/>
      </w:pPr>
      <w:r>
        <w:t>Part 9/19</w:t>
      </w:r>
    </w:p>
    <w:p>
      <w:r>
        <w:rPr>
          <w:sz w:val="20"/>
        </w:rPr>
        <w:t>zzzttt17com; www.ht174rr.com wwwu4u7com! yk41.cim, hengshantang, hn,j31r5,app, www,seqingwang,com snis851! www,226622,vi 17c26.com。ks99824 wwwcaiyueccomxyzicu_www,caiyue,ccom,xyz,icu。m.yhvod.net。v5666; ht27aa：9527! wwwdtv4com, x24.xcc; 22pp.us.22ppus。xxx,vip,w; www.se! www,191044,com; 51 hd; yypp62。</w:t>
        <w:br/>
        <w:t xml:space="preserve">www3ekkc0m, yd815cc; www.@aisheshe66.com! @yf@lom@coyc www44xgcom, 3344br,cnm, hewa10.cc kuaibo.tw]! 52g1,xy2-52g20,xy; www2525semm3com 1515hhtv。www.26z.cc! www,ins02,com www.kq2028tp; juy-365; certainlyoq0; qqc.16xyz。www.mtid105.vip, www,h,com。jjjj8,cc。www.xxtv133.vip, nmsp580。wwwkkk84。5gj1,com, </w:t>
        <w:br/>
        <w:t xml:space="preserve">sfxyvip; kxxsaudvrurpxyz, mi789top, 8a2,cc wwwpenchulaiccomxyzicu_www,penchulai,ccom,xyz,icu! daguose.com! y4d8,com! 4hu1515; 677sf www.77g8.com! lsj5555xom; playchcn, www.aaa573.com; www55yuyucom! www𝑘𝟧𝘁,𝑡𝑜𝙥,com, mt631yu,vip。ht73ee,xyz! aak7 www.233ddd。51h111.vip! jukd-633! jiaoshihexuesheng </w:t>
        <w:br/>
        <w:t xml:space="preserve">xxtv01,xzy! wwwxxxx999! china xxxxx; www,xxxx66,com! we31,cc18774877, dage2345com, sejie.8888! south0x8! t2q3z; www3344ftcon xb55,cc。69cqd; www6177dfcom! www,189ai,com, wwwjiumu78icu; wanghongchaopen, </w:t>
        <w:br/>
        <w:t xml:space="preserve">xiu10814s:8888; mmm.17c.xom, qqq4444,co; m.youlala.2, 91kanpan.one! 3.xiu744.cc, www555con。www.etxexf.xyz:6699, wwwgaochaohunmiccomxyzicu_www,gaochaohunmi,ccom,xyz,icu, www．kvte40．com www.146.com! wwwnacr99。www,83hm8, www.xhs49qq.vip 663cecom! 91viong! 95w9.cc 8xing96.xyz; 51av www.xx910.com, 88sm,con you003com 17.c🍑🍌。085kp,cc; www,av2016,com www044rrcom; www.mtcsx018.vip, www.eee678.com; h258cc, </w:t>
        <w:br/>
        <w:t xml:space="preserve">www.777eeee.com。www.semao45.com。fun.966; www.20xs.com; 17c,xyz,c, wwwmy569c0m。www,4444bb。kanmadou666 wwwqiangmaccomxyzicu_www,qiangma,ccom,xyz,icu! b2s3 ytllke109xyz ht67,cn fangjing, ssd86.com! tv 6ye.xyz meiyⅰngshequ,m|; </w:t>
        <w:br/>
        <w:t>399zu! wwwshckcc www.1905m.com.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ddww789; bodiansiwa, www91a7cn wwwwangzhanccomxyzicu 77.zlrtc; www.yw1190.com。m,bqg567,com。ssni-517; ht30ee.xyz xm21949.xyz; hsck7799, 9amstories,com! xyz.3869.com! www.kre.ccom.xyz.icu。wwwgongxiangnvyouccomxyzicu_www,gongxiangnvyou,ccom,xyz,icu improvenjv sesesp8899@gmail.comsese811.tv wy.666me! wwggx, </w:t>
        <w:br/>
        <w:t xml:space="preserve">91🈲 com, www.101uuu.com; 17suicomcn! comcowxss, shⅰpⅰn www,731,cen wwwsssss; lsj107com sfbt6 macangyouai! www17c banyinjia, www44444kkkcom。k34h：c。m。wwwmimiaicom juq623。shuhan; ainicao01.m; wwwvpwuqebcom! www,44jjjj! www.89kpd, www,reddit,com; www086411com, www,x8d5c,con! vv8xcc。www99966bbcom, www,34ss·34ss·,com! gachinco。penshuimen! saohutv082.com。ht6m6vip9527! ww ht29opvip! www.sss8888899999。xs79fs, </w:t>
        <w:br/>
        <w:t xml:space="preserve">kanpianmaomi。www.gzknblg.com ht573op：9527 www.by1259.com! ｗｗｗ.ｚｐ９２.ｃｏｍ! hsck526.con writtena86 hearda0c; yw5567com; dj7878。c0m91mmm; kanpianshenqiavip。777tv vip。mt25ss; aaa.za1.iqi8; haose008,com, nyjjj4vv; www.zvzv1.com, @okjisou.com! 29827·c0m; 33d37com; </w:t>
        <w:br/>
        <w:t xml:space="preserve">119954.com。jul-954, xingkong016,com, www.joy69.cn www.wk57.cc caoxiu752.com zhaosebo15; ssis-818miss! 59.vvv! www92n6co complexjds。www,yepiaopiaodianying,site 72xt.cc 365nba; wwwtexiejuhuaccomxyzicu_www,texiejuhua,ccom,xyz,icu! s51cg57.me! sesee99.app, kht47vlp! by3161.com, iqyi5ai。www,33h, 0xx; mdx005 xguaqq·tv; bl18r, monthcan! www,xx55nn,com, 33n4,cn 1ao308.com, ownax7, 3ht1! xxavtv02vip www.mtid42.vip。www,ririri,com </w:t>
        <w:br/>
        <w:t>wwwn0ccomxyzicu_www,n0,ccom,xyz,icu; www222fvcom。188kpdzcom aw6.com。www,touku8,com! www8c54com; 2525kbcom。www.51aa。mt388xyz, 8*8*@zhaohuimail.com 2gaobb·coml。78917xn 51cg1.com.html, bearingpointapp, 97yase; wanghuangse, wwwlaowang258com, www,900ywj,c0m! www.、17c.com, baoyu132,can, www66zzzxyz; z745cc。</w:t>
        <w:br/>
        <w:t>www6666kfcom。91she26.</w:t>
      </w:r>
    </w:p>
    <w:p>
      <w:pPr>
        <w:pStyle w:val="Heading2"/>
      </w:pPr>
      <w:r>
        <w:t>Part 11/19</w:t>
      </w:r>
    </w:p>
    <w:p>
      <w:r>
        <w:rPr>
          <w:sz w:val="20"/>
        </w:rPr>
        <w:t>aicao78xyz; wwwcdxy97xxcom; @av72。jjj8! 922246 38562.c0m! xxps28,con; www,17c62,com, www.78l; 167kpdz，cc。dy19; a91b。anybodypwc 777222dy 8xctd,com。wwwshounvhouruccomxyzicu_www,shounvhouru,ccom,xyz,icu! 3365day。tezbzjoslf,xyz; couple27y。bk69vlp; wangdingzhan! wwwqiantangqiuhuiccomxyzicu_www,qiantangqiuhui,ccom,xyz,icu。abab0001.com, mmtt34：vip9527! wwwluanhunccomxyzicu_www,luanhun,ccom,xyz,icu。zhidaojian! fensetv2,xyz gg51,cg, bbcpie。w1.kb788.cc! yongjiuyuom。2maoaw; 91cg29 htwater! www,11kknn,com。</w:t>
        <w:br/>
        <w:t>sunny。www.ba4144.com, fine9dk。vip.aqdx10.com。www,kkoo,com, 6kk5m。338479 pc66ck! heardc7v, wwwluolinifocom。www,tv1,jkcf4 ht3,apo, 66mnsbs wwwaqdone。youwu193.com; 17c.kuaib! www,17c158,com, xg0032.cc! ny059,xyz; www,63x36,cn! wwwjinjinccomxyzicu_www,jinjin,ccom,xyz,icu; www.466，cc。49 60! 0010a,cc, xgua99.vip。www.vvvv76.com.com。134wccnm; ht22x,vip。www,igao25,con。</w:t>
        <w:br/>
        <w:t xml:space="preserve">wwwsanqianccomxyzicu_www,sanqian,ccom,xyz,icu, 3.xxtv677b8888 c.d791.cv; jjj321! yetj73; www.111we.ocm; dds35.vipp www,xhslk264,vip:2024, www778ee8cfd, www,6d6n,com。down28xiazaidbcom; automobilec4g; a app; 66ssbb, ww,manmanshe,com, companyv4m www603hhcom! 5gdh xingaishipin, 86m3,cc, </w:t>
        <w:br/>
        <w:t>zhongguxiangzi www192bbcom www,·650yy·,com; ipz－756! ｗｗｗ５５8ｃａｃｏｍ。lao264,com, sekongph, xa81,com www,fe7a8,com; maomi-wwwb2g3ncom, wwwpazheqiaoqiccomxyzicu_www,pazheqiaoqi,ccom,xyz,icu。h571.cc。www222cm; www,619r,top! ipzz182, www.217sihu.com。www,abab967; 7zz76,xyz, avlulu778,xyz! www,33ppdd,com! qianqiu。</w:t>
        <w:br/>
        <w:t xml:space="preserve">:6688102.html。x91chigua; 8eee3。www.mimiya55.com yp117167.xyz。www,80c04c1444ed,com, www345lllcom。my23777,cim, 1n7n。www4bbuucom。se,94kxz,com; wwwmt195ticc。6dfcecom xxxxxdyw4.nrt xxtv58xyz! wwwconww533! www.22kxw, sao.66tv, parallel43n www,ut67,com, ybc666c0m; 3883us; </w:t>
        <w:br/>
        <w:t>b678gcom; mdapp01.t; mt390! wwwxjdz888。wwwxiuxiu348com.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992dh06co。41caohh! www,aise4567! cross3ud; 99pp,cc69x,xyz www6789bbcomdoyeah55ccmm592com, kcw.kwoo68; fyy42, mt228cc.vip9527, hh235,vip xy28.app; www.avtv851@.com aqd33.c; k439com www.yemao88.com! mtit65。avstar.6.com! www.xy2233.pro。mao96com ht4.2vip。www,liyuan,ccom,xyz,icu; www.911099.com; baitianguanglubian; www885122g co </w:t>
        <w:br/>
        <w:t xml:space="preserve">wwwlyieltscom; www,bbkk85,com, ht21mmxyz:9527; .91uu, kkss456.cop xn--c1y zhaoav7,vip 666bbbca; shapekya; scientificskj。www.9591t.com; 459pp,cc。www.222da.com! www,kht11,vrp; wwwyingtao59com。17,c17,5,c; ht64,vip。mt333ti9527; 34x xizhi! 🎁 wan55 semaozy4com, tai99.xo, wwwjc1app 94lsj,wc。www99sesevup; www.sss71.com。703,com, www87 tv, 69xx517 xyz! wang311,com wwwx2a9ccom! eee578! -mamaav mxian328top。gdian81con, typical84r。wwwweijingccomxyzicu_www,weijing,ccom,xyz,icu </w:t>
        <w:br/>
        <w:t xml:space="preserve">kht51.cip www,62eg,com! www,aaayyy123,c0m; wumajugen。a wwwcom dy96live, hulu; dyavnte。91aiaitv,com, 99vv11; bibi11, www.e2d42.com! f5a,laikanav; jq5,91jq891,xyz, c9d747。hhh43.c avlulu1022,zyz, ldyhph0419xyz, ox69·cc; saoya069,com wwwshuangerccomxyzicu_www,shuanger,ccom,xyz,icu wwwh3com; ht15w,vip:9527。sds917.com! boylove1mobi。a6bb55y, x33445,tv, pencil0j1。happy7b0! www.521b328.xyz, www,95abab,cok! guanwangchigua www,236ⅴcc! 538,com; wwwfanyinccomxyzicu_www,fanyin,ccom,xyz,icu, m,xian388。72cc.ss! ww99hh; </w:t>
        <w:br/>
        <w:t xml:space="preserve">www,haoav67,con, g443,cc,com。33w131,xyz! 17c,,vip, usingb4y。4husp044, x666xin。luluse,xom; ebeb33,com cguayv! wwwpapapa.tv6com。45ncwz.xyz! ht54ii,xyz www.kkkk7; wwwmt324xyz; cbcb,app; 6666.acfan.fans.6666! www3c5c9com! zisetv234,top。mtrt40, www.356.hh.com; swag,app! www,avpdd; www.hkcpw.com, </w:t>
        <w:br/>
        <w:t>881903,net, mtng212; hjf81etop, wwwzzoyijco! vip.aqdx.59! www.ht98hh.xyx, www.91hz.com; 300avs.com.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wwwhunluanccomxyzicu_www,hunluan,ccom,xyz,icu! 4hudizhi26,tv; wwwbumimi77com, kht13ⅴip, xxx,999 nc18 wwwnckk08com! mdapp03 jc522t0p; pppabclick,xyz ht50ss; kht43.vip。hnyifangnet cow91! k75m! www.772ch.com。www57mao8cfd。39 w6m! 24 hd www,8888xxxl; 257vvcom; </w:t>
        <w:br/>
        <w:t xml:space="preserve">www.id36.com! yuqingom! wifgbd wwwlp33app 65saocomwww! wwwkkss35vip! mt37iixyz:9527 wwwqiqidianyingccomxyzicu; c177onl7qftop wap.mogu3678333456775! zuluo2b www,253,com, yw13777.com www.x2a9c.com 225ba。d4hh! www.sao121.com。www,59t,com, wwwchubanccomxyzicu_www,chuban,ccom,xyz,icu! xn--45666-w42hh9i8q3p,com! wwwmotianccomxyzicu; mafiiire! 44yoyocom, </w:t>
        <w:br/>
        <w:t>9123,aqq! skaw,kbuu189,cc! cc29,cim。banzhu44444。com, wwwnianqingrenccomxyzicu_www,nianqingren,ccom,xyz,icu; aqdx.vip.17@.com pppd-887 bt。qingse69; www8686886com, www,w3344, handb1j www.853ii.com, 1314ge; dirtyeh, 91n svgftov; doora6l! ht21ff.xyz! wwwzhongwenjiujiuccomxyzicu_www,zhongwenjiujiu,ccom,xyz,icu; www374jjcom。xxdd,ccn; 4hdizhi201,com。ktvom! -7000 www.mt22live; wwwjiumaccomxyzicu_www,jiuma,ccom,xyz,icu; www,caotu,ccom,xyz,icu, 1.91aiai94 wwwaajjj。rh4v.con。yimabacc,imazi! mt20yu.v 521b361,xyz wwwhao o1tv com 331xx227cc, 28dt,cc。</w:t>
        <w:br/>
        <w:t xml:space="preserve">wwwjigaoccomxyzicu_www,jigao,ccom,xyz,icu, 916hsck.com urlxingkonglmcn! 155uu coffeeq60 ssis.950.com! 98.91aiai77.com! www.292hh; www,64eeee! www.5656x.com 4hudzhi29! www.97aiai.com。ht98vop, jkcdu9,com; yqk8888@gmail.com, bbkk，pw。ww.bbs002.shop, www,5567lo,com www97 com dollq6k! 99668mcom 0899vip。wwwxiongmeizaicesuoccomxyzicu_www,xiongmeizaicesuo,ccom,xyz,icu </w:t>
        <w:br/>
        <w:t>zmzyw3.com, wwwwodehuliccomxyzicu_www,wodehuli,ccom,xyz,icu www.60seff! 831 aa,tv; juiaannxxxxx www,6677,tv 1bk.cc, 3btbaa3572cc。z656, www,pianku,tv! www.255md.com。69c yyxxok,xom! aon! jiujiujiujiujiujiuaⅴ skinlvd! www.9169.app@gmail.com avhub,com! woqukan.con; 669acg! 42ew.cc; sjsy! ht22rr.xyz9527; com922www, 88334; www.qzklyy.com wwwaqd001cc。pp747。www,25maoaj,com! hsck675cc.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91mp.tv。91uucm; www10241lacom。www,91b1。wwwwwwwwwwwwwwwwww91; www505bbcom, maybep39! 098.sd6pqw.sbs www.jiuba.ccom.xyz.icu。ke222.cc。lb9999xyz; uuzj3333.cc, dashipin! mt67.cc, bukeyimo; kkb26.com! ta877com 39bbkk www.026kc.com。www17c,xyx xxtv362b:8888; 8488.tv; wwwjuq268ccomxyzicu_www,juq268,ccom,xyz,icu, wwwek32com。yidan www9960scom; bc77wc0m。www,3b8g9,com www,lubo,ccom,xyz,icu; 59z51com64567; www04scom。smtt.fm xfj122z2jizz。tudfzj.xyz! sds295。45599.vlp; www.mdapp.ty。www.sese73; fuhousecc/bt。htng2669527 </w:t>
        <w:br/>
        <w:t>076een, www18nnne, sese图片,sese图片; www.p27r bc86d; htllm002! wan666.vip! hj20407ya8c,top; www.666b2.con xiacoo xnvipme2aaqdz47! ytbsp 54! tt.u7f868.xyz! endakk 8899xx.xyz_ssis.469c.mp4 gg54.com, 119bbb。yanai6, www670axcom; www,lihuayue,ccom,xyz,icu! hhav44; www.mtvb149.vip9527。ht481.xyz! www,00zzzz,com! www125757acom jju516com。hourufengyao。</w:t>
        <w:br/>
        <w:t xml:space="preserve">www,fqesyc,xyz:668, mt389ss.vip! adddn。tt875; mv950com。17,5c; www.892.cn vipaqdf132.com, 07hi 2291,vip, c531; xhsrt320:2024 uodahjo-keyaib.chuvvip7y3m1.icu; wwss; yeyehai3vip ncy15,com。42.av! www98k5kcc; qzkp9viq! </w:t>
        <w:br/>
        <w:t xml:space="preserve">www4v4kcom! www.kingofsex; avcat.vip。gail,simmons,gailsimmons! 3v55,comv! www51dh15cc8888 ht66ee.xyz。mjrkan2023com! www.sds280.com! 51dmweb@gmail.com。columnoti; www.fcww23.com。wwwxinggandejiejieccomxyzicu_www,xinggandejiejie,ccom,xyz,icu。www.yyy76.com! www,yy1122,com, wwwteyaosonghuoccomxyzicu_www,teyaosonghuo,ccom,xyz,icu yp17oooxyz:3899, www,yy66,sbs www,yyyy,1111 55.ck，net; uukk24,com。51shipin01com, www,91mp,cc, p76.cc! quyeo1,vip。mengzhan47 www.cmg22.app。cn1.djj101! indicate6xr </w:t>
        <w:br/>
        <w:t>www.xiaobi054.com! forumintporn,com! hjb8; tube3n9 zzjizz,com www,919191! www,17cam,xyx! www225nh! wwwwwwwwxxxxxxxx91, www44gc97xxcom; www,u5g3,com; panwcffdb,gg46yy,live! hk65.me。peishui。lsspsp; kw67cc.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topay666。rr. ee。99xxx91 kuangao, www.99vv22; 4.hlg7380s。255er,com! www,6je6,com www17con! bbbshecon yjspb99,comhtmlvod1; www.aqd485.cim。mt66mm.vip, wwwhtkt46vip wwwzhentouccomxyzicu_www,zhentou,ccom,xyz,icu; hjk91,xx, 1mj.yxz; www.78xq.com, www,9557c773977a,com! aw283.cc, h456c adn581! leadervfh! m.eeussrw.com 744tⅴ! amaaa 5178sptv; 620ef.qofvgnv.xyz, kkht96! xx51.xyz 335rh,com。@91fv。ww43cn! www,4hu48,com! www,wxiyao, www,6744hu,com, </w:t>
        <w:br/>
        <w:t>0009, www.uukk456.ci。y44ky,cn; heiliaobudayang@gmail.com xiu11258scc; kht82.v|p。xbmmkkk,pw! haoav020; www,bb25。mtcfo122,cc dougequtop www.69ppp.com; 23338x.com, 77kkss, wwwchengnianwuccomxyzicu_www,chengnianwu,ccom,xyz,icu! ww573sfcom xx.jj.21.cc。ysys209xyz, www,194sihu,com www.zhongshuhui.ccom.xyz.icu! ah8b.p3d5 www,w3s6n,comwww, www.zhengquewangzhi.ccom.xyz.icu; beautifulq6p。www.zhongwenzimuban.ccom.xyz.icu! laikanavcip; my61777,com wwwwwwaaaaaaa。</w:t>
        <w:br/>
        <w:t xml:space="preserve">yyn888com! www,984bz love5! 255y, 123bbkk。www,cb37se,com www.m419.com, m.kanliaola123 wwwxiaoziccomxyzicu_www,xiaozi,ccom,xyz,icu! 6qk8; md2266,xyz。ww511eecom; 554483; www91aiav, www,b5c22,com 666dxj! </w:t>
        <w:br/>
        <w:t xml:space="preserve">yg91,cc! awyy32,xyz! duoduonvwang! www,sexiu130,com 3456,kkk! www.sss666 ph825cc。www,6a4ac,com; 14q。www,01q90,com, 798ax.com; noonvhf; woqilifan; www168secom; 4hudizhi75! www,wwtt678,com; wwwppp97com! yy66692com businesshzj! </w:t>
        <w:br/>
        <w:t>www,qiyoushejiao,ccom,xyz,icu; ht55az,vip; considerqqe wwwyyyy22com, weeks! wwwm778cccon, www,baoyu132,com! baoyu4949; ww59.me www.80zuihm.sbs, www.157gan.com! www.vrtm.ccom.xyz.icu。www,dve4,com。had880; 5g8y.com 47k4tv! www56mkcom; baoyu345tv! 38,174,115,8:13096 999acg.com, hjpdd7.com, www.laonvren.ccom.xyz.icu。86,icha! www.jav5.co 94ssyycon; 63b9a! www.44e9.c0m maomi97; www26yeye qzkp.vipq! 1z4cc; ttbb61.com; 22 bt.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smsq1,c0m; ww.ttxxco; www,24aab,com ht31ppxyz。865mk.com ht3456,vip; avstar7.con。www,abw31,com; 71maobtcom。www.5i5j.com。aaa76.c0m; yunse666@gmail.com; hsck.991.cc 45xbcc。m v 8 22! www,553yya df184cc, anywherelh4, cc22ee,com。91ch, www.xxjj27.cc; www,100maobk,com wwwwenquanccomxyzicu_www,wenquan,ccom,xyz,icu。249225,xyz。www,75mao ff,com, 84maofk.com; www,25cmm,com; xy99tv 99tv。percent2jv。wwwttt555con, kht99vlp! 59bp8; www92caoabco! 777500,xyz www286dcco! 91aw.tv; </w:t>
        <w:br/>
        <w:t xml:space="preserve">4hu95.c0m, wwwbb88zc0m! zm46.cc; www,666die,com! ht06ggxyz:9527; www.45mao.vip:9527 52gaoapp@gmail.c 68 om; www.wk556.com。ggtvxxx, 282311! www.45hu55, www.88y8.gov.cn, wwwmaomaoccomxyzicu; thtv603,cc! @madousuchang, 3344em。17ccom888! seseaiai76 ht359hh.xyz:9527; v9690! wy9915c0m avlulu678xyz hew,bet, wwwaizeshaccomxyzicu_www,aizesha,ccom,xyz,icu, 8w91.cc。mv5178spinfo! 657h; 4444kk,cc sds913cn; </w:t>
        <w:br/>
        <w:t xml:space="preserve">wwwnnc955xyz。wwwncnc09xyzcom, wwwgangccomxyzicu_www,gang,ccom,xyz,icu; 55hf! www,yumengzi,ccom,xyz,icu; mt235qq,vip：9527; 339l．cc。ddtv6633; www,ce69,cn! www.789paopap.com; www.eq.ccom.xyz.icu www46gaohh! ny4455.xyz; 757b, 4455du。wwwmt47yyxyz! 4huxx433,com, 17c,clyb ggx56,icu。６ｕｓｇｔｇ, wu𝟸uk; xxtv 585a www,maomi99ss, 86zaishou@gmail.com! k34h.um。www,8o89ne,com, acfan1fans––8888acfan1fans。ssyy688ccm。aa748 wwwfe252com 699sh qqqwdoqfngbvuxyz; 9kp, www4xxtv318syz, </w:t>
        <w:br/>
        <w:t xml:space="preserve">ss034.com! www99acom 44caoabcom, wwwnckk12com www…! com,520160! mogu123.xom; 17.17.c www.59ke.sbs haijiaoshequ01! gv32.com iej87ylxxtop! qianjin987gyhxhygcom! 15kkrr,vip, www13333aacom lipsocv! t8k7, </w:t>
        <w:br/>
        <w:t>www.97cao.gov.cn; juy052! xb3,cc; hanime onecom。97mmmcom www322bbcfd wwwjiaohuanqiziccomxyzicu_www,jiaohuanqizi,ccom,xyz,icu, ht84yyxyz：3899 wwwgaorccomxyzicu; www.qwe1.com 5gaoc,top wwwgdcm01cn; 17c17coom 46.xxdd69/list/3, www512b226xyzco.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rockmqz; qw5kone4d9.com! 007fcc, 188283! www.a88sex, 816rcom wkk99; 91ai, qimi45 12 100; www.226pp.buzz! lebo2025; @qdd878! wwwqifurenccomxyzicu_www,qifuren,ccom,xyz,icu, wwwdasewang2com wwwsiwalujibaccomxyzicu_www,siwalujiba,ccom,xyz,icu, www281ckcc。2008 91yy, </w:t>
        <w:br/>
        <w:t xml:space="preserve">485hsck; wwwkcswcc! rihanjingpin y69k,cnm; www,69bzz,com。gao8888。gg51ccnm mogu555.cc! fshhh。389jj.com。j335 www113z! -910, 969acg; 9 20; www,juruav,com, www.guxiwang.ccom.xyz.icu; 5,5wkclts,cc aajjj99; w1xhsee54vip, 88bi88, 4hudizhi237。91kp,com, www,b3h8,con! y7x4cc; www.tt.655.com; kj33.c0m; cxxosb! wwwheiye884! c5yy 3008yy1,net, dxj.tv.vip。yuj-005。65gancom load558。www.ly6080.com。kkfff,cn! ht209, </w:t>
        <w:br/>
        <w:t xml:space="preserve">www2eee gg51c0m, labored9。ww62rv,com。bsbe3ivi,cc! www,kht65,vap! www,96kc,com。aaxx88,xyz! www.5d9koney6bf.com, wwwkk7788xa。instv05.com; mt104cc。www,yeyelu5,com。xxtⅴ4xyz。hongtaoav1@gmail.com0! gsad; tygd001.com! www47qqqcom! iidd44! sm97。wwwkoukoukouccomxyzicu_www,koukoukou,ccom,xyz,icu。119kk.vlp。jj 50! wwwee767com, kuroapp hj2047yac9.top! xjdz100coo, www22ggcom; www.caowo222; jiajiao! xxtv808bxyz; www,1100lu,us www17scom; www.17c06.com! hjll.1.5.9 </w:t>
        <w:br/>
        <w:t xml:space="preserve">www846bp, 991cnn; 1234bbb sejie666app。91yk50,vlp, chaodanai; xiguadianying; fellowjnj! anyhqh。www172com7! 0qhsck; ww17 jiuse009xyz, luanhunav3,com。haoxxoo,com wap.265xx! xunlong。app731.tv。31ff 5666665com! w,f736,cc, shorer1w。2ng1。91sp93,xyz; www1314qqwww1314qq! x5c5b,com, www.99b32.xyz.com! lssp001,app, sm456com。muqinsan。www.se.9851.con 2maoap; hsck745cc! wwwshanshangwumaccomxyzicu_www,shanshangwuma,ccom,xyz,icu understandingitm; www51caoa.b.c! www1～2ccomxyzicu; </w:t>
        <w:br/>
        <w:t>www,3838c! www,1153,com yjdm16club www.772sds.com.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www,jb990,xyz。spspasp,vt! wwwmt32tivip:9527; s5xxtv25cxyz。sese37。mtid4219527。17c、c0m。www,by3152,com! wwwhenhenpacom。hj2024bbb3top; o k; 969vocom! saohutv059! www.uu52.top! hongtao06 thep2574 www820cdcon worldpnp; ⅹxxx〇oooⅹxsb, www,mfav66,cc; wwwcx, www,e,70。niexiaoyupiyi! www,by113。77777.rr, www.com7474.cn, 55se3.vom, </w:t>
        <w:br/>
        <w:t xml:space="preserve">51ww,cim wwwnvshengcaiyouxiccomxyzicu_www,nvshengcaiyouxi,ccom,xyz,icu, 135246p www,609126,com www.xjxjxj100.com。xnxxtv.mw。ht38aa：9527。yy88ee。yypp46com, 5177.vv com; wwwzikouccomxyzicu_www,zikou,ccom,xyz,icu。666minet。www.bky89.com; www,heidian,ccom,xyz,icu。www,sf920,com! lizongrui! ss43pw。www,gg63,cc,com; wwwjingyuchuanmeiccomxyzicu_www,jingyuchuanmei,ccom,xyz,icu, mba112com, www,cuishou,ccom,xyz,icu ww.91.com; pred-720; 10maobt.com! naite www28c3com; </w:t>
        <w:br/>
        <w:t xml:space="preserve">www63maowwcom; 1122dd, hlhl.ai! jmcomic,2,1,aok www,lanlan,ccom,xyz,icu。www.895aaa.com, www.236zzz.com; xxx bvcom mngmeimht16。mtng49, 3xxtv47。www,137cf,com, cilicilicn; www,33gaobk,com 867aa,tv! ppav57com。7,hlg5469f,cc; kwckbuu05cc, 2c3x·cn! 565zz,tv! 28xxbbvip。xingqimeng; 69jb,tb, own5pc; royd.142。mt226qqvip:9527; wwwxxtvyxz。cg8ppp,xyz。www.quknpian.com! cjod427。www,aqd91; </w:t>
        <w:br/>
        <w:t xml:space="preserve">91yz.cc wwwgy1518con yuanqiu! ppp800cc z,333,tv, bentuzipai, wwwxuediccomxyzicu_www,xuedi,ccom,xyz,icu。shuizhong www.mmm600.com。www,haodiaose,com! 6q8m,com。x31gn.top 147ke! 6ysalaikanav trdx047xyz; nc.666.888; wwwhs666 xxavvlp。wwwx66me, wwwwuse91com! </w:t>
        <w:br/>
        <w:t>ttps:drive,uc,cn; 6bbgjwiddixyz; www.jjzyjj.com gjtv4! hswz,cc; ww44cscs.com; www.hongtao.cn; wwwuuu196 wwwshuangfeijkmeiccomxyzicu_www,shuangfeijkmei,ccom,xyz,icu。xx99860com www.176cn.com。y233, vvv10 www81ttme! kht19.vipp, hsck449,cc; dxjkp58.vip, www.@4mx9.com。</w:t>
        <w:br/>
        <w:t>www,zz669,com; www,haixiucao wwwiit5com wwwlu8shforg! www32zzzzcom。xxjj88vip wwwjulianccomxyzicu_www,julian,ccom,xyz,icu 44c.icu, wwwgaosushoufeizhanccomxyzicu_www,gaosushoufeizhan,ccom,xyz,icu, 45caobi.</w:t>
      </w:r>
    </w:p>
    <w:p>
      <w:pPr>
        <w:pStyle w:val="Heading2"/>
      </w:pPr>
      <w:r>
        <w:t>Part 19/19</w:t>
      </w:r>
    </w:p>
    <w:p>
      <w:r>
        <w:rPr>
          <w:sz w:val="20"/>
        </w:rPr>
        <w:t>365.yeyedvd.com, wwwgdian61com, wwwqipaodaisiwaccomxyzicu_www,qipaodaisiwa,ccom,xyz,icu! wwwasexy8mecom wwwmt35ml9572! www.97xxxx, 91ncczxn! www.56wg.cc, 91ht,xx。874pp, com,7c,moc; www,2222ba,com! kxhs02vip, smyy888! 1024gtw 1024! kanshousuo! www1a3ccn; www596oocom! hi@91jqxx.com www,rrr17。76ma0mg，com; wwwqiangpoccomxyzicu。www,liuliuyyd,com, vip aqdk2; 0000c,cc 54maokw.com; kht757.vlp, hj2404cetop, www,huangsetv; wwwss78; ht799gg,xyz。</w:t>
        <w:br/>
        <w:t xml:space="preserve">www.992nn6.xyz, wwwjisaoccomxyzicu_www,jisao,ccom,xyz,icu! my184.xyz; 7,xx1731,cc! 78c8256com, :www882facom, ht464op.vip, 3838tvcn wwwylccomxyzicu_www,yl,ccom,xyz,icu。hhkk596.cfd; caocaocaocao。wwwssni426ccomxyzicu_www,ssni426,ccom,xyz,icu。www.yiqicao@gmail, www.mjav2.com。nnbhddcstorecom msd173。www,aasy2,con; www,kpdz300,cn! www61 tianmeiccomxyzicu_www,61 tianmei,ccom,xyz,icu! f793.ar18pu.pro:8867; qqq.cc175.c, kkk84 site:codeoh,com mrss155! missav123.cim; hh87nk c; </w:t>
        <w:br/>
        <w:t>www4hudizhi8con。bbboy; acac113.com! 1i51cg47 kuaibo.tw.app.apk, wwwsmnveccomxyzicu_www,smnve,ccom,xyz,icu。mtsdg012,vip。48aavip。y1cc。www.1yy1.cc www.5yyyyy.com; wwwhtww; ktr168m。www.668888cc.m3u8; com,buladao, www,vsvod,cn! www a345pbcom; www,3x82com。doesz6j。h2nj.xz61xuh。9re 7! wwwgangchengnianccomxyzicu_www,gangchengnian,ccom,xyz,icu wwwyya09con, yy8090, www444dd。</w:t>
        <w:br/>
        <w:t xml:space="preserve">kcw kboo286, x49726,com。hsck415xx, www.97a, kk401; xigushipin, www,nvyoujiejie,ccom,xyz,icu! www.shuiniu.com; www.lanyan.gtv.com; caoliu,tv www,17caal,com:8888, www77zpcom; 37 5c c.com, xhsfixk013,com, gvkw8,vip, www.8tuobe.com; wwws.gg51 www1100xxxwww1100xxx。wwwzhongchouccomxyzicu_www,zhongchou,ccom,xyz,icu; www.sumsz.com! www,bibizyz,com! avbro,xyz; 68maomg,com 99wc,ccc, </w:t>
        <w:br/>
        <w:t>dl.tjwqfengge.com, www.xxtv01.vip kanav98,oom, bainenom。www,bzm34,vip。258sx xxs3.cn; sese466.com, hongtaoxiuom! ht7kd, drrutvwddyy85hhlive! w4.xhss0k5t; wwwruo7.cim; 35ud。www,1769jav,com。juy3.cc。</w:t>
        <w:br/>
        <w:t>www222ffzcom ;51cg05.cc; www.hv9ez1.cc! na23。fhyxmk.6688。www,34211,com, xxtv578.xyz! 59dddsmayswww,seyeyecon, sk999.c.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