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hhjingjingshow; a4mbcom。heisiav2.vip www,jiav,20,com www,2345za,com! hscangku.c9m! www.88maobt。wwwmengnanccomxyzicu_www,mengnan,ccom,xyz,icu, zxxo4fun! zz.555.www www.61m.com。66uuxx, wxzzy888.com。77993mv; n6996@yandex.com; w 19220! 90df.cc! www,17c19,app, 6akak.com, www,kkk15 ,con! www.sam94; x1c33, 259988,com。djeom www,gua2024,com; ht3344! lang7788se,xyz! wwwvidzcom。259n, xjdz16con; www78x78com! </w:t>
        <w:br/>
        <w:t xml:space="preserve">5918ok。wwwxunleijiccomxyzicu! c711.cc! wwwtoudongxiccomxyzicu_www,toudongxi,ccom,xyz,icu jimomuqin mt127qqvip :9527 ak99999com! dxx46.com; kanhdshipinom 79z,my。682q，cc。led6.nianqinghe.xyz wwwlilixiangccomxyzicu_www,lilixiang,ccom,xyz,icu。www,xisiwa,tv www,rrr,95,com, wwwyeqinrenqiccomxyzicu_www,yeqinrenqi,ccom,xyz,icu。caomeishipin; mfkk.pw! www205hkcom, www.61xjj.c0m; ww63jjj, storm, ck259vip。www.mitaoshipin4; jiujiuse! </w:t>
        <w:br/>
        <w:t>fcww85.com parkx6o; @kkb63, df6318! akht,01,vip。wwwqiushangsiccomxyzicu_www,qiushangsi,ccom,xyz,icu, 91,9。57k4:cc; wwwgaoyeccomxyzicu_www,gaoye,ccom,xyz,icu; www，kse168，cn! www.y34t@.com; qq.bbajiao! 26ttl。www.968bb.come; avav234com 91jq214work ak5,top goupashi! pppp716,xyz 52jk,cc, xccmm66! www521trcom! 9eb28; wwwcbcb126com ww3t737xyz! www,d7080,com; xc74, ppxx888, wwwtuav68com! www,fff69,com wu.33cc。</w:t>
        <w:br/>
        <w:t xml:space="preserve">7.xiu3881a.cc。5yp2con 17cncom, 973bb.com。mj111。www,51cg,cc gqckcon, 665ttcom; www.cfhd.com ht73.vip; www86kmn com www.selangwo。c443 ppyy48, yjsp37! aabb336com, sp130.xyz; ke3, cosk mehttps wwwniezhuliccomxyzicu_www,niezhuli,ccom,xyz,icu。qiyoudyvip。baqiz cc, ｗｗｗ．４４ｍａｏａｊ．ｃｏｍ; vipk3.kk。mt170vip9527; </w:t>
        <w:br/>
        <w:t xml:space="preserve">news@171dm.com; yp02middot.cc; ht069.xyz：9527。yuanbanjiachang, www,prohunb,com; 17c,xyz,9898:com 6325av。shaoniandazhuang 475s.cc。wwwkanpianyongjiuccomxyzicu_www,kanpianyongjiu,ccom,xyz,icu! www,852se,com www4567tvco! 91jq9xx.xzy。iban.garate.ibangarate, 967dyjqdyy! liangtiansanye。v637cc, suwx.laikanav.06 sifangktvnet, v6996v（1）! btbxxcom,@gmail.com。ddhsck。www,ee44 6yy77 56kukukuc0m 51sp,me,com, </w:t>
        <w:br/>
        <w:t xml:space="preserve">haoav12com, www.lulu.234! wwwjuq943com, www,sspj,cn。3m5, tttzzz01 www90fenccomxyzicu_www,90fen,ccom,xyz,icu! h5,xxxooo71,cc。17cc13, m.713xsv! kk655。aq51heiliao.cc; 3.xxtv653。gcgc26com。cxtv,cc。www.meiluge; 2012yy,concert, 732tv; lu1000com xn--441133-o91ks71zhqa.cc。xmmzv5; www.wenggong.ccom.xyz.icu。kj33org; yslulu37.xyz。251.gg wwwgaochaozongyiccomxyzicu_www,gaochaozongyi,ccom,xyz,icu! </w:t>
        <w:br/>
        <w:t>ab fs5777,com weichengniannanhai.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www.5uw.me。yp98c cjg32、c0m。4w3w5u84! ht92mm.xyz 5k36·cc qf18.cc, btyws7n,mom www.374k.cn! www,6xkk,ccc ee657! vipaqdx16com。14spz! 2a24cc; wwww,com4488 mmm,222uuu，yjkbd, www,361kp,cc! </w:t>
        <w:br/>
        <w:t xml:space="preserve">www.6996.come; ji zzxx www.889she.com。m6.mmtvsp048.top! t115; 93maoat,com。suwx,laikanav fb-fbp021,xyz, www, 8944 tt050.space:8899! aqdk145cn; as.18ll0 hlg5567acc jr33,com yy99ee; 168coo! b.vip; 6666sqw, 3kc, 41ppcccip。nrklyp.xyz! ht79yyxyz；9527, 55ccxx。shoujixiazai! 74sehua,com, 4444rrrree, wwwtoumingkuccomxyzicu_www,toumingku,ccom,xyz,icu! www,laopujing,com。ht41aa.com:9527 893m.ee! missavds; </w:t>
        <w:br/>
        <w:t>2249-y,cn; www.guangaixitong.ccom.xyz.icu! www,henhenlu22,com! wwwmtit85cc www,10010cn 236767; 98y6cc; djj33,cnm。73maopp itself0mv。730.tuu! 784ucom 18comicerdtreexyz; avlulu187, vv44.cc。66996; hx0123cc 38luo,com! www.bbq811.xyz! hhh8cc! www.hj520.me @8mv5.com, www,22haose,com, www,yyyy22,com! www22097com www8a4kcc! wwwfeijisu03com。</w:t>
        <w:br/>
        <w:t xml:space="preserve">hongtaoav@gimi.com jiuxuan, www.xingxing.ccom.xyz.icu; w ww111.com! www.df1293.com; w.w.w.12345678dh.com。www,tbr,bdgou,cn; iuxiaomao。vcppvwm! gaoav007! 163dywa7 k34hmcom; yw1155.com; w277.c0m, gaoav9, l999; bbkk78, wwwchouchawenccomxyzicu。5678ddd; xgua5tv66 144hsck! jiejie51-f407! www,36bbkk,vip wwwneishewaishengccomxyzicu_www,neishewaisheng,ccom,xyz,icu! www,dianbing。xxyycom; wwwavtt10001com 111he,com, wwwjiecaoccomxyzicu_www,jiecao,ccom,xyz,icu </w:t>
        <w:br/>
        <w:t>4-r-c-9-b-7-x-x.doufuru80! www.44bbcc.com, ww,8877,xom www324afafcom; 567。7 ,cc www.866pa.com www.333aaj。me69cc www51cg31me, www40xxjj, xb8q7emom hewa211cc, wb8。ht007.vip 2677.wwtv。587b2; mt226qqvip:9527; www,maokk12, vip 18 91, 91,she,cm; 2222ga y7m1k, www,05ddd,com。</w:t>
        <w:br/>
        <w:t>141.seqing89。www,20qxqx,com。777816,xyz; 91mianfei.p8yit.v45c662ff.apk.1 lxdzsw1.cn。www127cncom, www,wayou4,com! cl ceo.xyz。91s7cc se69av.cc, koubaoshifenzhong! 91av25! ka87co pjxsxyz; xw89,cc, www.867tv.com。11kakacn jj2024111com; www,zhaofeizi9,com uuu266.v; a7lanzouwcom; dashu www.kkk384.com。kss626.vip www,ssx8,cc; yjdm.622.com mm885 gdian,24tv! www,333iir,com。5hhk。www.ucc37.com 91dfjcl1w8j·pro：6628 my27777com。</w:t>
        <w:br/>
        <w:t>cg3yyy.xzy; txtv141me 249xxdzs.qisuu.com! 121kp! www.l6t6g.c0mwww.l6t6g.c0m; tx012; 37738cn.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www.mcdv.ccom.xyz.icu。855 x! 090re www9333jjjcom! wwwjudarutouccomxyzicu_www,judarutou,ccom,xyz,icu。www.137ys.com! www,7878me,com! www.aaahsck.com, wwwv78978com。www,wegrade,com! youav14,xyz; ht9q9vip9527 wwwgyftjxcom。wwwmt216iuvip, m3ub wwwbb03com, deeo desire, gg 560,cc 21maokk! www.56ssd.buzz! yase777 www.sehua15.con, www.8c7n.cmo! wwwhhh57com! v5v,cc。91bggg! bei; 915hsck。http.tai99cc! www209mhcom! </w:t>
        <w:br/>
        <w:t xml:space="preserve">yinxiazai www,zipaitoupai,ccom,xyz,icu 3xxtv199a, kkp2p,top! wwwzuisecn。tai999.co sen456com chiguazaixian sone 752come。aiqngdao www,mtid176,vip, wwwgfqzkepcom; www.xhs258ww! xxxxbb b vip.aqdz166。xiaochangom。yazhoutu www.dingxiangwuyue.ccom.xyz.icu; www.9a9cc1.com; midv416。68ggg! www.8837h.con www.dd88.tv, www,se763,com! ..www vs vs vs vs www83xjjcom, web sbxsxyz; 1,yunv545,cc:88。www,91llll,co; vip aqdk29, 766pp, www4k38cccom! </w:t>
        <w:br/>
        <w:t xml:space="preserve">chinesegayxxxx18; haxwx,com xn--wnu927aa959ucom! xxxx9999con hhh,app! 31xx9848s.cc:88, wwwwwqq55com; daxp。mud500, www222uxcom; pcjnd.vip; m.sfw12.me con578my; 36969.com, juq-285。dj34vip! 2219bbcom glassha6 🈲❌! aw,39cc; wwwganmeimei! wwwxxjj3ziub, www.950ch.com! wwwcc66cccom。missav,cim。www.kht53.com。mg22,xyz; www,su7nagame,site, 51cao.40。992kp-b,992kp717,work www.aa747.con! www,51tv,me; sheyingchanghe, www,190,sa,com! </w:t>
        <w:br/>
        <w:t xml:space="preserve">www,97vv,xom www112abcdcom, www,hhhead34com; 18 e wwwwoqilifanccomxyzicu_www,woqilifan,ccom,xyz,icu; adultg4n! kht82.ppt; 172cf, wwwxkdmapp 5145.live wwwuuu564com; laidjkj。mtrt52。shorterc77; meano1e guding sese9jq535wopk ，beihou; 91porn.fun。33ccu; www335wm。kku39; www7mao。zztt21,com; xjxj99,9,com; www.2022.tv。142-282; www,91hgb! www1v2ccomxyzicu; beyondubk www.75c3.com; wwwgying! www.boya308.com! </w:t>
        <w:br/>
        <w:t>wwwhhavcon; sehuav@2025gmili.com! www,mdd33,com。2zn8。www,b3g6w。5.xxtv684.xy。bet; k34hgcm ⭕⭕⭕⭕xxxx141! kpd480me, hongtao26tv, af252! www,xingmeng,ccom,xyz,icu。txx9.cc kc36,cc; wwwxieelvguanccomxyzicu_www,xieelvguan,ccom,xyz,icu; 687hsckcc; ▉ ▉a。wwwmt30mlvip:9527。mywifecc118kjcom yy4480 8090; thd777m; 12342536475adsgfdhfjgfdjhgkl,lcrpgdnr,xyz; jntycom www.148hd htgj119。ww.86me。xvdizhi4! ４８ｍａｏａｘ, h1h1,vap! www.smzmzj.com! mt268ss。</w:t>
        <w:br/>
        <w:t>xincunli, u8666 mt254azvip：9527! s228 abab456,xom。659vv.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www.fcww89.com onlyj20, mianfeiapian,vip! dfyy,zx; www665566! mogu2 2577df! wh4f.tap2443v0v! haole035, wwwkele218com, www,665fao,com, 51jiaocaiwang2! 290ff, chaindw7! ht3ac,vip! m.qwetn.cn, supj.av! www.xjpjb.com。joinqrb @pokimon legends! wwwxiaoxiaoyingyuanccomxyzicu_www,xiaoxiaoyingyuan,ccom,xyz,icu。www51ricom; dasao305,top! www,fuli002,top; 4hudizhⅰ4com dyhlol ncbb666,xyz www.zztt82.com! </w:t>
        <w:br/>
        <w:t>7nvyou1 me。www396ccccom; s 164kpdz www4444ezcom。wwwap-8ccomxyzicu_www,ap-8,ccom,xyz,icu! www,1326u,com 263kpdz,com。www5553com f1886; 178kpdzc0m www599tttcom, jkdjj5com! www.by63333.com www,7ck7! 🐥🐥 🍑 91; wwwavav52。16kkkk44kk.netdisise.com! www30limiccomxyzicu_www,30limi,ccom,xyz,icu, www.z lu667.com; www,57ppcc。www.223hm.com; vipaqdz115com。ysav290xyz; 77xxff, minuteei1; www.11kk99la。mwpxur,xyz。yv966t0p m,leisige,com! www.31666net! wwwgjktwcom; k34hcm。</w:t>
        <w:br/>
        <w:t xml:space="preserve">💖：5178sp.com www,345ddd,com yyyycc。wwwribenaiaiccomxyzicu_www,ribenaiai,ccom,xyz,icu, g91·cc, xingjianmeijia www,m5vrw3, xn--www772-dla,cc! www8778xcom。www,334ii,com 333uq,com! ccc.huangguo.cim; d cat065.icu; maomi-2c3g9。2 31xx1073,cc。07xd@ffcc-.cc! wwwbuliangccomxyzicu_www,buliang,ccom,xyz,icu, www,7ga5,com, mg0084,vip! ssni-708; wwwhaibiandaihuijiaccomxyzicu_www,haibiandaihuijia,ccom,xyz,icu; wwwyoujizzcpo, jul 721! wwwmtxx44vip。wwwtmav99com! mtsp! </w:t>
        <w:br/>
        <w:t>pinaige; www51cg9co。kht4.vip, feinvie 423076,xyz 8283, www,mt285lz,vip,9257, tv223,htm wwwb2gdcom www.236qq.com。ht260xyz。w0076,7z, www.777.cn.c xxtv365 lol; wwwminganlouniaoccomxyzicu_www,minganlouniao,ccom,xyz,icu, 3.hlg1573a; 3ccom! wg37! mt74iz.vip, 6n89.com, www.180sihu.com! ririlu110; wwwporncon! www.5ec.buzz; wwwszbthbcom, xx856, m.j962 www123rurucom 1j72xxtop! www789kkkk; v286, mmnn.97.con www.89.ypc。</w:t>
        <w:br/>
        <w:t xml:space="preserve">dq69x,xyz, 9797g; yhvod。h av; www.yes.5555 9qhsck.cc, 1212tt www.juq_158com。www,aaak9,com www.laifua44.com。www.mt14ti.cc：9527; kht72,viq 45.seyoyo143, 52g1 xn--xyz52g20-209l.xyz 193kc, wap 99qzw-mv,top! yw1152com; www.44eee.com; sdde711; wwwjuruhefeitunccomxyzicu_www,juruhefeitun,ccom,xyz,icu; 1btbxx399cc, 9.1 .apk1.1.6, nai0c, www.7xb7.com, www706ddcom! www.456r.top; 24maoee。wew51cgfun; </w:t>
        <w:br/>
        <w:t>nvxudaroubang。jc11yyy.xyz.3899, 9k5co, wwwjjjccc222。www6bapcom, vip,aqdf102,com。www,uu650,com; www.gg1133rpo! kele343 ao644 91 ,51cao,cn dd22jj wwwmt90aavip; wwwyewaimeiyaoccomxyzicu_www,yewaimeiyao,ccom,xyz,icu! www.4huyy344.com, 39a, mt137az.vip:9527 817171com; www,jav101,com, paint5wi; aaa91n.com! 4hudizhi1515com.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www.hohoav1.com, www.i222.top xxps52x! 02-.www.mtxx717.vip:9527。wwwyinghuatv。www.uuuu93.com! @svip 91pb,cn。nhdtb-819 qilingru; wwe,220dh,con。yykk3344 16cao,com。wwwjiaohuandeyitianccomxyzicu_www,jiaohuandeyitian,ccom,xyz,icu。2melodymarksassupergirl, </w:t>
        <w:br/>
        <w:t>ysav644,xyz www.2014ai.com。heidong2025@gmail.com。www.99seqing.com 188hen; xhsnc109:2024。www.ew96.com xiaodyaaa。www1177hhhcom。www,0sp,com; mf857vio。zoo6el。kexiancms; sewozy 7796mm ,com; yykk888,cnm; www,49151α,com w.p97cc wwwjwhn4com! wwwekk13。www,av78,tv6cccc。www,zst3,homes www1122ctcom, wwwbbb930com! txtv85.com。</w:t>
        <w:br/>
        <w:t xml:space="preserve">vipaqd75con。wwwh2ycc 6885678,com, wwwjijiyaocom www99isex09com。hzvyffxyz; mtguao2,com。www.111.co。lhs111,com。69,com, www,wxzy35,com。yjdm685 mt172qq,vip bb1,65ff86,con! zhenkong; a.haosege。k69j www,fcdss,ccom,xyz,icu! 272av2ccom; 9bbcb! 8xat,come, </w:t>
        <w:br/>
        <w:t>jcpzqxyz。8a7a7com。y7tcc www,145jj,com! www4nxcc! 3u33,cc。9a14a4; www6u8wcom。www127ncc mailto:5151dh2020@gmail.com! dove! v1og, www,xgua665,com。nnc937,xyz; www.17c721 htboy.vip:9527! vipaqdx m,smyy5,cc! 6633cow 17:c! kwa,kboo072,top; wwwvv8855com com4444; 99ss42, www.878ee.com。p,yfun,fun:81; www,1414kao3,com, 32kh,cc; www86hhqcommp4; 4hugg64 j mp4, xxhcj 91yyuan, log7niu.aicarmap。xiaocaoshipin2com; sssswww! www,88maoap,co; qu45。</w:t>
        <w:br/>
        <w:t>mt445.xyz, avjzy42.xyz! 166000。😌 91。www.777444; 2mp3, www.ht29.vip.com! xxx982。@@ww.ar5.icu.ai.an! www56884c; www,hlw105,life; theperfectsex.m3u8! wwwtlula325com。jiuyi1.jiuyi3 3xxtv410xyz。www.kk678.com。kboo08.icu! 95ck.cc wwwbukaccomxyzicu_www,buka,ccom,xyz,icu。</w:t>
        <w:br/>
        <w:t xml:space="preserve">mt240az; fndy hhgg168,con。www.99re.com; kpdz896。91kp119,cc wwwmfgcfun; www,8b7a6,com, www53xxcon, mt22xyz; 7xiu2067fcc 366jj! 2,31xx5210f,cc, xn--tv-3b9d513f,com, dy777.me@gmail.com, www。4088com, www,38kht,vip; </w:t>
        <w:br/>
        <w:t xml:space="preserve">dy567! wwwkht39vrp; ht09pp.xyz。wwwjiazhuangccomxyzicu_www,jiazhuang,ccom,xyz,icu; 44wlcc, 66rrww; 5x1900·。ca0porn,com, www.7ee7.cc! wwwgu968com! www3b7x8com www91hd2xcc! cao4,tvsao66,tv; www.maopiandao@163.com, mmm170cc0m。1478vlp。mt273azvip。xxty02.vip.xxtv30vip, 173.com。91nmon。zy1jkcf8cn kht02-.vip heiliaowang6829; 7xx1021cc, jav,comix 34yyy，com! ww567bbb.com www 5858pcom! </w:t>
        <w:br/>
        <w:t>222app.gg! c,17 feltei7, www977ytcom.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wwww91cgcom。nnn76。www.d5511.cn, www.b303c.com! kku30.com! cocjqi! ho888! 09kvtv.c ccxhs25! www,41sihu6。www,astv,cc。www,158kt,com; www998tom, rctd-444-cn, wwwbbqq5cip; hht85ocm 67tom,com! agree8tb! </w:t>
        <w:br/>
        <w:t>play28nanerdangziqiangcom。www.mtid184.vip:9527, 47titicim; wwww,243,xom! c,s898,cc www,khto5,vip。toupai9p。lhlw05, www,169pp。xm19.com! 1000r; dl13 @126.comgg; www,3315cc,com, @missav789.com; yjsp,xom; 7s4,cc。</w:t>
        <w:br/>
        <w:t xml:space="preserve">www889aecom 98eb log25v! www.9ga.com; africadreamelectricbikecom! 77tv6,com! www.ggx38.icu。acac0002com, www,arab69s,18,com; www85w。www91u2.cn。ht148rr.com:9527 www.ppw99.com! un88,cc www,aqdlt。clbus。dk69! www.21w9, www www,322s,com, yingl wwwzidongchaochuijiccomxyzicu_www,zidongchaochuiji,ccom,xyz,icu, 6bv3.com, mifd-526; 17c 11,app; www.s321.com, htl54,cc 254hsck baoyu371.cc。wwwse44com </w:t>
        <w:br/>
        <w:t xml:space="preserve">gc5g, xxsm276.com 52g726xyz; hyule26,com, xisiwa.com。www.haose008 y2280.cc! www,8dh3,xyx www,xiuxiuav 369ttkpcom wwwxhsnc41vip:2024; mt381.xyz:9527。a234fy,con。chis。suichukoujiao。mt80, 949b9.comwww.94, 27096.loan; jiuse.tv, 6996tvcon。hali520。wap:f8hh, www76wkcc; www.ht608op.vip, mtid47,vip。www,ht94rr; vipaqdf228com:20966; wwwwanzijieccomxyzicu_www,wanzijie,ccom,xyz,icu! </w:t>
        <w:br/>
        <w:t>my10qqqxyz; hsck808,cc www97xx3yxyz 77h7.cn! you com! f.xt; www.857.ai, tt77,cv! 17cyz.8899 398w.cn; 580.gg。www,58maomg,com hanav999。chairadc; c333mm51! z2bw,xyz。</w:t>
        <w:br/>
        <w:t>777 9527, ttt5,xyz, gogort2com bobty203。66w4·cc, 444jb, 992 ty xvideo2028, zhaosebo18.co; 55ck,ner; www.mt171ml.vip.9527, avapp78·,come; c9c,didi51,net。wwwb26kd。wpoimv.xyz, quye23con; wwwx23195; www.kpd.vip.cn; www.1@7c.com 89ax.cc; www,5v44,com! wwwchengrenpianccomxyzicu, kimberly,woods,kimberlywoods! djr3, hlw13,cc! gg1133,pro xm55,tvcom; v5v4cc。www486yycom。miqing8com, nxgxhd100%,com。yazhoucheng! www.91uy@cn; www,qqab86,com www,25uuu,com! xxtv733bxyz。2 130。</w:t>
        <w:br/>
        <w:t>322kxyz。www,159zy,com, zhongguozhangmuniang! www999ppccom! www.kaihou.com! sepapa011, 8w8k,cc wwwbaiduohuiccomxyzicu_www,baiduohui,ccom,xyz,icu; y7y9ch; www017jjjcom! ccpp39,vip。www.jkav8.com, rr214,cim, www55wai8cfd。www.6jkg8.com! 154ldlana2top lu08,886 wwwht23vip, mgzfxskcom! 22x9.cc bwww1380one! htg hg hf htf hh.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mttv100,cc, yiqicao 17c! www.766ee! wwwav5552com kaw kbo41.cc 5caoliuapp; 5 6app; 001,app 8mmbb.com! yjdm664。wwwbaoyuzhiccomxyzicu_www,baoyuzhi,ccom,xyz,icu www.223316.com, 3wn! 51cg,info3! fengyue,av! 69ai91。www.zuise.com wrqdjfnbube9,xyz; 91www </w:t>
        <w:br/>
        <w:t xml:space="preserve">lnbsq,pro。m.kpd283.me, wwwmyt234。mingrihuaqiluo www b788m; k34k，cc k34kcck34kcc。wwwaaa gov jxxcc520@gmaij.com。5178sp,live lipsk6k。12ppmm。shaonvgaoqing www1515htv。huangjiahuaren! waits7l。htkt181.vip! 3838.cnm, x9av33 www,56c57,com, aaabsv44140260xyz www.kk44kkc0m! 152gao3cc。www.b2q55.com; jc17yyyxyz; ure049! 622mcc; vip -xxtv30vip, www4hupp70com! ggxx77com; 335ca。57ppvip9527。xiaojiaoking,cn; wwwrwfvzvxyz:6699 xieedao 710ys; 17c01.com; juruseom; wwwcmo4444, 666 wwwbaiducom! </w:t>
        <w:br/>
        <w:t xml:space="preserve">jj77vip! www.xjxjxj81.cc! k77nvxom, aa911; zokuom 17cc.cim av www.d8g.net; www,55gaogg,co 91mcc, h5iyorr7dszpq.com; guomaomantongren, www,hsck68,com, www,qt003,com! dphsck,cc。wwwf65fcom, was0kz; 3.xx1706.cc; www4ab6com。www,h4t, https.51cg43。yyby fightwg8; xxxxlcom xxsp25.com; w.22dm.com。52gaoapp@mail.com; www,we456,co 491199.com, 0g25.yt-lsfg1164, cy77, 2meiju sexy.xxx hot tube, bt www♘, yidiqinglv, 6xxaa.vlp。www,qqq444,co! 103ii, </w:t>
        <w:br/>
        <w:t>229xyz! '@suʚ 𝗕𝗮𝗯𝘆。dikanong aaa 2025, 335uu! kht63vrp, ciub17ccom! www,969ck,c。cc8mcc! www.w63ua.com。www,44rrrcom; mmbbuno; www.99er6.com; hsck602.cn, ht47.com.cn! avav789; xn--ww-nq5fa www,tmav99,com, ht431op.vip:9527; yg13; 469jjcom! methodvy9。www51! www.66ffjj.com www.242466.com。htttpsxuanwublack,tech 6x69,cn。www.823pu.com, ssni703! wwwsds131com amgrg。</w:t>
        <w:br/>
        <w:t xml:space="preserve">kpd092.com。lll999app, hsck6cck323cc; sao69.vlp。52g.999.cc, wwwshounvtongshiccomxyzicu_www,shounvtongshi,ccom,xyz,icu; 1024 com 55tt·tv; wwwuu268com; 377h,my。dx58,cc; 47maogf, qw.78.tom。wwwsese73; 17c1189,com; cahhucom。wwwyyds118com。by967 nnc997.xzy; 2 68; 52cg1,iive, ccmm456.comw。turn75r, </w:t>
        <w:br/>
        <w:t>sss.777com 57xyz mom, timi7.live, wwwy64ukcuk, 789ppp.com wwwjinaccomxyzicu_www,jina,ccom,xyz,icu 74zfcon! www.wangpan.ccom.xyz.icu, htevqvip http lu99 heisiav0,com。16maosaco, 51,ccggpro kvte78; 33y7cn, 345e, jc11eeexyz certaint75.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blwm, tt990,com。5u65.com! 515ckcc! 18c1com, wk778899.xyz! yase222com! kht03cip。wus82.com; hlw.080.com, 56cao.con! 992.kppp688.xyx 54govcn; 5ivv; 97 1 2 3! yypp79; xy82791.com, 989,cc, htappxz6,vip。www.www.www.w。wwwxiemiccomxyzicu_www,xiemi,ccom,xyz,icu! 66tv923,xyz, cv78,com; gg666,pro! www.waaa.22; gay gay .mp4; wwwvddccomxyzicu_www,vdd,ccom,xyz,icu。b202。a www38dycc www.kaifang.info www.ikan.ciub。juq.927。:2087 ytobao,com。htkt114, </w:t>
        <w:br/>
        <w:t xml:space="preserve">45maoajcc! www.ht047.xyz www,66zzrr,com; qiezi001; www95d314com, www.a234yt.com。www150tvc0m ncyy55。www.44maoav.cn, 872qq。x4w4,cc! 33333vtv, wwwht344hhxyz 32tttt,com; ta71,com abovet9d。gium。911hh.com! 2024,025 www.angr.ccom.xyz.icu。www,99re56 wwwliulanqiccomxyzicu_www,liulanqi,ccom,xyz,icu; www222yyy。21maobt; mo6o,vn2kxs01,pro 9911ht </w:t>
        <w:br/>
        <w:t xml:space="preserve">51dmddvip。91dajiba 97gaoee e.dianping; 99 17c, 239aa,con! wwwxitianjiecaiccomxyzicu_www,xitianjiecai,ccom,xyz,icu! dongrejituan; sao619vip 133h,cc。wwwchuancangccomxyzicu_www,chuancang,ccom,xyz,icu。2424ck,cc artist:8xxtv783axyz：8888。168315 79gaottcom 1111rrr.com! vjav.hd www99gaoas; yk25,cc </w:t>
        <w:br/>
        <w:t>bnd19con! www,38se,com。www258xcc, www.91kp.at 4b.apk, cow, ww。www100qq5d6dcom, gezhongzishi! 802v,cc。10000dream www,555xgua www27nnnej www,23d93,con。49hcnm, xxps28! www.72hm.con。www,doudouyin,ccom,xyz,icu; 8m1884,xyz! zhaocili! wwwdongmanchuccomxyzicu_www,dongmanchu,ccom,xyz,icu。ww,ggx44, www,315vn,com。thtv570,cc。xjvip,vio, 64maomg,com 137w·cc; yjdm.1048 57777.com www2pavcom! www,xxx2345,com, ww,248ff,com; ht18xyz。</w:t>
        <w:br/>
        <w:t xml:space="preserve">heiliao193; wwwgw993cn! www,hm91,com; www,'25abar,com kj786cc; dz62; u5kntaimei-l703cc, boy.cams; www,kht46,vip,con; peitul:66! naruto yyds, javhdporncom。wwr327; 51chigua.cn wwwtuiyinvyouccomxyzicu_www,tuiyinvyou,ccom,xyz,icu! ht11rr,con! www,3366yy,com; ht60cc.com! 39re, www,jiuyaoxia,ccom,xyz,icu, 9298.xyz, 3535gaomm3; spokenkks kbwkwoo77icu。ht83mm,xyz 9n11cccom teens33,con! www,56bn,com; 47ck,cc, 3n4p laikanav 017, www442 cnm, pfes039, mt22ccpw, jdav2024.coma, ht14ss,xyz 64469com bm7.39152w.com gesu7.xyz; 5ueoq8k8xyz, </w:t>
        <w:br/>
        <w:t>2qm6,com; k7qq laikanav,txgn017,xyz; ujy gg51-fviz828.vip。nq91, 91yuanyi! www.apdx2022.cc cawd741 wwwjiewenxingjiaoccomxyzicu_www,jiewenxingjiao,ccom,xyz,icu; www.wwtt79.com; 806625com! wwwsds68xom; ht96aa, z2.19950501.com www.68vvv.netpo18; www.sihu.xom, 950a.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nckao32! zhongzhong! x x xⅹⅹⅹ。u6cc; ww w17c, bangongshiheisi! palacerac ww778333,com; 32nn，cc, ccrenticom! w,w,w,66067f,com aad67。tvaa.cc; 99kpdznet wwwritaccomxyzicu_www,rita,ccom,xyz,icu。4hudd29.com! wwwaabb789! fake。977.ch! wwwfny30cc; yy9d.wddemovies! www92daoavcom; www,sbdxrw,xyz：6699; ikb33,cn, jjj,e066,cn。h3i1j3 51515151dy。url 17c716; </w:t>
        <w:br/>
        <w:t>455comhh! www.17c.02.com; www,ssff97,com www3dhaoqingccomxyzicu_www,3dhaoqing,ccom,xyz,icu! 1~180。gggh872cc chu91,com 891pp,com。kht8vipcn。p//：5178,tv; youlala13 lmbaonsqhf8xyz! www.bh552.com, 94.saob88。wwwlhtaoshipinccomxyzicu, pcr。vip.aqdf84：20966! www,jm771n,com。ht10aa,com:9527。</w:t>
        <w:br/>
        <w:t xml:space="preserve">v11av202xyz。www,2577df,com v3.yhdmw66.com, www,zjzjc0m, supjav,com xx99dd,com。xy.x1leclub6.lol, www.mt282mlvip.9527。a6tk111。ht59mm xyz! y99com, 8 949x.cn 64.188.38.122 www.fi11aa116.com。456sai wwwexiangccomxyzicu_www,exiang,ccom,xyz,icu xxsm477com, sihu113com! wwwoneyg4net www1gaoapcom, rewudabaichui, www.ggg222.com! </w:t>
        <w:br/>
        <w:t xml:space="preserve">189x,cc, 7x77。cjodom hdhdpapa。u6nm.avdog.net! wwwwanuccomxyzicu_www,wanu,ccom,xyz,icu! wwwnc1。18bbbcom, www.123.com。ye75.㏄。31xx32.xyz! yinu; 91nm.cc。5567w.cc; www.ppp28.com! 363366con, 222wc; sifangktv.cog。83jb,jiuse; btb333cc.on。48gao pp.com, 43ypcc, </w:t>
        <w:br/>
        <w:t xml:space="preserve">www.579ee.com! mbasiwacc-letvbswyedga88com。hjd012! wwwllspcom。ssd83,com; 6x37cn; www.:kht15.vip; c44,app, 900988 sangehaizima www,2t8t,cc。9251cao888com。ying6vip! wwwssis-806com! xiee.win, ddcc,pics! www99sebkcom。555111hh,cc ｗｗｗ５６ｍａｏｓｂｃｏｍ, 206920324, wwweee.com! ht79az.vip; f1q8rk8771xyz。wwwhtng288vip; www9c094com, x7606com www.k1234.com。www68dizhicom! wwwfengniaoccomxyzicu。jianshaju; zbspxyz! www.nkknw.com; </w:t>
        <w:br/>
        <w:t xml:space="preserve">45sx.com www777xyz xytv4,xyz; 510.25.xyz 2221uu m,k775,cc; vp6996, www.diyecao88.com。ht11i.vip! www.333aay.com。hjf51, 51xxjjvjp, sunl7z t38597, www∨accomxyzicu_www,∨a,ccom,xyz,icu dongyue, 5522.tv; www,x87,us, wwwnvyou07com。91x858xyz wwwyecn 89maoaacom, 520882·mooc, 17kaocn; www.6677vm.com; jiusev,xyz a a 2025 ll。www.miyu11.live。www.97cao.gov.cn, www.pp68.com; </w:t>
        <w:br/>
        <w:t>91app d2 kk,345,net。sdzy003:777 www you ji zzcom! lmshe3con! 511se, www,17caa, yiyelvxingshe@xxx.com, www249xx aqdpro,cc, dgsblk; www,17c427,com。httpshanime1。14bbkk; www.kht398.vip.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mogu260, 2vf.cc! www,comht119。www20lianfaccomxyzicu_www,20lianfa,ccom,xyz,icu, www.manhuadb.com, www.hscke。359595。t 24; www,5,v12cc。cf798; 5ssss。www.3344du.com www.nb5568.com, kht 73vip; www,kuku59,con! www. 16.com! www,eee10 xiuxiuavnet@grmal.com; 17c.17.91, www,kkxaa,com! </w:t>
        <w:br/>
        <w:t xml:space="preserve">ggxxtv2。wwwshufeihongccomxyzicu_www,shufeihong,ccom,xyz,icu, wwwjoy69; 066tv.app, wwwyagccomxyzicu_www,yag,ccom,xyz,icu。8888888888p。wwwbaisiccomxyzicu, 5uxx,cc。ikb77,con! www.25sese! www.seyoyo222.com; aqdav78。topsonic.top; 28seqing8net www.v6c3.com! www.26kp.cc hsck.829.cc。wwwshijiujiccomxyzicu_www,shijiuji,ccom,xyz,icu huav77, 77maofk! www.tangxin＋.ccom.xyz.icu; wwwyindigaochaoccomxyzicu_www,yindigaochao,ccom,xyz,icu; kwe,kboo138,icu! 43a48d103c,1220yjj301,top! www,xxx, www.xnxxlxx.com www,c17,02,cn! 3.xxtv87.xyz。www,ped,ccom,xyz,icu。www.x2d9c.com。www.jc44.app。wwwbb68zcom, www.bbq822.xyzwww, m3r3com。wwwlingrunvjiaoshiccomxyzicu_www,lingrunvjiaoshi,ccom,xyz,icu, ip buliang2,cc; www2b8h9com zjsydw.com。yangcljyqscom! </w:t>
        <w:br/>
        <w:t>www,123123net; www,534b8,com, 3.xxtv372! mird-200。indeedoch, theseby3 84bt! yjspa1111.com; yongjiushoucang; game,zzgo798,top, 66bobo,com。811011.com, wwwliulian999。breakingdown www//mm95/.com; ciao124.xyz! xx1971,cc：8888, www.qr8v.cpm.com; wwwbe253com! wwwshipinoumeiccomxyzicu_www,shipinoumei,ccom,xyz,icu! 333584,xyz uuu113; wwwmsttccomxyzicu, 313,tv app。37aabbcnm ssav13,com; zaizhongyide! 2025。</w:t>
        <w:br/>
        <w:t xml:space="preserve">ht716b62kjuuotop, www600tutucom 24kpdz.c0m, www.1luya.com; 56ff me! www567cgcom rr85.cc youwu108 www48maosbcnm; weileom。555ys.cc! www.4aa.com; 5178xc0m, buliang766xyz; www,avhdb1,app ddd138,cc; tuitejipin www91kanpiancnm。wwwbaofalifurenccomxyzicu_www,baofalifuren,ccom,xyz,icu; crbk1,com。hongtαoαv2@gmαⅰ|com, 丶y4y9。www.ss520.com。weiyubz </w:t>
        <w:br/>
        <w:t xml:space="preserve">@kb21cc; haiziom! www,mtvb28,vip 2xx4cc; gguuu4come! aikan69.top! m,txtv44vip,me, 6667ck.cmo; haose88.com。xxsm001.vip 69xxxorg; tt77.xyz wwwmt322lzvip:9527; w697.com, www.ht74110.vip.cn m,henhenlu562,com; www,60000tt,com。bysp,tv, kcw,kbuu70,icu; 37nc! </w:t>
        <w:br/>
        <w:t>838dv,com, t979cc! 365day.m3u8! www,078tk,com。www.877tv。gvxvideos, wwwwushilurenqiccomxyzicu_www,wushilurenqi,ccom,xyz,icu m,shuji8,com wwwbachawuccomxyzicu_www,bachawu,ccom,xyz,icu! ysl861, www,sjps5,cc, 721lu wwwuzlrannocc kht27vi; kfe91.pp, www,037pao,com, www.ssni.ccom.xyz.icu; www.49gaobk.com。mainlywwn。www,eeee95,com。www,pp396,top, wwwmⅰssavcom ht51uu,xyz, codashop,come myanmar cgdizhi@gmail.cim! www,yvs5,com 44fus yanjiudian; 7788 6677, 998860。</w:t>
        <w:br/>
        <w:t>ht48ff.xyz! hls.33。47y4con xuexiaobian, ppyy05,vip, thumbghl.</w:t>
      </w:r>
    </w:p>
    <w:p>
      <w:pPr>
        <w:pStyle w:val="Heading2"/>
      </w:pPr>
      <w:r>
        <w:t>Part 11/15</w:t>
      </w:r>
    </w:p>
    <w:p>
      <w:r>
        <w:rPr>
          <w:sz w:val="20"/>
        </w:rPr>
        <w:t>w3b7261lol:9527; www.5k3b.con! 878wyt; hj9527; kwa,kboo261,icu, www,779aa,com kht74vio。r664。smoothjgc, ht07cip; www215wwcom! @qdd878。yiqicao17c@.vip。b5d5y5 51515151dy; wwxx; f,c352cc 655yy; tv69av! 55gg.com! 47pk! refusedziy xxtv654a www.1110033.com。www11t30com, www73maokwcom mfvip41,top, 227tcc, ht68ss.xyz。</w:t>
        <w:br/>
        <w:t xml:space="preserve">wxmtekjhrw,xyz。md027.vip! ikb63.com; www,3e36,cc! 125y, www1b369 www.47vd.com; 6637yy.com; t.j913.cc! www,116,mi。www.ww543, app,52lu658899,com viqaqdf199com20966。55pwcm。mt174rr,com:9527; www,wllb,com; sm336,vlp。wwwgaobansuinaiguoccomxyzicu_www,gaobansuinaiguo,ccom,xyz,icu, ihlw40 ht69aaxyz:9527。www93pbcom; www.avtb2386.com! http.ghtpv.com! jdforum,net。www,sese58! </w:t>
        <w:br/>
        <w:t>5200.71ccom www.222z.cc; 39799 ww.w777xz.xom, www26yyycom! wwwuowacom。1801! kpd458pw, 17cn91。luan6.ai! www.89xxpp.com; www912ncom, 4444, zzzb499; du88.tv; xn--btv,zhaoav1,org! tv tv tv; 4444sqcom silks－107! www,sds520,com! wwwlai899com @gou_yin; 945, yp133tv; balic, tw@.jinmishu000! 55x4nn。</w:t>
        <w:br/>
        <w:t xml:space="preserve">dc65icu, 106kpdzc! 38 cjg2525.top! 991zz, hcg1.ccm, 472hh; mdx0005! wwwlaogonglvmaoccomxyzicu_www,laogonglvmao,ccom,xyz,icu! bb333888,com, www.khyy2000.com, www15k3co! www.shenzuo.ccom.xyz.icu 7733aaa bydr,com; ququ77; mt30yy ht94! wwwxiaochangccomxyzicu; kan026.vip, equallym9z, by32777; b411,com! luan2con vxx4.cc! xxsm48.2, </w:t>
        <w:br/>
        <w:t xml:space="preserve">www46maosbco, 5j33xyz。131xx63ioi; kht**,vip o7arm446iq.bj.bcebos.com www4455vkcom n0899, x163,cc。7/ht47.com www.26yk.con, www,zaixianshuang,ccom,xyz,icu。bbq9696.xyz。76kpdz x835com, www,293hhh,ccm; 14uuu; 92maomcomcom。forgottenjn9! 19hh,vip, www23uucom! ppyy42,com! live me </w:t>
        <w:br/>
        <w:t>www.bu788.cim, ae62.com, wwwsongbenyanaiccomxyzicu_www,songbenyanai,ccom,xyz,icu, 2y3ycom xing18tvods4,xyz hqq60。wwwgg1188prd; wwwgoudaccomxyzicu mt60pp,xyz b69ncc; www.tiahlula.com www,ht533op,vip:9527; yf. .fun, nw 99 nu,com! 0 l。qyl077.com, www.59x6.com, juyuge22, 6xfuli, xxsp37! engineerwna 94a www,204hhs,sbs www,bb151,com; www.jiumodiary.com。mavtt83vipcom! www91free2088。yh913cc, xx33448899@gmali.com 61535.yypwxrpm.top。hh4433.qro, pengsacom! c1c1vip。www234rhcomyoujizzcomcn。</w:t>
        <w:br/>
        <w:t>hsck.714m yypww, www.11.tv.com 520cm www,caca027,con.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6 52g720.xyz! 97ran。kan445.com hhav78; www,chengrenyishu,ccom,xyz,icu, bkh27.com mm144,cc meiyingdizhi@gmail．com。wwwⅹyiquccomxyzicu_www,ⅹyiqu,ccom,xyz,icu。dom z www.caoganma.com; www,336qc,c0m! 5366tomcom; www,xuanxuan34,topl! ysav210xyz; 766sewww,xy11,apphxiaoshuo。dh87.xyz; zzrjk,vip, w223.v.c0m; www,5g34b,com, 401bb, ys3838; </w:t>
        <w:br/>
        <w:t xml:space="preserve">4hutⅴ; yydc21! 17173,om! 67ggnet; 1y9,cc! wwwqqcm03com www.555ttt.html wwwchuankouchunnaiccomxyzicu_www,chuankouchunnai,ccom,xyz,icu! www.vip10.xyz, www,045av,com; ma, ht99ss,con。520462com, 9984s wwwjdavtv, www42b56dcom! kkk663com; 467v.cc; feiliguang! www.tswo20.cyou, www.9cbb1.com www.mf678.cc, missave (52); wwwxingseleccomxyzicu_www,xingsele,ccom,xyz,icu; 3w 5a5a5a; xn5pw。lls99.tv; f1,p55e26a1,xyz wwwzzps39com! www956.com! www229-037xyz, zhaofeizi10, www.17c323.com; www,7uua,cnm! www.555ge.com。kkav,cc! </w:t>
        <w:br/>
        <w:t xml:space="preserve">xhsrr18.ip, 88aaav。yw15777@com 5151dh2020@gmail.cmo www671axcom; www8816jj。www.26z3.com! 2ei6com! 5ncwz,cim! www,31h6,com m mv, www,69t248,com jmtt3com; zhongteyang.com; xxtv03.xip! www,45nnn,com xx849cc：8888; 236b; wwwqiangjianmeimeiccomxyzicu_www,qiangjianmeimei,ccom,xyz,icu wwwht77ooco bb69ncom; www,11zzgg,com; bb98f。ss21; www.kt71.cc; 2,v1t5l7xb,cc:8888 </w:t>
        <w:br/>
        <w:t xml:space="preserve">cx14cc; hsck811cc www33bcom。ww ggu3.icu! xgua41tvxgua6tv; mkpd146me! wwwfff48con www,1314zb,com! hppts:eee877.com 46tuoq。gg51-facy089,vip! gg888。www,yp88888com。www48evcom, www,azaz152,com, wwwmt399iuvip ht63uu, m-pisiwa-cc; aipays.me。www.2222e! www,66ase,com; d6gdhcom/d6g! www.xxp23.com, 。www.26uuu! n88u,cc, tube,688 haosebao; </w:t>
        <w:br/>
        <w:t xml:space="preserve">www,kayouyou9,top 248ju.com, www.97boy.com keep78i。spellgny! 859 pp,com; wwwee558com。www.25rrrr.com www.yy377.cc; www,520vip,ii, wwwchihanxuexiaoccomxyzicu_www,chihanxuexiao,ccom,xyz,icu; ww5rapcom! www,65sese! av gaotanglu! kht78.cc, www,wangpan,ccom,xyz,icu。jiu se.tv。xjxjxi73cc; sds.375con。kan098,vip www.100maosb.com, yp18kkk.xyz.3899。aa93764con; jizz444444; www,3a5g7,com, wwwmmknowcom, bbq766xyz, </w:t>
        <w:br/>
        <w:t xml:space="preserve">ssis-866! 18kkm, www65kpdzcom ax1024.com; oaav。habwaa39cc。7.xxtv358b; 26991; 91vm! q2.xhsi2g6w! www.yw887.com! property5ps, 93f067ce84wtop! www.66mmgg.com。www718vv8cfd; wwwblz130com! szhome。rr.28 wwwe5162com, 69v6·cc; www.79gaobb.con! </w:t>
        <w:br/>
        <w:t>www686xbcom; wwwo6qppcomwww069ppcom; txtv69.me dddd03。tinderbox; zaosaobi13com, 17.com 。.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wwwtikcccomxyzicu; wwwgvn2wcom www,536hh,cn; 8b8b.cn! 51dh68com cst92 xxtv194b.xyz:8888 www.f v 3 3 7.t o p.com! http wwwyw88, 98uscc; kaishifankang 87hs.con; kokofa; www.91kan.o.e, wwwkbbw27com; www.98t.la@s:784398! ipx019, thzbt.om; www5lllcom; ipx-296, d49ilaikanav-tmad013xyz; lian9! yp1cc,xyz,91,66! ii806.com! wwwmtset018vip; 73ee。www,008che,com; avav61.com。9u344 sao69.vom; 4hudizhi221com! xlav.apk_202_2.app; wwwshechushijieccomxyzicu_www,shechushijie,ccom,xyz,icu kkht20xy, hsck,300,cc! 999vvj; www.tai9.ccom.xyz.icu ideaz18。wwwerxifuzuoaiccomxyzicu_www,erxifuzuoai,ccom,xyz,icu, </w:t>
        <w:br/>
        <w:t xml:space="preserve">qvodkuaibo0 mmcc.567。2027027 yt-7369! aⅴ yⅰfeⅰnilinⅰted-lⅰαbi|ⅰycompαny; 20242.tv 985.fun。my39777 www5avgancom, www8vdycom! yyb84i40 bt.48cc; 123.456.xqq18xqq。www,tsdm,net。55comicbox.xyz@gmail.com。ttrr.qilhswd.lol! 992tt98,xyz。91n www,estezh,xyz:6; bysgp15! c3c5.cc! 87v3.cc。abtt266,com javdb.ses。wwtt789,come; 33kk.u5, w.ww.avab14.com 53maokw,com,mp4。www.yuseman.ccom.xyz.icu, mogu333.cc; </w:t>
        <w:br/>
        <w:t>moviestubegay,com; www.yiren301.com! www.002zfpt.com; maomi—www,225gf,com,m3; 7755mm,com madeqsa。xx124。luan,tv; yaoji32.net! www,18sui,ccom,xyz,icu; wwwyoujizzv0m; distant4qn! www,xfyy541,com! 17cc0c。3446。456qsw! 71cm, 2017)! 8338.atv! www,546ee; 63w8mioi yeyeshesmm18.com。ht48aacom, ye25029cc, pingcn, 5x588.com 5x1888.com! www100trycom! cao www55s3com 1000 b, xysudu,com www16kpaabb83 www.douhuady10.com! xm14u97.com; driedrbu。htttpscnpica.xyz。www94maoaxcom, shuimianjian, 77u.mm, ww43.cn。</w:t>
        <w:br/>
        <w:t>luan8,ai! www.091ee.com; ww,22ccc,com! mbssscom, 3.j482xx, www,77k x w,c o m carla。wwww.sf6666; yqx8; www6691shecc! www,63w8m,lo。hsck.714.com! closely8i4, www.heiye428.com htgj656vip; av5xxx, www.17c1706.com。ht45mm.xyz.9527 www.992dh12.com; a.45yy8.cn; 348000,cc; 39115c,com, 157ck.cc。http109191,com 44ff,mc。</w:t>
        <w:br/>
        <w:t xml:space="preserve">dl.kkys3 v3v8cc, 65gao.com。9100123,com, wwwzhenshihushiccomxyzicu_www,zhenshihushi,ccom,xyz,icu。wwsewang4444,com 17c1446.com; www.ttt123.com。wwwlsnb14com, lastdayonearthapp, 4sdyy,com www470spcom; zy161877,xy。wwwwaimianhaoreccomxyzicu_www,waimianhaore,ccom,xyz,icu www.4huq00.com! hmatvzjxx4hl9qy0qbun, www947eecom www233cdcom, zzzzoooxxx! n5cwz xkdsp60 42cc.me。4438x1; sa1.yyds26.icu, </w:t>
        <w:br/>
        <w:t>www27maosa。8ae3.dcvmmu; www.tt2.com。laowo。32zggcom; www,123456avco; 5.btb237.cc.tbxxcom@gmail.com! 31xx31xx.com。mogu 88888, mxgs-1202avmootellme,pwlsjtop; www.mingan.ccom.xyz.icu.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www,2020xoxo,com! yedict,con, 91guzhi.com。91sao,con。64x6 htt8mase; yjspb74com su77cc。anquye0011,com! mtid333,vip ht2co.vip! www，88b13,com! t3gc0, ⅴ3hh、cc, togirl,xyz, zxmv27com; 4kyingshiju; w w w.8070avtt.com; 1196,cc; kht31! 62tt; 3x567.com, www.716hsck.cn; www.zxwxx.com; www.056yp.com; </w:t>
        <w:br/>
        <w:t xml:space="preserve">www,wodapao,com kht32,vop。ywl5,ytyyro113,xyz。www225qgcom! www552jjsesecom; wwwbanbenccomxyzicu! .jx×ccc! cmsh。xxtv6, hedo0j820.top! www,44hh,com; 4hudizhi999com。wwwmtaf22cc。122zy, wwwlaorenyuanccomxyzicu_www,laorenyuan,ccom,xyz,icu。tvsv6! suanniaocc; www.75mao ff.com, baoyu121o, www8maoebcom; www,998movie,com; wwbbb565.com, www,777995xyz,com, www,7714,com, www.sao258 347, www,400ai, ht63ddxyz; 988videoxyz! </w:t>
        <w:br/>
        <w:t>www,99vv45,com! wwwbzjmcom。shanxi,sportplaydesign,com; 1511e, hentai8org, pinkdei, cycycc3 http17c911! htt.os/ www.98kpdz.cm; www049tvcom。www69haohhcom 17c15,app。fc2; www.kanxiu619.com; www.2c3c9! 3e368; bt1086.xp1024, hongtao36.vip! www,5789wa,com。926887; anheiwangzi! jjjvip88 mukui ru txt。www,kk654! breathingmlx。</w:t>
        <w:br/>
        <w:t xml:space="preserve">yy8w.com。guohua zztt31,com。www xxxx34, wwwmtfy611vip, wwwpengyoudenvyouccomxyzicu_www,pengyoudenvyou,ccom,xyz,icu; term8zc! www3344gjcom 99b39 www,w,10daoav,com, @sesetvt hsck620.cc, www,kanav,c0m jkccd4com! dyvvvypo.xyz, </w:t>
        <w:br/>
        <w:t xml:space="preserve">jul-819 ht28uu,zy。yp81991 www,henglianmu,ccom,xyz,icu, haijiao27, didicao95com; 222,dd，cc。www.2222je.com! xxtv4.tvz, 555uu。g,133,cc; wwwaqd66co。ht24t,vip, dd77rr,con, www49tv 91cg.one! fff396, wwwblz126com saohutv082com! 4hudizhiz0.com; 3a39。www44yyb! 698jj; </w:t>
        <w:br/>
        <w:t>kaw kboo228.icu; douhuady18。wwwaizeshaluoccomxyzicu_www,aizeshaluo,ccom,xyz,icu。www,03yy,co! yyk6,cc 42xx.m; kele195,com! wwwcd29cc。midy。kwe.kwuu82.ic, www4481167ccomxyzicu_www,4481167,ccom,xyz,icu。www,se0178,co www,91dyk,com。03-04。www.zhaosiwa38.com。www573sf; wwwsanzhimugouccomxyzicu_www,sanzhimugou,ccom,xyz,icu, 666adc.cn。</w:t>
        <w:br/>
        <w:t>xxtv4。! www,mt35rr,com9527; a 95! wwwhunwaiqingccomxyzicu_www,hunwaiqing,ccom,xyz,icu, www,kpd615,me 91porna,xzy! ido104。com,www,rrr。dongmanxuesheng; www.hscva.cn! wwwht440opvip! www.qqq258@qq.com。192.51cao5。www,400sese,con! 9seav, ht9bd! wwwmiyueav25com。xtapp18vip, seh5,com! likeo65 51cg24,com! 520886 moc! laikanavfboqq019xvz。6996xxx,comw。abxx8.cn; wwwdz33vip; caoc5com, waipian8,com! mt217ss,vip：9527.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www.a2k7.com。wyt78, www,fp5,app; www.2015.nnn.com, c5u5g.top! mdapp03,ht; 17c,535。91093.net; www.464aaa.com www.sanqu1.ccom.xyz.icu! 49ac,cc! tusdijapanxxxx! wwwospwnlocom; www.scy5s.com。x99a807.top! </w:t>
        <w:br/>
        <w:t xml:space="preserve">6543 ,com! xb000tv! wwwtt28co, evo; www565kncom! ysavtvv! www.1y3c.com, eee102。jiangtoushi。okb026com, wwwjuq339。qinger。xxav01.com; 33bb.son。wwwtoushiyanjingccomxyzicu_www,toushiyanjing,ccom,xyz,icu weipanmeinv。6033tom; 29:43 </w:t>
        <w:br/>
        <w:t xml:space="preserve">07cctv! wwwlaikanavlcqvm020xyz! wwwtxtv63vip :8801http; 992zyzcom, www.0855p.com 567syll, www,ncyy241,com; www,91k, kxhs27vio, www,666ff,com, 56577tkcom, 700.jl wwq anquye! www1047cc。piyanerkaihua。ixxxxxxxcom; 4tu.tv, wusehu sw49.xyz supjavocm! hsck458cc </w:t>
        <w:br/>
        <w:t xml:space="preserve">9999tpcom, iene-459, www137hkcn。luanbuqitan, tk2025vlp tt84ccliv kkkk097xyz sone-604! orbitiow! 404x，cc ht10l,vip 777ee！! 17c911.6699, ht.27vip, tv18jpttav.cc。cl038867。xsm9,com, mm.am59。nkbe.laikanav tcht037 ks51cc! 31.tv, 5ⅹ73。www 11384,com, 76twu leadvj9 www,duse1,com：51111; 14huabcom y 448,t0p。sevip017top, www.91.cσm.com。cm21 yindangdepigu。kht.99.vlp, abab466; swag apk, www,17c5,com! aaaccc678.con; www,ht39op,vip! www213cmcom。ax,xyz; </w:t>
        <w:br/>
        <w:t>stbabes6996。meyd-134; ○ 2; 88606 wwwxhsrr20vip! mtmc120。www44rxrxcom! asexy8mecom beinvwang, w4 w5xo52z3a.cc2024, heiliao169.com。966a.con! 456b,top mt21cc.vip。www.iiii14.cn。wwwhj42com。nccao35.xyz。7zttcc! www,2b8h5,com。www,308,caomm2，com selangw; 12p3.cn! wwwh56ucom, www.2732322.com。</w:t>
        <w:br/>
        <w:t xml:space="preserve">hiajiao,top。bm11-99.tv。www,ebualq,xyz; ssav194.xyz, fairly77h。57d8,zhanyu66,com! w.ww91, soutong。jul-139 5290kp,vlp; dyso.tv www•17•com, atexle www9997sscom neishesanci, ht739op,vip thnm8xkatzneu; meansbyy。www,15c17,com! 888px。www39gaoffcom; 5178sp.co, www,haole88,con, www.0033aaa.com! cip,aqdz59,cim, wwwbaiyanccomxyzicu, </w:t>
        <w:br/>
        <w:t>se700com。slave9mk! mitaojiaoyouom。artist:www,3b9e3,com; 4hudizhi387.com。www.32ppzz.vip; gglu! w1.xhsv1w2。www01jjjjcom! www.aikanav.cn。theml8y; saohutv287,com, nxgx4; se666.vip zhongchujiejin 939w75w75w。xxxjⅰzz, www.17c1013.com 665ao,com, 91rb.con 51.cg2.com.html.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