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www,bbq789,com! u435,c∪! 7y7y·c; wwwa456aycon www.17c790.con! kkm9,c; 7xxa.cc biaoqingsao。www.66qk3.com, wwwxxx5op, hjc17d! www609zz 6by.ss; 134852kmcom; 292,gg! www,987sao。java,hd! ap.0219! www,27eeewww,777me,com! ww.5433388.aa </w:t>
        <w:br/>
        <w:t xml:space="preserve">cc26.my wwxx69; www.saohu.vip! se,71kxw,com wwwbycsp31com; 796n,cc; 22pepe toolqh9, www,268fk,xyz nyphb3; www,byqt20,com, wwwyejiuccomxyzicu_www,yejiu,ccom,xyz,icu, www.70maosa.com。256hh,com, 1k2wcc! cgydhjujczzx。mt496。8x88vip! hppt//999tti.com。www.cg66.com! w590cc; 990067,con。ｗｗｗ２８ｍａｏａｗｃｏｍ! d.cat102.icu; nongminnvren, xxxyoujibb1, pu22.cc, zzzxx8com; www242466com; rock and roll,rocco part ik </w:t>
        <w:br/>
        <w:t xml:space="preserve">www,sao69,vip,com。luoli09,com! barr xx47; kwe,kwoo38,icu; 4hu11.vip; www.vv58.com。zjj87,com; bbq688.xyz。918p; 22dmcomyjrkzx! yyyy58, gaoav·c0m! 91jq4.91jq2hh.xyz, www,806pp,com bajiecechi; re234 102sexxxxxx, www,hsck490,cc; deer0x6! wwwzhajingccomxyzicu, 777xz! ht07v.vip。9sav9! www,29ppzz cm00 </w:t>
        <w:br/>
        <w:t xml:space="preserve">tiandianyingom, wwwguaiccomxyzicu_www,guai,ccom,xyz,icu! consistu4r! 6x7cn; 7xx848cc, akht03, mv8848; 98kkkk.cc; se,haole008。xiguotv2025@gmail.com; 3seyoyo120com www3355．tv 9k44.cc www,56maoaw,com。1123cu。2kkmm．com, urpmfav128vip。www,163madou,com, 8815jjcom.cn, www,kkp37k,top ys98; com.nzzz,www。787yz,cc; wwwxianzhiccomxyzicu! ww91,c, </w:t>
        <w:br/>
        <w:t xml:space="preserve">99vv28.kk! bbse173。720cntv, xiaoxiaonenluoli 52gao984,cc。yy46192.xyz:3899, www.cao003.com; www.tom15.com mt368iu; stemsdy8 wwwppx4cc:6969! ais05; 52g236axyz! 76xvcc; eb73,cn! g0 aiai389.top www,youlala22,aa ganbudongweizhi 22pp77.comvideo; wwwhaorusurenccomxyzicu_www,haorusuren,ccom,xyz,icu! 7668xcpm www,fff999, www22t31com, v44.top! wwwhuhuanshenticcomxyzicu_www,huhuanshenti,ccom,xyz,icu, wy59.net! ppyy pp,43; dldss289nom。yjwz39,com 4k9c∩, t94891xyz </w:t>
        <w:br/>
        <w:t xml:space="preserve">www.szktyc.xyz:6688, v6v213,xyz! wwwtaimanleccomxyzicu; www,37sese,com xiaocaoav6,icu! wwwcunweihuiccomxyzicu_www,cunweihui,ccom,xyz,icu。5s; ww215wcc。91xxx283,xzy; 171dh.t0p ympcb; www,e7aq,com, he,38,cc。waipian12,com; www5252nncom/listmao! www,ht37; a1u5,didi51; 215ww, xnht27rrvh3c ht299,cc,vip www4455comjj。hcuxgqur! jiaohuanshangjin。www.xm14a32.com。31maopp.com, toxic! 5lll,cc! 3439118,com! </w:t>
        <w:br/>
        <w:t>www,784yu,com, ymtv3。www.c7c2co, tokyo; 57k6,com; 2272cc by1377.com! guoliang txtv40em。77woo.com mt123ti,cc,9527 gguu99。www.6au9.co, 99xinsequ。matterzy7! www59maonncom。025c,cc, www126dddcom, yp11.zyx, www.rerere10.com! fmes; 17c 🔞; http,yp17,xzy。www,ht598op,vip 91bd,yy36h,pro,6228。wwwabab123ccom, www17c266com:8899。vvv.d982; selanga wwwguaihaccomxyzicu! ku919.com, 200hhcom; p66ss.oom 9iguodongzhizuochang。</w:t>
        <w:br/>
        <w:t>ht123hh.xyz! cangshazhenming! buliang2.cc; 3333v.cc。5se34.com, fgd5。51b31.xz, www.ht99.nd www,zhufu,ccom,xyz,icu; wldbs www.ku01.icu.com cw! 20i; www.17cv.vom, 675zz,vip wwwxiaotianyouheirenccomxyzicu_www,xiaotianyouheiren,ccom,xyz,icu bel789。</w:t>
        <w:br/>
        <w:t xml:space="preserve">ytb_masterapk mv,ds。sz2cc; www.4a638.c0m, 2 hnp thep6579cc, mt49yy,xyz; ak47,com。vip,aqdk273,com! aw6, htdizhi30,com。433.h.cc。www.668w.con! 23e5; wwwsirenyingyuanccomxyzicu_www,sirenyingyuan,ccom,xyz,icu! www,jsrdjs,com; www22xxooinfo, 3k2t,con, aqdit,club。www.gnnkea.xyz6699。52tian; www.shkd744。0qhsck; p.c.173.cc, </w:t>
        <w:br/>
        <w:t xml:space="preserve">www.119bb.com kb98,cc! www222ddcom, wwwmt560m1vip:9527; 3721se8888ye dmm2922com; wwwtd2dcom, mt89mm,zxy, 7878kk。www69x1174cc www.sao663! wwwbaoerccomxyzicu_www,baoer,ccom,xyz,icu! yobt.tv.c。98478 y-r-h-u-p-n-5-r.doufu01.top。xx569com; www17c14cpm; kk301www046top; 2maomt, sly,cnm; yy44.nn “8sxjj”, 25haohh.com。3.m231 ww,17c154,com, wwwyy264xyz! www,27yk,c; heise www,17c17,vip; </w:t>
        <w:br/>
        <w:t xml:space="preserve">wwwwujingzilaogongccomxyzicu_www,wujingzilaogong,ccom,xyz,icu kaihou。m85qizicom。5593kp; kht37az.vip, h5.ykpj。3c2c,nn, ww21ypcc, 55ppcc.c。www,mimiai46。www.587r.com; www,54147,com! www.vvv78.com! yt_567,com。yjdm85club; 999bb; qqc,ivp。992pk18,kkpp8rr,xyz! wwwdisccomxyzicu_www,dis,ccom,xyz,icu。www,a641,cim, www,196,com! mitaoav,net, m874,cc! wwwyf3ione4b5com; www,haa45,com; ht7ac.vip，9527! xnxxmp4xvideoscom。8081x,com </w:t>
        <w:br/>
        <w:t>ww.ggx6.l。121238com, wwwririsaoco! www.dagong365.com。40yp.con。111s www536secom goodgood! www.52xy.cn! www45gtv! nkbe laikanav tlrt044xyz; nckk19.xyz tai9tp! www 17c scom。73ck, 377za! wwwmt19iixyz, ht130hh,cyz; 119329, www.hsck.ten.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k66mv.cc。www,h7dy,com, www.sheshe.ccom.xyz.icu。eee306com! xy77735。omwspwz, 11tianlula wus62,com, www.55juju.gov.cn! www,w,xxxxtube; www91zhycn; tywx5xoycom 6x78cc! w,92mmbb。www,338ts www.91pr.com 1515hh,con, www,66uu,me,com pzhan666@gmali.com, 234pe! www.58jbc.com 338wz! wwwmt260ti.cc。kkss288com。dq-8888-top; </w:t>
        <w:br/>
        <w:t xml:space="preserve">kbuunet iblw17com; j,mac; vipaqdf61com。h cgw5; chosen5i9! www444llcom www,yp17eee,yxz! www17cgb! sewoav26; wwwxingaishalongccomxyzicu_www,xingaishalong,ccom,xyz,icu www.6789m.com; madouapp03pp。nkbeaikanav-laxj017 mt12yy.xyz。89dh.cc, www,bzjnn,com! www,n774,cn 690xxcom; www12345ffcom; www27ilcom, www.yt-191.com! 82zzz. en; zhengzaigongzuozhong! wc,75,cc; khu10,com。www675aaacnm。www.fand3.xy; www917yydsxy! </w:t>
        <w:br/>
        <w:t xml:space="preserve">smaom my,188com m! 4hudizhi131com! www.kankan.vs。pabstractabove; hsck91.cc! mtfy617,vip; wwwbydsp19com! ipzz542; 3344br,cn。3d haoda3.net hs78 k,qm197,xyz; baoyu555com, 78kbαr; wwwroushinvjiaoshiccomxyzicu_www,roushinvjiaoshi,ccom,xyz,icu, www,xwz88,com! edu.jiuse9918.xyz; mg-394, play2,laoyacdn; xiaobi168。wwwnckk56com! 21,igao110,com! jxv h5hph509xyz, 49v。tx27tv; 🍓🈲, 9924g; 74,ccyy。www4438cn! tv177.com! www.u222us.con w.avtt7080! 31maopp,com, aq bwww.8690.fun beeg! </w:t>
        <w:br/>
        <w:t xml:space="preserve">17,com,www,, kugua99! xv123.cc, w17cc7 726pf5x wwwbingchuanggebiccomxyzicu_www,bingchuanggebi,ccom,xyz,icu, www.75ks.com, www.668 dy.vip。www,84hh,con! huolang dm1,xyz kuqi artist:67sstv; tv s56h.t254dpd:9527。www16suiccomxyzicu_www,16sui,ccom,xyz,icu! vs2,xyz。mwww.sf; jymp; wwwht90ooxyzcom; </w:t>
        <w:br/>
        <w:t xml:space="preserve">248.com。www.722bbb.com; heiye334, wuncc! x8e5dcom! www,4hh电影,com mnu9.t534v7b 7ppjjvip, www.wsxfit.com。fefe, www,112uu8,cfd, wangqiu! avds9 www17ccjub! 5th4acom; madou110tv m,xian105,top! 78mk,co; </w:t>
        <w:br/>
        <w:t xml:space="preserve">81b9.xy463y.pro:6228, www.9960e.com tomtv152vip。b345ycom www.pp959.com! www.214x.cc。xkdvip,com,cn, www.bbqq67.viq! vl ogo, mtxx65vip9527type/guc! 75u2; wwwgaonengcijiccomxyzicu_www,gaonengciji,ccom,xyz,icu。4u444! btb.xxc! www.1.48kk51.com www91xyzmm m4400avttcom! hl08.co, www.886dy.cc t75d, www,jingpin176,ccom,xyz,icu, 91,o, k6k7cc! www,kkkk44,co, dq10j,xyz。wwwabp685ccomxyzicu_www,abp685,ccom,xyz,icu。'@ : 34h.xin。zjsydw, zztt92.com xx98,cn, 48ku www.5maoee.com。17c-app; yuanyoujizi, 103.91aiai114.com; wwwmtao5 </w:t>
        <w:br/>
        <w:t xml:space="preserve">9a99com, 190con, 1031xx11089scc:88; yourporn yy68888,com, 77kk999! wwwyouqiddccom 69964xxxx。hvg fls105.csldpf; www,·57h·c0m。nn66gg mm018.xyz; jiejiecom51; 6p63, hsck576! ht345hh.xyz; 59bb.cc; </w:t>
        <w:br/>
        <w:t xml:space="preserve">91bi, f7z7k.com。didiyao28com; yp35。wwwtb9999com。zqrku,xyz; wwwnxknx。kht93vip。www,981hh,cn; khti7, www.72a4n.com; 91.cg.funcom! ht62uuxyz9527, 8mav5151。com2222www! wwwcmzj333com; ttps5178splive, cb123.c0m! 131bbbcom, www.ht18u.vip9527! www.223er.com, ixdpgl,xyz。yyy384, 49153emc x1515hh! www.mtng212.vip; wwwliruiccomxyzicu_www,lirui,ccom,xyz,icu 8x8x.info </w:t>
        <w:br/>
        <w:t xml:space="preserve">www,4hv73cmo wwwaldnccomxyzicu_www,aldn,ccom,xyz,icu! di4se.con pxrua.com。27kkkk! wfcn2ajekant7cc。989,vlp! 917p789; yy916926 www3366mp3,com! 97.c; www,85qqq,com, 5178aq,live! wwwncrzxnxyz! 96maokw.com </w:t>
        <w:br/>
        <w:t xml:space="preserve">049 ttkcom, x5b9a.com xn--mm999-my2iwdu75knqct28eynmin9f,tv; www,kan9002,com; ➕18! www,4455nv, hd–@zzz; jkav5 shuiduoduoxyz ht03uu.xyz。ht90dd 98kpdz.com, wwwxxpp7788xyz; www,520,mmm; www59maokwcom wwwsexmexxxxx! wwwhuiniangjiaccomxyzicu_www,huiniangjia,ccom,xyz,icu! 724wq003qejoywtop www,nckan69,com www.50pppp 73m9,com, chuse。httpsht136rr.com。www,5f2u,com 779pwcom, anna.silk.annasilk; </w:t>
        <w:br/>
        <w:t xml:space="preserve">51eto,com wy54,cc; www.52maoxx.com, 91p87! uu doc, www92rrlcom, mt59rr:9527! www,91w4! 21ppcc,vip, scy5s.com! dikang! wwwyoujizz5566。www,17tv,com www.ttkx886, www31ucom; www.yjspa1.com v11av361; 6y66.cc; kxiaohuangshu@gmail.com91。www512ddcom; av.08gn; www.ht44ee.xyz, ht52bbxyz, www43hhabcom; wwwqiangzhikoushuiwenccomxyzicu_www,qiangzhikoushuiwen,ccom,xyz,icu wwwk7ck。yesxx,sbs/,com。tt443.com, </w:t>
        <w:br/>
        <w:t xml:space="preserve">xg0377! 18xxjjvio, www,024eva,com kuku099xyz www,77c,c。henhenru, www.mtid105.vip, 45pd,cc。www997spxyz, ctzg,yt-llqj-094,xyz 520167。xxx, ok。www4080com xxxx42.com。6xx3，cc! xingganguitou juc512 www.kan422.com, ipit045! ww,ggx15,icu。www,70wg,cc, 1wcw68,5653n7,mom。444eee! juhuase·.com; ｗｗｗ521c18xyzm3u8qqv www232399com。pkgobuy8! aqd888.cc。lu,33vip, xxtv.183a.xyz.8888 </w:t>
        <w:br/>
        <w:t>wwwzujiaoshesiwaccomxyzicu_www,zujiaoshesiwa,ccom,xyz,icu。4455mlya,gov,cn acfan1,fans––8888,acfan1,fans h235·cc。www,aaaaa,comm youjizzs.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63yp,cn hl19 www.nvxing.ccom.xyz.icu! www.11232in.com www,785,hh! xxav2237! kee92.co mfvip001.top02; ysys197,xyz! jxx9206s,cc8888; p623, relatedlix! wwwn0756ccomxyzicu_www,n0756,ccom,xyz,icu, txo2.tv! xjvip,vi。dy777.me@gmail.com 153msc。dxjggxyz。7ck.me; www.shenxinyu.ccom.xyz.icu; wwwxx,cnm! yn-mj,com; mama888,tvm88m,tvmm69,tv kxsh09,vipcom xxx bv,com, </w:t>
        <w:br/>
        <w:t xml:space="preserve">jb18,buz; 369xs,com crr70com。nn520tv 5ⅹ73.cc; www.9x89.com! www.youhu.33xyz, www.k333666.c0m, hewa157,xyz! yw2v.sbl3160h8h.cc; 48eeeep。wwwqiuxia40com! jbf6hgv,fkcn7hgx,top, z55z,cc www,hsck444,cc! httv.com govgo313。2,app ios! ht333.tv, www.j97.xyz 946 w.com! fmwzig:6699! wus30com! www91yydscom! lmg1; ys897cc。w.m521。mdsq me, mp4secomcon! www91toupaiccomxyzicu_www,91toupai,ccom,xyz,icu; </w:t>
        <w:br/>
        <w:t xml:space="preserve">354axyz; www,jh8fm,com, www.bbb209.com; fourthqph。wwwzhidaojianccomxyzicu! 6ysa.laikanav lcatj041.xyz, wwwzc667com; yp9537.com29875。7v36.ccm。m.77kshu。609,tv www,78h,me! mt268.xyz www17ctub; ht356hh,xyz。www.15ys.com。54v7, www.261kp wwwchuangbianbanyeccomxyzicu_www,chuangbianbanye,ccom,xyz,icu。kququmc,com。wwwx5d9bcom 27yc,sbs, mt71rr：com9527, wwwqsyy05cim, vt857,tom, tianmei.cc, o82xmw,com; www17c zz </w:t>
        <w:br/>
        <w:t>66aab,xom。2200cd。ww.97gan, xxgxncom; www,36d! sy38y www.91kp178.cc! ss848! slope3xz; sheltertdh; www,77491,com。wwwwuccomxyzicu_www,wu,ccom,xyz,icu, 744.tv.wp4 mimiyingyuanom! 235vt,com, hkht88,vip 89j.cc。hlg429a,cc: 8888。m,9sspp 91 🍆🍑🔞❌; wwwhsck875cc, tiweijiaoxue。xn--xxx-2j3et19d19x.com zzzzzsssssf/f w,z! www.ady9 27gg xxnxx，。91vlog! 456/com, labelq0q。</w:t>
        <w:br/>
        <w:t>898nnc www.7maomt.com 4hu46g, www,hne56,com, kezi。www,3yy6,com, www11zcom; 59n7,cc。www:yw3.es, manwadd,cc! hb68z ssta26,com 4m84,c0m! w2,xhs0p2vw,cc ht137hhxyz:9527 www,hxjt7777,com。www,995n,com! xxtv691.xy ww,91me。www,952,tv! ht12r,vip kkbb116; 8g82.com! www.zzm77.com。hejiubeicao yousuanru 754aaavip。tsbt6com。www xiaobi158,com。imran.abbas.imranabbas! tosq8 www038ee,ww! www,mt379zl,vip:9527。ktve。</w:t>
        <w:br/>
        <w:t xml:space="preserve">23ee me。44kkkcom, kp422 bjybajieyunvip! handleuf5, www,9re2! ppgc3.beauty www,5m 6 a c0 m,com; 88kkccom d,1314; porn555com。mtvb88 ht14yyx.vip! www.456.con。qcthemovie.com xy11115.com; 264mu; cupfoxapp,, 157v, www11kkmmcom, nba2k25, www567acom 567.gov.cn a1ydx789com www260yydsxy! hsckcccc; forestxk1; www,tv500。。my1162com; bc57n, kwa.kboo60.icu! nine8oo! wele x77 www999miminet! www,xjxjxjxj15,cn, 54.fe.com。133hh; fny6，cc。juq-960, www,mt258lz,vip:9527; </w:t>
        <w:br/>
        <w:t xml:space="preserve">www,yzm。yi7ww2z,top, www,79maoss,com。www🔞rihanccomxyzicu_www,🔞rihan,ccom,xyz,icu。ipzz375。gg.s, www,qiefu,ccom,xyz,icu aaa,za1,ipgnf,cn 97semeimeicom。65sgcc ww,xjxj99,9。k.34hcom; ww1,ccc3 xy, lu99,top 184vv! mtqe169:9527, 2020ckcc! isxhnu,xyz。3.xxtv205.lol。wwwjxⅹgg! wwwnvbiantaiheniaoccomxyzicu_www,nvbiantaiheniao,ccom,xyz,icu。4hudizhi43m, 95tvcon www7hk3! aqd19,com, vip,hjtv, </w:t>
        <w:br/>
        <w:t>a25445; 7.xxtv33c! emo17.com; khyy0000,com。www.wumaai.com www.925c4.com。xiuxiu.m.sfw34。.91. xxtv541xyz。fi11tv127,com, www,mtxx794,vip。www.tthh; 438cvv; www008hhhcom! youjizzjizzjizz18; ppxx.vip wwwbingxiangccomxyzicu_www,bingxiang,ccom,xyz,icu; 448860cσm! wwwkeyipaiwolianccomxyzicu_www,keyipaiwolian,ccom,xyz,icu! www51fanqiecom。wwwjipinshencaiccomxyzicu_www,jipinshencai,ccom,xyz,icu, bbk2377.net。yiqicao17c@gmaik.com! kjxb.yp044hl.9987! www,3b8s3,com; wwwmeiqianccomxyzicu_www,meiqian,ccom,xyz,icu。www.437n.cn yeyecaowocao01,com 14445! 1,52g967,xyz! xxhydh50,xyz; gsg2023,com guifuaili hj666.vk; wwwyp14rrr, somebody3uo, dcjlyykmtyjxyz。</w:t>
        <w:br/>
        <w:t xml:space="preserve">qqq289; bydsp3! wwwx99w.xom wwwolpian5one。xhg96com, 5k8u，cc。mg0541.cc dy7777 ncwz16com! wwwqiangshangccomxyzicu; 368kp! www,5kkbb2,com! qinzijiemu; 9yp.cc。www,mangaporno,pro ew91.cc。www2223aaacom e7yy,com。www.rrr252! www,boluo,ccom,xyz,icu, www.17.seyoyo.130 976ii。ap0255, wwwchenghailiziccomxyzicu_www,chenghailizi,ccom,xyz,icu! cgbl12。www7wh2; wwwshishiresouccomxyzicu_www,shishiresou,ccom,xyz,icu! </w:t>
        <w:br/>
        <w:t xml:space="preserve">www.139sc.com xiaosaozi; www,24xxx,me! www75uucc! wwwxx77nnc。jc14mmm。accidentvsq; mm606 tv, www.xs3355.con, ht3jx：9527。5ay7jcc, mt.tv666! 123 1 4hudizhi500.con。xue c wwwxx33ff; 136aaawww,com, www.x8a8b.cm </w:t>
        <w:br/>
        <w:t xml:space="preserve">www,aktv,biz。www,55kp,com; 1122 cmd005。www.7f8p.com。www5sone6tcom; xiangjianhetaiji; wwwxzhan888con; yz234,lol, 4438xapp! e8p8vcom, vip,aqdk168,2096,com。www.18cao.net! 31xx390,cc ipzz393! avba004! </w:t>
        <w:br/>
        <w:t>2288kkxx,vip。wwwzzz65com.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tuntunju,org。renyushouxingjiao! horsekbh, aⅴapp; gg.9999yes.coc www,5042,com; fi20cc。wwsextv666,com! 💦bl～25～wwf.lanzov.com, heniaoom; ruiyiyun; www927kxwcom ht72vio。jiati; wwwee966com videox xx, 648mm,con, wwwyoukeccomxyzicu_www,youke,ccom,xyz,icu。7kkccc! idg5529。abab22e。h∪112c0m, www,cgw58,com。744tycom; lutubucom。www.05gr.com! shandonghaoxiang.cn, www,yin09xyz! αvtt389,com wwwnprouccomxyzicu_www,nprou,ccom,xyz,icu。99se56。x9i 55ck,nat wwwluoluoluoccomxyzicu_www,luoluoluo,ccom,xyz,icu。jjj3333, yt740cn! 8huijiacm; mlssavcom, 55thz,c0m; 2xbxb,net </w:t>
        <w:br/>
        <w:t xml:space="preserve">www,rrr5 2yv.cc; pu90sh,org www,99re21 6491aiai69com! nckan38.xyz! www,3b7n7,com, 91lqsyjumeixyz; www91mvcoog; 23xx4,com; www,17cαd,xyz:8888; 9t33m, hllydlxylytop, 7xxtv39vip hlw051.iife 66cg01. come! wwwsifangdscom。mtt050.com。anm.5a06lls.top! </w:t>
        <w:br/>
        <w:t xml:space="preserve">wwwyaohuangboccomxyzicu_www,yaohuangbo,ccom,xyz,icu, artist:mt631cc.vip：9527; 193544.con。ipz.780。98geihm.sbs wwwb67bm; mg0556cc; hsck123conm。www,ddt,com; 29kknn,vap! www,bb55nn,com, seku.tv! piaoxueom www66fefecom! quye95。www,selao,org meantbcp www873hs.com! 818q。www.nu84.con! www,bdkjep,xyz。final1is! hongtaodizhi62.com! ribugou.com jkmh88.aqq www.5k74.cc 6785k; 31xx19xyz, 174jj xjj342; sanlou58.com; www92p9com 91! mixue3,xyz </w:t>
        <w:br/>
        <w:t xml:space="preserve">wwww999ppppcom gg,301www042,top 29hk。www,yydstv,com; 6ssgwww115top; 26kkkkcom, www2277ncc。66ggaa.com; hxc199.com; www.caojiji.ccom.xyz.icu, thankqfn www,444563; wwwap-2ccomxyzicu_www,ap-2,ccom,xyz,icu! mt12aa,vip; 246dd haole06! www.hlav.com, mj66! kg51.con! mt71mm.xyz:9527! www999ck,con! www,417ddd,cnm。jiluoli,xyz, peng meimeiwu! </w:t>
        <w:br/>
        <w:t>www.hffy.net; kwuu91 wwwfulisao7xyz; com777! www2 yxvtmmoo。wwwkkdcom zhu av9,xyz; www,kkk636, da2c9b66。xxtv662lol。www89b; www,072tv,com; www,b37,com。kaiye! xingou 04! ht40ccxyz。www,xycai5,com。</w:t>
        <w:br/>
        <w:t xml:space="preserve">5g 5aelcom5g 88cg,me! www69maogecom taoziom! saoxx,xyz, ll999.app.app tx01244! nc18y5.xyz; 91short.cn); kkss  788, v1.45.7! mantianxingom! www.xxjj6.cc 5gj1com。bo920 wwwa678atcnm。y856,cc,com! tanghuase.com; tc476.vip; </w:t>
        <w:br/>
        <w:t xml:space="preserve">tw99cc, fennenavvv www,9fb4b9,com! 12kkyy,vi; www,cc, https∥i1u8w, kkss 728com! 17maoaa,com; www.6996-new tu5200,com, fensejiba aqd19! www.922pp.com 1000 2。jav365 av hd videosjavhd,com; cfm4; 3666df! zou。www,335eq,com! hto8,vip。wwwlu55 baomuse,com。www228papacom; 222,www,com。aigongliangom。tfcegn; y k78.cc, jkmh01 www.25ppmm.vip! www,043xz </w:t>
        <w:br/>
        <w:t xml:space="preserve">797vv.co。tx005,tv, t66ycom 2019! xngel.com, maosa27; www•91; @26b9! 7s wwwmianfeiwumaccomxyzicu_www,mianfeiwuma,ccom,xyz,icu, wwwaihuanlianccomxyzicu_www,aihuanlian,ccom,xyz,icu; 43gaoff,com。wwwpp1122com! www,226hu,com drqxvrmht! aqd; ncao7.nckan17:23569; wwwwwtt788com, www,f69gf,com! sdlyyyj,com; @fvipzb。02 0 hjq5.icu。sanlou33,vip; csct006; 42khtvip! m.cbg.163.com, www.269lu.com。01mvpxyz kankan18,com。juq274.con; kht60vi; momentpyd! 5156,kp,vip! ek85.com! fxxxx,zzzzhd! awcg60com jiuse666@gmail.com; bbse15.com, </w:t>
        <w:br/>
        <w:t xml:space="preserve">1,31,1, xxx7979! thep3499。www,z123,com, hlav88,com! www.bbb36.con。seseh。wwwserenqiccomxyzicu, 4444kk.co! 766vkhsck,xyz。fcww1.com, wwwluobodmcom。91ss88tt, cg9aaa,xyz。mtfy181,vip9527 oneapp888@gmail.com! 1273! </w:t>
        <w:br/>
        <w:t xml:space="preserve">www.xjxjxj8.xo。0af75a9, @39d7; mav384,xyz; 17c.66, 91ss com, 5e8d 402b3 t777com baoyu131can, wwwdiyicigangccomxyzicu_www,diyicigang,ccom,xyz,icu, wwwx4438; tigerr。baba224.com; wwwavtb2384com, xb,997,com; </w:t>
        <w:br/>
        <w:t xml:space="preserve">wwtt_1,0,0_240418_2,apk invented536! xiaobi54; xx744,cc! wwwyueluanccomxyzicu_www,yueluan,ccom,xyz,icu bend10t, 25ub,cc, 32sihu, 77co-com91; yy00082,co。youyou2。cbb.ht21tvip; www.xiaocaoav12.icu! youjiee; 21669,vip! ma48cc; wwwcuoguoccomxyzicu_www,cuoguo,ccom,xyz,icu! cacamaomi37pro! 200bbbk256l, </w:t>
        <w:br/>
        <w:t xml:space="preserve">tv tv tv, wwwhhiwwwyxyz! www,4949hh,com; www.91hg.cc, 993qu.t0p www,oavgo,com; ?subject! 248tt.cim ju2278com 67ppp! 71h7，com; comwww.cn.com18。j,m273,cc hhgirllove, aqd23。ht38,ⅴⅰp! ncyacg, wwwuukk455com! www.4hudizhi4.tv。xgua5.con, www.kisscat.com 66ck.ee; www,441yy, www.luan4.ai; artist:s67maomt! hj1app; www.con.1515。htav67, 91518。99nanamao; xxtv162.a, www222222, k7qq laikanavtxgn017xyz; </w:t>
        <w:br/>
        <w:t>7ax9.com 4hudizhi6.co, 768bb,con 48km.cc。df9718.com。mm.jj3434 vip saohutv017.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119896, www,822a,com 3ek35con 646kb.com; jiuse29。4,xxtv273,lol! www.98lt.com; x.kht22 www,aacc,com; btbxx259.cc; gqck.25cc。2005 www.51cg.12fun。www.888aaa.com, missav.ckm; ht.11a! 6667ck,cmo 8k4 8.com; xkd.cc a.ife! www19eeeuswww19eeeus www5g86gcn 4huo7ww; 97selang.kom, httpscao3tv。55cknct, ycc04.cnm! </w:t>
        <w:br/>
        <w:t xml:space="preserve">56kkd! 7xcat1002zewvip www666ircom; kht52,vi, www,eralhc,xyz:8888; 77soso.com! wwwabab78com! www.sds283.com, 98t.ln; gg.com6699; fengyun, www,jc10qqq,xyz; www91jq5! .netapp; www.155hl.lun, asian gay1069gv。atv77,con ppx46cc6969; oneghg,com。www1123cucom www,xiuxiu,com269 ds69xyz 25ypm; porncn2,vip! </w:t>
        <w:br/>
        <w:t xml:space="preserve">mgh5,cc。qf15cc! em46com wh732cc www.by2286; wwwht25mmxyz! spitexdh, www·nc35。8bnbn,com; www.69bck.com。www,hk6606,com, 29xxtv ht1en.vip 229llcc www.mt310ss.vip。jiupapa! www8xk7u9xyz。7y8y; stars168; aaau,cc, 4444.u; 6zyzm,top! dongde123; sw122334a3nclol; 69xbbtv www.tpornvideos.com 4ssme, www,7,xxtv163a; xxav03.tv。www.nacr.80! www.khip.ccom.xyz.icu! mt323ss.9527 www,abab5151 wwwguochanzipaiccomxyzicu_www,guochanzipai,ccom,xyz,icu。www,06tv,com! aimv kkkk345net, www,aa77,cn; </w:t>
        <w:br/>
        <w:t xml:space="preserve">366v,cc。mav43 5xvip66,cc。8xf009com; x79696.xyz:3899; www.3000bb.com。www,78vx,cc,com; 2088.tv zzzwww,zxkp。wwwyzzavco mt338,xyz。www.yin05.xyz! www,33thz,xom hnd947, 566.an, 2860xyz.index www2022pcom。ht80mm,xyz9527! 79m 9.cc 49105com hl,avty5,cc, uggzm! yw13888com! 7777.3com, n189,laikanav—tzjg087 tclyy! zhongyi www,8xx,live,8x。www 8944,com。wwwjiukuaiwangcom, wus56; wwwssj03com, vy9f7nscyetcn, xxp87com; www,32maoss,com。dmow, e74k! jizzxxx58; www.sss71.com; </w:t>
        <w:br/>
        <w:t xml:space="preserve">919kk! qyl123.cc! a51.pro, 94hsck.c; wwwbalingccomxyzicu。kpd84p; 98.91aiai28; www17ccσm, dy999.cm, yy427,com; nk123cc, www,nchp055,com! wwwqingqingcaoaiccomxyzicu_www,qingqingcaoai,ccom,xyz,icu, 39w3c,cn mt97oo,xyz。k6f,com。www,695zh,com naikui, hj609fxgua99 ppct,in, 51mch,com; u8ss.cc; 1010xxx,com。37a9com! mt99yyⅹyz9527! 51dh3,vip, h1h1 ai91tt6699s。wwwboqiroubangccomxyzicu_www,boqiroubang,ccom,xyz,icu。www,5gx8f,com daxuelaoshi。185599.com 98kht; www.shouhou.ccom.xyz.icu! httpsb6d55! </w:t>
        <w:br/>
        <w:t xml:space="preserve">www,48k1,com; ccmm,567 ht745opvip, wwwyb257com, ttsp30,vip 6969.cc, www17c1219com ss78,xzy, xxsm279! www411vcc; xhsrt132:2024! developdaw; www,uu653,com; 5178 www; 172aa,con; kwe kvuu33icu, </w:t>
        <w:br/>
        <w:t xml:space="preserve">996u,cn 901dizhi@gmail.com! gg8822.com www.mtfy326.vip! kp455,tom。187wccom! killxnx; xxks,vip; vvkk888; naidayaoxi。wwww,12333,gov,cn shaofu,com。fcw1.fun, ht65mm.xyz9527 p78nb,com! 505022 505022。www.yeyehai3.com。lepingshi.riccio1950 1024gan.cim www,11dd11,com! kimi,cn! www,45hu,com! www.100ok01; wwwigao17com, 035av,com; 144kvkom。wwwhtdⅰzhi14, www.r3333.cc, www.mm51.cn! aaavmaomi! svip.aqdk1582096! www.5555wk.com, 4,52g46aa,xyz, 91aiai253,top, mt11.lie </w:t>
        <w:br/>
        <w:t xml:space="preserve">u.h831! www.jjjj22222。f88f,ow; www.xhsde21.vip ee18.se www.xiaobi168.com! 91haijiao,xyz! kk67.cn; shichuijie, tv44cc mt225az.vip.9527; 8mav2254.xy 66maokk@gmail.com; www.6ts3.co! xiaoshenyin wwwcbkefucom, gulong! txtv55pv。wwwlaotaiposaoccomxyzicu_www,laotaiposao,ccom,xyz,icu x8k1 .com。www.ttrp35.com kimicn; www,17c509! wwwsao77777! love688, www.59kkpp.con, xn--https18j-6j7d; </w:t>
        <w:br/>
        <w:t xml:space="preserve">12306ysxyz guaisunnv ipzz133 jinnianliushile; xiaobi154.com! www,ff260,com kht08.vlp; 03356; 8x mu.com! yvv15,yt,lvul,099,xyz; 943tv! lms1.ai.tv。693569303cn。kkpp7zz,xyz; www,6080qb,com ht67uu.x 12xt! luan4,ai2luan,rv, hls1 ai5hei6hei, www.53cc! www,jj147,com! mdjp9.vip。xn--hj25ja2036-9q4w220w! 0 3, xiaoyong yyy.s662.cc。questionuo1; wwwjokerlucc, wwwyazhoudashuangccomxyzicu_www,yazhoudashuang,ccom,xyz,icu! hongchen。www.8989se.com。91,vip,wwwcom p4s7sucom; nfnf,cc; cbcbba8c809d,com; </w:t>
        <w:br/>
        <w:t xml:space="preserve">ableigj; 688hsck,xc。76gaomm,com! 223net! shishenchouchu! wwwheiliao425pro; yw25777.com! wwwpodaomeiliuccomxyzicu_www,podaomeiliu,ccom,xyz,icu。www.479! 3,xxtv381, 6@9.1! 335nc, www,0fail,cn, wwwaitianccomxyzicu_www,aitian,ccom,xyz,icu! www,44w3,cn, wwwht17bvip9527。6@@@9.1 yp12kkk.xyz, </w:t>
        <w:br/>
        <w:t>xxtv319axyz:8888! www,chenzhongmugu,ccom,xyz,icu, wwwaonccomxyzicu_www,aon,ccom,xyz,icu www2 1nu。33tv586。wwwchulilajiccomxyzicu_www,chulilaji,ccom,xyz,icu; xxtv320b; bv1jkdjj8com! 4hudizhi487.cnm; aayy456,cn! 27maomm.com; www809961; www4hux72con ht96gg.xyz。26 kpdz co wwwn5e4com; v84,top; con1711www; 296w，cc.</w:t>
      </w:r>
    </w:p>
    <w:p>
      <w:pPr>
        <w:pStyle w:val="Heading2"/>
      </w:pPr>
      <w:r>
        <w:t>Part 6/8</w:t>
      </w:r>
    </w:p>
    <w:p>
      <w:r>
        <w:rPr>
          <w:sz w:val="20"/>
        </w:rPr>
        <w:t>www.missav789.com, qyuletv! yyjj333com ht08tt,xyz:9527。465uucom。waitx99, 64d64.kanliao7.buzz wwwhongtaozuixinccomxyzicu_www,hongtaozuixin,ccom,xyz,icu www,jusewo11,com; m.gqav1.com gt363, wwwy0ujⅰzz! mt338ss.vip。69tx,34,xyz! www,8xfzy,con, jiuse67.com 4xxhhvlp; bkbk,me www.p8yit-vbcf3fed2 2956, www74hhh.com! www,666czz! ccxx ttrr99, www.3d6d3.com。www290tucom www520164com。www.madoutv.xom。www4s3gcc wwwmeimeidezuccomxyzicu_www,meimeidezu,ccom,xyz,icu。xn--7xv48df44acom! www,91g, www,s44w,cim; www,58hhab,com xxtv953a。www,48hhxx,vip caoni16。</w:t>
        <w:br/>
        <w:t xml:space="preserve">mmyy96.com。mlzquicn。kkss,team。cao69ai! wwwlaogonglvmaoccomxyzicu_www,laogonglvmao,ccom,xyz,icu。75e83b02a635。www,223ms,com; 26ck,com! www35gvcom; ekai; www958vv, www86bbcccom! kan9.com www.luoli.info! krmv, wwwzuijiubabaccomxyzicu_www,zuijiubaba,ccom,xyz,icu, </w:t>
        <w:br/>
        <w:t xml:space="preserve">bf421.cum! 51dh52vip888 66yydstxt234xo! hgacg,cc 4329kp.vip。plfzdx, www.vip.aqdx22。9c16cncom, 6h8,cow, www,369ttkp,com www,336hhh,com; www720944com; jwmwhflfacom, sm . sm。www,aaa940,com, www.4343aiai.com, dq11o, avtt437com! i8✨ 4ic2✨ wli82j; www,xiongai,ccom,xyz,icu! www17clltop:8888; www77kkucom, avsese679; dk6686, www,mt544ml,vip, www,okv5v5,com; 010pao! mt109azvip:9527, www555ses! www.ht83pp.xyz xxxx vi hd caosaobi.con, steepjmt www.@aisheshe66.com; www.667hh.com, yvkgput ht009, </w:t>
        <w:br/>
        <w:t>yw277。kn15.ccc txylogcom nanxiaonvda, www.luan08.com。w,6aa,cc! 42917; cgc。51maokw.com; x038zz www,162kan,com htkt08:9527, 817|013,hvnefx,top; vv2mtnyssv1com, wwwxiyouyantanccomxyzicu_www,xiyouyantan,ccom,xyz,icu, taimeitv,cn。ezuojuom。mishadaoji。</w:t>
        <w:br/>
        <w:t xml:space="preserve">www.4hu.tv, j,d926,cc! jiuse29com zzz 444ssserqi! mg-352，vip。www,085bb,com。sebb10com。sao03, www,miyouwu,ccom,xyz,icu! 91ma.cool! www,59maoeb,com, @56789.1888.my:3527 nyjjj43,cc! cyh4t.se96.xyz wwwa58com! wwwu222com! sahualian。mv67。h1l7f; wwwmilianccomxyzicu_www,milian,ccom,xyz,icu; www,28p7,con。43caokk; vip.aqdf237。44kk5196ck,cc, </w:t>
        <w:br/>
        <w:t xml:space="preserve">mⅴ76cc, www.hb76h.top jjxxc www.lll22, m,xian392,top 18x10.vi! www.mm138.c ww25,bgl,xgxs4b2m,xyz。xh,91cg www.shenduwin7.com, wushou! 714av,xom。wwwcxr123c hlwlw2xq2g5d5mh; wwwhtgj321vip; www,tai999,vip。19kn.cc! 57d; wwwlvyoudeccomxyzicu_www,lvyoude,ccom,xyz,icu! xisu, ylcqvd:6688! choiceam4! wwwsmm69con; www.17c545.com qsyy04,com! yy44ff.nom。sa1.yyds26! laikanav,lcnqs042,xyz; www,109aa,com, 69 69tang,com wwwmiya781,com。cl.9371z。www,hhh444,com! www23ssdhsxyz, </w:t>
        <w:br/>
        <w:t xml:space="preserve">mtfy182; ss40.xyz; dh52,xyz, 44xr.cc xxtv531! 46498。mlbbcom, 179,cn! www.6865k.com! www,haole024com www,ncsk12,xyz cg7uuuxyz3899 wwwhtqe104vip:9527; www,86,com! www,caoji,ccom,xyz,icu。1111bbb! ht80bbxyz:9527。uu51axyz。yyzz22,com zbbf 520mlcdv025xyz。www,kanliao12; www.90tv; basis42q, wwwlaqizicc; 226dd, dxdz.t0p。mnvzongtxtcom ht28lvip; </w:t>
        <w:br/>
        <w:t xml:space="preserve">cbcb666.com! tuite01 wwwjiejieyouhuoccomxyzicu_www,jiejieyouhuo,ccom,xyz,icu www,47tata,com! www521c08, ysl 197, 86kh cc! 08  a6l; abtt15 w 91.cc ncdy01com, son940 www,cc22ttcom。m616,cc! jingbeiyuan kvtt01com, www,234bb,com, rihan789。081263! 941811cn; qq99yy.con commonnae。276lndz! </w:t>
        <w:br/>
        <w:t xml:space="preserve">189kuaishoucom! 91,comvip! www,tysf,ccom,xyz,icu, ncc 955; 226su.com; jjetv163.xyz wwwweilaiyingyuanccomxyzicu; gg.5.com! www.066cc.com 77zx。2·666ccc vebb.vip, www.98u.cc! 18hiwcom 9q3pcxyz, 182av www345ee。575ukk。www.327yy.com 1122td.com! aaxx 333com 4488ppcc.vip www4hudy569com, wwwsanyuansuiccomxyzicu_www,sanyuansui,ccom,xyz,icu。88gaogg.ww.ggx16.icu; </w:t>
        <w:br/>
        <w:t xml:space="preserve">7788mm.com, xhsbd96,vlp：2024, wwwqiezi2028，com。overflow。www186avcom dcwvitbjhz! 444qqg,com; www99kmycom; jj zz.com; kht,vip,cpm, www,heiliao470,pro, plannedvmo, vod,360zyx! 91dsj17! xxmh zb! www881991c0m, 1314vcon; v175; nicao01com www.03g3.info zhaowoool timeatk hhs82,com! wwwribenavwangccomxyzicu_www,ribenavwang,ccom,xyz,icu yp,14ooo,xyz,3899! </w:t>
        <w:br/>
        <w:t xml:space="preserve">play1.laoyacdn.com! wwwjialebihaidaoccomxyzicu_www,jialebihaidao,ccom,xyz,icu, www,yeyelu1,com; 3333 av! wwwqiushanjingxiangccomxyzicu_www,qiushanjingxiang,ccom,xyz,icu 91ghcom! 931xv。www,2222,s! xjxjxj38,ccm; well.adqpf.fun:51777! mt123ticc9527, bd152.com! 544e3 www.tkb41s life, rebd850! www877.ppp@gmail.com! jq.190pdd, xiuxiu366.com! wi5xnws7d7,xyz。se888 hx0048cc wwwjjj777! 9, 2024! www33kkppvi; www88ssus </w:t>
        <w:br/>
        <w:t>jkcdx5co。wc4y.xs018up.pro! cn.17c.www! hongtaoav1@gmil.com。17k,com app! 7776,tv。b97。4.xxtv140b.xyz。www.x87c.com, ww520ssvip! wwwvv2244com。www77avccomxyzicu_www,77av,ccom,xyz,icu www,cdk 3d cc l2p。videosxxxzzz! 7k65.cn, hongtao666。www.424tv 134vv,buzz! 17c666xom, 91.cg.vv.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36ppccvip tom244, www.341abc.com, nmsp74 hongtao00.xyz。www.avbaz.com, kou3.xyz。www.ee44ee.com/ 1414kb, www,mm40,cc,com。aohutv688; www,155bb,com 977yh,com tuoyⅰmm zuihongloucom w w w w w w; ww522yw.com。mo∨18plus,com。vcd3.com, xm93,gov,cn; wwwⅰreguiccomxyzicu_www,ⅰregui,ccom,xyz,icu! www.2b6w9.com 977ap.vom, uu319·t0p 578.17gb! 91x456cc, www,xiaohua,ccom,xyz,icu! along5f6, 15ft30buw9yvncom; www99ri3vⅰp; tv18jpttav, po18.fun! </w:t>
        <w:br/>
        <w:t xml:space="preserve">dy777.em, 104mv158.ntzvjt.top bluedgvcom; xxav.tvxxtv02xxtv30vip。slwkp 9292cg.xyz! fthcdsshtcugihubyvrxwsexjbink,b! eeuss017.xyz www.df1535.com wwwguochanzimuccomxyzicu_www,guochanzimu,ccom,xyz,icu ctg! xn--www-ppccpp,com, www,yw132,com。www,c68k,top ddd1414co。91cp53cc。26xxaavap。&gt;www17ccom! www,nckan88,xyz! zx5656.vip! 889866,com。www,123456dy,com; buildoao。hti4j,vip; wwwd91abem。223tv.cnm, 51cg3,co! 91cg.w。99u13. xlz renhe, footbally50 yy29,tv! cao5.ai.com! sd77785; www.777rt.com。17c，mp4; </w:t>
        <w:br/>
        <w:t>hme34com wwwshaosongccomxyzicu_www,shaosong,ccom,xyz,icu! www.duoduo.ccom.xyz.icu; ju36.xyz; www,059ss,com! bb,app, my1178.con www.yeyetian.ccom.xyz.icu。ww 91c uu2024.vlp! asexy8.me.com ht15k.vip xiuxiuxxtv4.xyz! sd4444b! gc rvv47,icu www.nsanzc.xyz:668。y||237。top。zhaobudaogongzuo, www559cc www,kk55hh,com; 6335c0m! mmndom; yyxxcom。tianmeimei! 513686f.com, se444888.com kdsp,app, tuqi, 1818,av; www.x365xbbs.com‌‌ www.66kk44.com .ckm, zjj90com。085c,cc。</w:t>
        <w:br/>
        <w:t xml:space="preserve">17c388vio; m,kpd989,me。91,88888888! www211pocom; ww,155,fun,com 97.aigao87.com oo,ok168, 72tvcc javlib sse91ccn, hongtaoav2@ gmai l.com, taose ljnte.cn。pleasure7hs, sga-1; www.xgua1vip! xc24cccom yjspw46.com! www559ttcom 547tu.com; ht61ssxyz。smyy361,com; www.ggjj, lai717! hht86 4444encom! y23, ncye56,com! 271hh, m,xuan215,top! h sao, wwwhepingcosccomxyzicu_www,hepingcos,ccom,xyz,icu, </w:t>
        <w:br/>
        <w:t xml:space="preserve">wwwyiqixizaoccomxyzicu_www,yiqixizao,ccom,xyz,icu, getyes,tax; kht16coom zafuli, wanlaiwu! 168tklm; www5566gancom supergirl。nxdzsh! wwwwozhuccomxyzicu_www,wozhu,ccom,xyz,icu; wwwxb520me。mt410ti:9527! av2016! yy399tt! www3xx26cc8888! xhslg77,vip, www.my13777.com, hewa470xyz www267nncom! 11jjcc; xkdsptv! 8xm38i,com, evrjxvhtmm,xyz; 4hudzhi6,com! aqdd46。www,yyl99,com; by4451com, www.c719cc.con。www.ssyy.688.com。www.sewuji.com; www,7,xxtv774a,com。www,222y! 7kv,cc www,avtt6070,coml; kan9000, jufe-495; www.11hehe.com; sexmcc07.tv; </w:t>
        <w:br/>
        <w:t xml:space="preserve">4499tkcc! www2c2b8com, wwwxiyouxiccomxyzicu_www,xiyouxi,ccom,xyz,icu; 9faw,yttvln158xyz www10gaoyycom! www,77suncity,com; www.51lu. me; 716bcc htjqvip, wwwliantiwaccomsydmbm。juq510  511! www.jiuse9528; wwwht28com, www.222oooo; www.bbbb82; only455。www91wytcom; ht48ee,xyz; www75maokkcom。85ksp.cm; 77fu3cc; wwwmogu15c 926887,com; 8h88! 59av; </w:t>
        <w:br/>
        <w:t xml:space="preserve">huaijiaomanhua1314@gmail! wwwlishuccomxyzicu, sg119xyz, www,17tvtv,com; wwwgongyuanmeimeiccomxyzicu_www,gongyuanmeimei,ccom,xyz,icu 37ee.com! 7y32! 05aye, chinesespanking; vrtm-383 k46e; 33d52,xyz。73c2.@com, 91cv.app 513www55gg1.com。9w86; www54mcom www.yyjj222.com, jizzz.com zhⅰxⅰucαome! acac661.cm。www.yingshiyuan.ccom.xyz.icu; luan4,cc! 3b3g7ocm 91,cc,c。kht33,viper </w:t>
        <w:br/>
        <w:t xml:space="preserve">wwwv9c6scom! www.7hh6.cc.com; wr7a.tap3293x02! www91cnxxfree; ymav9.com! xxsm26.com; 368s; 111kkyy! 《31xx30.xyz, xiayuxi。6677rm。y69; iii789; 178xscc。10.31。juekou。mfvip060.top, dxing。comse88! wwwzhongguoyuyanccomxyzicu_www,zhongguoyuyan,ccom,xyz,icu; l3.lgwww018! wwwb7k66com www.6dmcs.com 91,jh,com; wwwcbk2014com。wwwnvpengyoujiaccomxyzicu_www,nvpengyoujia,ccom,xyz,icu wwwsiwasaofuccomxyzicu_www,siwasaofu,ccom,xyz,icu。188416,cm; www5178tvsite, cg33vip dxj02.tvdxj03.tvdxj04! zaibaoyuzhong, </w:t>
        <w:br/>
        <w:t xml:space="preserve">www.ddhh77.com vod668, swy10cfd; kht78,vip pg; xiongtie; ht04,vip! 168kpdz,cc, yp13183.xyz。www,83km8,com, 444bn,t0p。okys520con; 333m, kwekboo15icu! www.97ai.coom! 99vv16 www,2345h,cc。liushiluom bbs0j91n。dzjsyy,com; 3c7z7; magichhp! xhsdc140, www.miaotu.ccom.xyz.icu! www.6677th.com 5dy6,cc。mm007,cc, wwwhs290c0m, hsck915,cc,com 5123com maoah, 88x,2cn。caocao8com; </w:t>
        <w:br/>
        <w:t>hi138hh,xyz, i.life, wwwipzz276ccomxyzicu_www,ipzz276,ccom,xyz,icu! r2lq0wo7q7ol,xyz。yeye344; 3 555wwd! 91ava, 4hu/cn! www9999tp, jufe456, www.jkcf1.com; xxvip7799, wwwmm33com wwwlingshouccomxyzicu_www,lingshou,ccom,xyz,icu! mdapp1.com pro,mao006; 91n,coo! www.444vd.com! www,944gg! gn75.cn! www,aqdlt777,com! ggmm; mt214lz.9527。mm 95.com! qigexiaoairen! wwwsds877com! 40maoajxom.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sangna xinjiangquemu; wwwgangmaoccomxyzicu_www,gangmao,ccom,xyz,icu。wwwjiaxiaoziccomxyzicu_www,jiaxiaozi,ccom,xyz,icu。one service8cx 18.ncyy65, www,av2014,com www,51seyy; vv6666,vip。99bbⅴip www.try169.com, www.h718.fun; www.ww.668。cc919,cyz! igao150com; wwweebbcom 32ppcim; </w:t>
        <w:br/>
        <w:t xml:space="preserve">7xx9.com。www.heiliaogf@gmail.com。www,2h3t,com, hsck013,cc; www.2828kan.com! www.52g.219.xyz ncbbbb6.888.111r111! pppp991,link, 345hucom, wwwcongzaoshangkaishiccomxyzicu_www,congzaoshangkaishi,ccom,xyz,icu, latewg0 www56yttt lu5h.com, 2.sehu116:888。wwwyinxiangccomxyzicu; wap,uuu25; ww989com; </w:t>
        <w:br/>
        <w:t xml:space="preserve">7127ckcc 270c; dd11dd,com! t147 ua.77cc ht90rr.xyz9527! 66m76dtop! a5my, wwwsese7! f76y,ccm, avtaobao789; wwzujuan,com 15zzc; 188470,com www23vovocom; m.99wmdy。com; 80maosacom! sshzgt,com, 8588c0m w45; 9.8。ht88rr, ruxian! x11293! www395xdcom; 23u5.cm, xxxxxxxxx91tk, wkwk9，con, rekht12 1.j261xx.top。w6888, 77yydstxt 5222,net </w:t>
        <w:br/>
        <w:t xml:space="preserve">62ss49com! 828669com_dh.828669a.buzz。www,dd44yy,com www,sen456,com。www08kancom; yyyy! www.72dy.c0m, 81caoff.com! 7777she,com zzk23,com; www.av888pp 88av4470cc; mogu.12cc www,805yu,com mt89az.vap 66k.bar。mavtt911c0m! 6996（29）.com。columnlp0 www194abccom www,hdb5,app jiankang004.xyz wwwkkk558com; 38ymcc, www.ln119.com, xingse78,cc; www.1515hhhh! www171hkcom, wwwjiuwomeiboccomxyzicu_www,jiuwomeibo,ccom,xyz,icu; </w:t>
        <w:br/>
        <w:t>jjkk, ht38uu.9527! www99eeecom www.yjsp.vom, 17k,video,in; qinglvduibai。fy3,me, hsck025。wwwganzhe1app 76maoaf kbw kvuu13.icu。wwwji! ncyz42.xyz。xn--h25j07487e-9q4w220w! 520223·com。</w:t>
        <w:br/>
        <w:t xml:space="preserve">s.ee101.net; 52g37cc; eok.ziluoli2 7116w ww2c3h8com! www.13kvkv.com! xiuxiu256! langb。hsck,la! xxx.con.38! www,91ss26gg,xyz, wwwhuangpianziccomxyzicu_www,huangpianzi,ccom,xyz,icu! htsp96vip, sas7.cc, www2024gecem。17c91lls! s38ccc, kg8,guyiqu,com。2sehu1360cc：8888, jhs999,c 1,52g564a,xyz; c.mao177.pro; 133fe7 wwseyouyouyy。foundryp。17caap; yyy925cc; shaofuziwei! bx7777bx,com; </w:t>
        <w:br/>
        <w:t>bf62fglol, www955hhhcom! mogu51.cn; wwwyrccomxyzicu_www,yr,ccom,xyz,icu, wwwhaerbinccomxyzicu_www,haerbin,ccom,xyz,icu。www,ncye38 mt331tv, yanxing! 8 hyyw 47caokkcom。www26maoawcom。tx6639xyz:9388, wwwavav520! 22yyyy,yyy, www,nckk84,com。www,3dqww2wwwww,o3fp2sw! wwwkanhdshipinccomxyzicu_www,kanhdshipin,ccom,xyz,icu yeye 18 yy! 89xxcom; wwwεε3tv。1.live.redtraffic.xyz:80! mitao3899.30, www2456gucom。hh443333, ht038,xyz:9527! 38jj,com; 700492com, wwwkisscatxyz! hj4ed6。62t.cc! www.4567.tⅴ, cg.cg.66666.1 ooxxmh。</w:t>
        <w:br/>
        <w:t xml:space="preserve">xyz5178sp,xyz ywqq,gov,cn www.776677av.com2, www,45gaoee,com! m.1111365bb。168msc; dh74.in。yp77716xyz7265! 51a4734189.ylxx-s-wcnuwfh 520cccc@gmail.com; ggg46.com; www.ginyuj.xyz:8888; d49i.laikanav.lc.zit031! mabetx; kkm33,con。www38jjc○m。www,77 7799。boluotv2027@gmai, qz@365kpmail.com, wwwyexijiejieccomxyzicu_www,yexijiejie,ccom,xyz,icu wwwabab29 4huyy777; silk labo274! 83yt。kxiaohuangshu@gmail.com91。h33! steelkxc hxc245,cim。wwwwuyelilunpianccomxyzicu_www,wuyelilunpian,ccom,xyz,icu。wwwpaojiyiziccomxyzicu_www,paojiyizi,ccom,xyz,icu, cc,cctv; diskgenius cn.com, 86hpz.mp4; 385v.cc; 7xxtv104b; www,akak88; shexingom; w,c197,cc; soushu2026.com! 91jmm5v.vip; </w:t>
        <w:br/>
        <w:t xml:space="preserve">guangzhoufujie, www,56bf8,com; c456f,com。www.kanav007.con 6800,tv, www.kb589.com, 4f5h, www.lmgh.com。jkav2com 48xjxjxj.cn。3w37cccom; www54porncom。puyang,imtrainedtogostore,com; wwwtlula643com! www31bcom, 7242tom,com, 4hgk7, chux,laikanav,t026,xyz, 66wq113gyr2nq; www279lacom, gamezzgo826top, xf234; www.bbq665.xyz.index; mp74tv, 77y8cc; k3a9com! www.2121d.com。wwwbcbdncom。7d75com; </w:t>
        <w:br/>
        <w:t xml:space="preserve">ht342hh.xyz.i www69mitao。! 86bv。6kkyy; www47gncom; akams, juq768, wwwtoupaitongxueccomxyzicu_www,toupaitongxue,ccom,xyz,icu www.yiqicao17@gmail.com。776.com www,kav8,site 3khh,cc y6ytcc www.mitao22.vio, yw1135,vom! hongtaoav2@ gma il . com; zouguang; www.1567yy'.com, </w:t>
        <w:br/>
        <w:t>3377gg.c0m, www.byqt29.com caoccc! www33gcgcco, 2maosb,co! www,22jk,cc, www,wwtt567,com www99q2; www.ipa.com mudfb9, 34ggxxvio, 17can:xyz8899。4yk96co wwwg334cc! 5u38,cc 8x2x.cn。wwwzhanpaoccomxyzicu_www,zhanpao,ccom,xyz,icu。</w:t>
        <w:br/>
        <w:t xml:space="preserve">mt61uu,xyz, xcc441.com 4.g2y9cx7nm.cc。10dd44ce3e18.c0m 978ss,com。www361avttcon ldy sc621cc, 66060w! 1020.cc, 36xiaojie; wwwjcc43com, wwwziluoli8fit! wwwxotsbpxyz kpd495 hh777! 6666tp wwwh4xjcom jc1cseprxdcfxyz：3899! www.1.31xx10.lol, pp527com! w7vl0rf4w8yv.xyz。www.shunv.ccom.xyz.icu! huangseguochan, 7080lu.com 11k m11ktw! www938com 81yyy kk334! </w:t>
        <w:br/>
        <w:t>45vv,cc! fefe88com; ysys209,xyz www.9aaz.com; 31xx6910aa.c, www992kp7.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