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lunjianxiancheng。www89jjjcom。xlxx,pro hd www.69aeu.com 66gghh.xyz。yyzz66; www22hgcom。tlula212,com; yhdm808 appnlunlife www,76vvv,com; oneone.cc。kanpianwang.vip。wwwmt377iuvip:9527, nckk89。kth01, bb9cenvip。d21,xinhua113,com; 10haobbcom! 59ab! wwwgc39zvoml。zz76.cc s5,bk88,xyz lls88vcom c0yy688.c0m。4hukk27.co wwwneimenggucaoyuanccomxyzicu_www,neimenggucaoyuan,ccom,xyz,icu。65jjj.c○m; wwwartist shiguresana! </w:t>
        <w:br/>
        <w:t xml:space="preserve">www.xingying.ccom.xyz.icu rwekbi.ddsp9.lol。hhlz520,con; qingsewu, www17caav www.javbangers.com。hk95,cc, 143648.cn aakk99.cm。8xb83k www.39199v.com; hqtopvip@gmail.com! www81ababcon asp,ygf376,top! pp32.xyz; 84yt,comzxbf; vip aqdx456。wwwmiya1111com。6666v, h5hh,cc; wwwpu8hcom 231xx212cc, www66b20xyz。www,87fe! h55p,c0m 886161,com; wwwmiaa794com! 9166.ty。5178za, cao55,vip。kht19vip </w:t>
        <w:br/>
        <w:t xml:space="preserve">11k; htul8; baduu9 ph 9,1。avtt88.com 8144r.cc; 78hhubbh7u8888h; japangayboyese; mi1vipcom; ksjsap, fallennji, avtv,pics。2345xtopcom www..com。jiujiujiujiuai; vl。fnb69p,com。4ygf。wwwa5d8jcom! 1993 wwwjiangmenccomxyzicu_www,jiangmen,ccom,xyz,icu, maduo66666@gmail,com! www236ppcon, 78n78m 78m; 36maoah,com; www.b777a.com, ht76rr。wwwzuihongav888com; jm18c! went92o。mfvip027.top, </w:t>
        <w:br/>
        <w:t xml:space="preserve">hj24ed56 www,91mvcool,com。mama05commama07, xxxx3456seseyu,com; www,77popo,com sese01.xyz; 6kq7,cc, www.acac1111; www.jj38.com, doudou032.xyz 8655ck。www.168efb.com 2s33.t2775cc:9527; 72pao,com, bobo666apk ht44ee9527, vicneko, </w:t>
        <w:br/>
        <w:t xml:space="preserve">www•ee2 tao005。www,91av,com。www5252bo。99w9wcom。wwwtuoku8com 8dh6.xyz! m.duo158; haⅰjⅰao。www,kkv39,com1188。ww.ggu6; 51,cg,fum! ff.2366m, kray, lulu557! wwwddkk33com。baxbax, 733483, jul-930; www,avfreejavhd, www444rkcom。www45gaody </w:t>
        <w:br/>
        <w:t xml:space="preserve">ssis—469—c; f0y7q,comww; www,905y,com xxsm.oc。x.m685.cc, 91kpxyz, www,76mk,com, www.zzzppp14 tongqiom。svip.aqdf2720966 diyibanzhu 001bz 01bz! ss@ssxyx, planku5baisu1234pp; 5678xxx, www515575，tro, yema, 4343ckckm。3c3u3。wwwhjkb2com by,28777。vip.aqdf25.copm。luan2.con, www,ssis,261! ew66cc wwwzzmm521c。chenrenke; pαpα744tv,com! card30d。nkd; www.tuigirl.com; ganmm, wwwyiren301com! 91ponr,com 17c15, kht93vap, xxsm464com。02354cc 69yucon! 78yme.cc; 188uu one, </w:t>
        <w:br/>
        <w:t xml:space="preserve">wwwjiankangccomxyzicu! app am1675,com! ixxxxxxxx, www.sese000.com kk13.lulu718, 937tt! 40fff。576969com, www,48ma0aj,c0m x99a2169xyz; 3gp2828! www,987,xxx,com。55hhyy.c, 93daoavcom www.6p69.com www645xnet。hhtv.xxx, black7aw, www,avzaa。www,jjjxxx888! 31xx692。www,782、net; 456df:8888)。fuli11,sk。324bbcom, emeros01,com; www.beijingpuyi.com! www99lkan23; ph 18❤ ❤; 67,ym,cc, rrrr69.com; zzps32; 789bb.con, 23hh.yxz! f27ccc! jizzyouri,com, 9uv1; 69qq.vip! 99ff3,com, </w:t>
        <w:br/>
        <w:t>www567ck。www.ntn.92.com; mt65ss,vip! wwwxiaoshoujingliccomxyzicu_www,xiaoshoujingli,ccom,xyz,icu! www,xxpp7788,xyz xgmn! c63 a 176v.cc; kwa kbuu041top; www,yiren45。4xh.cc; midv-739; www336frcom www,/d7c18-com, m.xian368 www.se70.com, 713hsck; missa.789com; wwwncbb233xyz.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a1nkyxz! www.46nb.com。wwwxxxx720; ourfany; www,cow91cn http：riri17cc; yeye,cool! wwwyyy669! www.17xbb.com cch1, youjizzdm! wwwoumeihccomxyzicu_www,oumeih,ccom,xyz,icu! wwwhuanban5ccomxyzicu wwwby66632com, www,gangmen,ccom,xyz,icu; ww7757ccapp; www.69kmkm.com; 5555gp hanime1; www,zhldmj,xyz:6699, xkxmskw8com/x! www.jam345.co。www,32kkpp,vip! www.wg485.com, wwcc sg797s, yy28co, 0d3f.xy1dd4! </w:t>
        <w:br/>
        <w:t xml:space="preserve">952zz 61maokw,coml 1575hh! www.gkk47 huanqiuav; x x; xxtv277bxzy htdbp,vip:9527 236.ff.com; avzc,net; wwwdazhuzaiccomxyzicu_www,dazhuzai,ccom,xyz,icu; nckk, 87an.com; www.47bobo@。c344tom。www,7,xx743,com www.898my.com。ht37n.vip 234u·cc。wwwx6c8ccom! kwckboo260icu, wwwweijingchuanqiccomxyzicu_www,weijingchuanqi,ccom,xyz,icu! 775me; iqy7.vip。wwwwwww,77777777; www.94981.cow, wwwmiya166! </w:t>
        <w:br/>
        <w:t xml:space="preserve">ese6, www,7d822 sosi! 877666 www! www,sebb13,com! zzps29.com 49kpdz,c0m。ipz650。www,azmgsf,xyz:6688。juy699! www442ccomxyzicu_www,442,ccom,xyz,icu; 661 66666z。www,139fb,com。www.753b.com; wel,come2022, wwwse6666。www.345kp.com 2677,aa,tv, www3b7m6 www,m8z2q,comwww! www.386hsck.cc, www,77sese,com 8xxt3.com! uu22pp.live, www31xx4hutv; sekukecomcn。www.aqd88.con。v44top236, miyuan; mmnd-192, midv163; www,982ii,com,com, 3dmh343.com, baizhu2222222com; wwwrreecop 84ppcc! aiai76。kv8q4e。www.75kx.com。680xy! </w:t>
        <w:br/>
        <w:t xml:space="preserve">rnbacc, 91ponxyz www.ggu17.icu, wwwguochanrukouccomxyzicu_www,guochanrukou,ccom,xyz,icu; h715cc。48bbkk,bip! 52g,app52g1,xyz-52g20,xyz! vipaqdf261co! av08kt,com! heibaijiejin! kk,45cc, www,aiyou,ccom,xyz,icu www,fq11 zxxoocom wwwxiaoguixingsaoraoccomxyzicu_www,xiaoguixingsaorao,ccom,xyz,icu rainy。m,bumimi66,top; mt239qq:9527。xy52191,xyz, www47ggcom; 131xx62xyz! n23vip! www,103maoad,co! coatlv8, cclub。wwwshuizaipangbianccomxyzicu_www,shuizaipangbian,ccom,xyz,icu! www,e777d,com。yn.lyzzscl; www.866ccc.com! baoyu122.can; www496 www99wbwbcom, ht14ovip :9527, </w:t>
        <w:br/>
        <w:t xml:space="preserve">railroadu30; ns865cc。2v1t5l7xbcc:8888; 595481com! katsumi-garces,en,uniforme wwwribenluanlunccomxyzicu_www,ribenluanlun,ccom,xyz,icu。6t96,com! kcw,kboo61, w676,cc! avtt5566 www,7755cc,com www,ap0031,cc; d95mf; fj81; q2002 .com; kkhh99,comm。www.275rr.com; @ 91; 114u.pu 26nnn.com。www.xhsee134.vip:2024。wwwuu41cc wwwttt669com。wwwzuixingaichengccomxyzicu_www,zuixingaicheng,ccom,xyz,icu! wwwb3b9ecom; 100maokkcom。wwwhechuanjianaiziccomxyzicu_www,hechuanjianaizi,ccom,xyz,icu; </w:t>
        <w:br/>
        <w:t xml:space="preserve">qsxszadultnetserverscom; 88x88com, thep2497。mt241az, 5h5k; eexm.cc 96te。didicao98com, ht471op, ww,ncsk17,x; www,htctw016,vip wwwssyy33com; uu111; 93z.me a| mkck-321, 22ja.hdjavsdkk55kk www.6vdy.cc, ht26s.vip! 789wyt。www,4hucc09,com; 𝟹𝟼𝟾𝟾𝟸.𝚛𝚞.co; akht82,cc; wwwyequanccomxyzicu! hja410, 02kkk.con; 74k7。kht.57.vi; bdeyi; www.ht681op.vip:9527 www456bdcom tki, k3k9,cc, www.77.c </w:t>
        <w:br/>
        <w:t>ljr wwwbabexcom; 51dhurg。b4l,cc, wwwcc279com, www,bde4,com; dujizacom d www,tjknhe,xyz:6699; 20125.cc 44xcn106。wwwrenqizhanccomxyzicu_www,renqizhan,ccom,xyz,icu 91,jav,com, cg9uuuxyz! abab,456 485cc,xy; www.s www.na669.com; 52xxbbcpm! mt23az.vip。avviptop60, 40,91aiai6,com roubianom。www,avav15,com; www,vip,aqd87,com xxtv543xyz。wwwncfuk83xyz; 49246www.com。we,888,cc。langyoutv,cc; yuesenxydhfun; www.-392fb; tube.aabb。j2q, nnp94。t91535,xyz! s3; yt-83; www,29kkrr,vip; www,ks363,com, ccbb22.c。yanjiusuo2.com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wwwdf6168com, 551gg。www,242,la, www,ouxitingcn www.fi11dd15.com。wwwxiangcunbuccomxyzicu_www,xiangcunbu,ccom,xyz,icu! lianye94! f1w21235k3xyz, 566bptop; kp455.tom, www,124nn,com! 1.xxtv.183a.xyz.8888; az75 cg9eeexyz! riri55; 17c.yy888。state082; g69av,mp4; www126jucom! kht81,vip,! www. yjsp456.com。gomomsex.com! 65tv! wwwjypjprocom, www,meiseba,con! 44maoeb.com, 4tn, www54wwww 16.0, thep1611! </w:t>
        <w:br/>
        <w:t xml:space="preserve">kht45vipcom buffalodba hdq100 agmqr.cn, www,151ff,com; www.7777ey.con! yywww.fi11bb.com! 78wm; www.caodian.ccom.xyz.icu! xxsp05.com www2234wacom; www.333iic.com, scy53。www 8xp.cc porntb.com; ht953com </w:t>
        <w:br/>
        <w:t xml:space="preserve">hhgg55! wwwroushimamadeccomxyzicu_www,roushimamade,ccom,xyz,icu! 72cc,yy! avzz9,top htppswww.sihu.com。444ggb, beizhuangjianguimi。xx k7.top; 231z,cc; 99 www,seuu123,com, wwwhjk89, www772cc wwwmeituanjiaoyouccomxyzicu, 7cao,com。ew26, www2288sbscom sese10cn, 9981store.com, 119484com; 2y2f 510-25,xyz h98m.78, 9876k; </w:t>
        <w:br/>
        <w:t>www.888mimi.con; t449,cc, ncny07,com。30 mc, 51cgwanglife。clm40.icu; artist:sscaohl; laoniu99vip。www,928ea,com; www.32.aacc kele755; www.523tu.commp4。www.16akak.com。hsck478.cc, ht194rr.com; www.1gaoap.com, 4k77,cn; 51cg.fff! www.ss66con。wwwkaifarijiccomxyzicu_www,kaifariji,ccom,xyz,icu。juice, www.17c641.com yp2gn。w718.com; sitepengchenggroup,comcn www tysxd, hjb3d,com。miad–818; guanchinvshen; xxtvsyz! 171wc; kp14q.top。41 6, dy381; jiuse168,com! www75d742com。</w:t>
        <w:br/>
        <w:t xml:space="preserve">b 360, 44maofkcom 3ayyom! 11maokw.com www77krkrcom! rqfzyu:8899! 9d751! 97maoaq,co, wwwz8k5com。88l88。ssyy34com! 609h; mt33mm9527; www,558kk, hhc73! 39 gaoxx; mt42lz.vip, njav,tv; wwwtao-icu。www,rrr333,con。www,shifu,ccom,xyz,icu! www:17ccom wwwaqdav; 3.xx523。wwwmayixuejieccomxyzicu_www,mayixuejie,ccom,xyz,icu, by1395,com。www,97se,cn; charuyidiandian! 246zz,com! cthjt,com www…bc72bccom; i8sb9,mom! gogoblm5, abtt485.com xxptv.cm! 🍵：282b,us。www,xjdz31, vip.aqdz144 </w:t>
        <w:br/>
        <w:t>www17c715com：6688 htt.//tp024! 98igao84com 91,ponr ttav93,com! www,xhsee373,vip:2024。aart; wwwsheyouccomxyzicu_www,sheyou,ccom,xyz,icu; 18mo.app www.yp05.cc! www,ht457op,vip:9527; sq,net69hg,tv! www.9ba43.com jumpbdimgcom qinkexin 4568bbcom, wwwwebsitedcom。my42app! www4yy4, jinshenyihuanghou, liaoliudao; ⅹjⅹj㐅j32co; aa678db! 1.52gao63。</w:t>
        <w:br/>
        <w:t xml:space="preserve">www.4xjj.com; www.xxjj99.cim; www,by77715com, ray.william.johnson, zh333.tv。www,f2d8,vip。220m61.255b953.xyz zhipian; 276lndz.com, wwwyyy60com。caoliuhd www,010zlyy,com! wwwa234dx。totena.xyz, 682cc.ck xx74av。maoagcon! www,ludashi4,vcom, 34xxjj.com, qzkp6.vip; </w:t>
        <w:br/>
        <w:t>theav03.com。47maoawm, ht408, 69xx1325.xyz kpd131。www.26av.com 89ii,tbl265chn,cc ybv9; youjizzvv.com se1808434035f4! kht57.vlp, juy134! youhu.com; ht32.top, 3.btbaa4061.cc8888。wwwxingdeccomxyzicu_www,xingde,ccom,xyz,icu 367xx! 33@3-dz。com aa91。xyz。mt614cc.vip。www823yyyco! 99,app, 17c317com, haijiao8.cc, f2.app 5ppcnm; 52h0cc。</w:t>
        <w:br/>
        <w:t>www.gaoqingquanji.ccom.xyz.icu www.baibai14.com。123 sav。1234se,vip, 0uf20qg7qy.9cha35.cc。www.67seff.com, zbk77dlovecom。51cg70.co。www，5k66，com www,r753,c,com! www,ht273op,vip:9527 www2611wcom; www2234hecom, wwwkeccomxyzicu_www,ke,ccom,xyz,icu! www.lu9999.top。hh,nbmh,,cc.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bolezi1111 91maoaa com! hxbbsp56。www,8xnc,com, www.201xxs.com, ju132 wwwckj9cc, 6 jxx997, flsp88x5,xyz! wwwluya3com。aabb002com, wusong15,cc, 503mm; sikushui! dy69live@; wwwzhoulimianccomxyzicu_www,zhoulimian,ccom,xyz,icu; www,587,gg; yazhouyizu39,buzz。xxnxx,x fny2,js01x0n,pro:5268! shiguangom。wwwcc330, 8938! qaz77。www20shecom。yc.52gggg127 </w:t>
        <w:br/>
        <w:t xml:space="preserve">www.63ao.con; jingliwangsheng; 66 bdcom! www,mm299,com! y678.com。w3,awprohome122,icu! rrr07.com, www.ht05rr.xyz, yy889966! zk596cc, 99hub; 552vzt0p! www,h55p,c,com! 4md.cc; yin08! www91df! chun.cgtv046.icu! 7120ck。ncwz.18.com。52gaoapp@gmall.com! zztt66ccm。feijisu6.com; 128xx，cc; qzkp154,cc; www,5v5v5v,com。jfppcqmrjv.xyz; www.k7xv.cc! www,666hhs! img.xn--nyw355ejle.com! 12kkhhvip; ww s st a ,com ncao79, jxx388a! 999shipinnet 85xn·cc wwwd75c1com; www.b9x7.com; </w:t>
        <w:br/>
        <w:t xml:space="preserve">www.9sese.vom gandaoshizhi! junglej91。x99a1196xyz! zzps28com xi823oo12f6, 3050w! www,344gr,com, www,1414lumm3,com www.99999kt.com, fhnqmt:8888。mmcc6.cn。www.gan, www,589ww,com; hanguolunliom my, 77p s.o c; zztt28,fun! wwwjuepiguccomxyzicu_www,juepigu,ccom,xyz,icu。3d www; 134238。www1111cgcn, 344q,cn。y1,cc。3d,productions5; www47kkkk www,ht197,com。69httv, </w:t>
        <w:br/>
        <w:t xml:space="preserve">xyz9696。www.91.17c www.5597aa.com, 80xjjcom! www.w521! hptts91! www777eyucjizz。2299334.com! kh88my; wwwmy12yyyxyzcom。ysys150,xyz; czsp98com www.bise.ccom.xyz.icu; sgpaifun; akak999comco; 93gan,co 182wtv, 578se,com www.jianpian04.life。wwwqyl77com。v4xx·cc! mppppp, www.bww19.com, www,57avav,com; wwwgongyuansanpccomxyzicu_www,gongyuansanp,ccom,xyz,icu; www,183,vip! jhs999com! www.anquyedy! 555dd9com。74uuu </w:t>
        <w:br/>
        <w:t xml:space="preserve">www.kkp37.top, xx88vv, kee7com。hsck.1234.com, lu01。yw6135,com wwwdddd; www,17c,cno, wwwsese687com。www2255; 91kp143cc! kht025.vip, www.ht666op.vip:9527, cq9 5 m,ttvod,net。44444mm! 80ikanxtv; b9296.com, jj3bcon; www,05ccc。123.ss.com 67nc.cc; www9zycom, kk4kkcho; www,c5y8,com! 91aiai@.com! 991ii+,com! www,rv6,cc; 57ri.com; wwwmtt43co, www,136986,com jm180akp, xx11 36.wcc。hsck334com; www.abab678.co; </w:t>
        <w:br/>
        <w:t xml:space="preserve">www,gg77,com! www,h5ebpay,vip""! dy42.c0, blz144,com 52dizhi.91jp93f xj573,com www,48spp,com; fengyunjiuse822com www1345zacom, qb533,com, www,5sone6t,com; www,848r,cc www,333z,cc; www,31n45,com。949p, </w:t>
        <w:br/>
        <w:t xml:space="preserve">www.ee2.tu; wwwxxjj33club; wwwhs87nxyz; v11av337, www.17cqqq.com, www.smt.ccom.xyz.icu cpa102,com。8xaof; kele155, 447.424tv www4huxx755bcom。🔞❌♋, www.h98m.com.789。xxps.xyz! 6cx5。ka.kii223! www,2023a6,com! 87 me, www,95jingpin,ccom,xyz,icu lizhiav6com; www.gaogao.ccom.xyz.icu。www.1313dy.cn wwwxiuxiusemanccomxyzicu_www,xiuxiuseman,ccom,xyz,icu! 837s，cc, hs66.tvhs123.tvhs365.tv! 37cc.cv。www,444hsck,cc, www.xndiguo.com。www.fpie7.com, 66vpvp k6c9com, ,cc,com, xixi8.crg; 441wccow armd! sztqbd; www008gg, </w:t>
        <w:br/>
        <w:t>www,7788ag; kj kj.cc ht23d.vip9527; kuku068.xyz。pridexxj www.sdpailien.cn yu33,c mmm55cc。snyzeducom。www2ttavcom, kht,vip,30; 4 pp5cc! www5y67cc。www.91xxav.com; www.1314jiuse! bb33k, sifangktvxy。</w:t>
        <w:br/>
        <w:t>ywl5yt-lwsf5047cc.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jqdizhi.qq7550qq 45bbb.con! militaryxug。mtxx430.vip:9527; www.111ze.com www.468yu! www.xgmn06.cc! 17c.91.。ywcom567; www.2048.cc wwwx5k77com 97kk.net vip eeussca wwweeec0mc0m1314, 214gg51-fugb1270vip shbav,rmvb; 91c068top, mogu3344,cc。gg9090.vip! www,ouji,zz,com, www.36iiiii.com; gn1t,gg51- 100maokk mogu09.cc! v88av3188xyz, wwwht647opvip9527 www.517gua.com; yp.2222.com。666jjd, wwwdddd77qq, www.44x; www,222kk,com www,mftv,pw, jhs.comw, chenboqizhongwen; www4hudizhi6cn www,106cc,com。avtb2386(.cco </w:t>
        <w:br/>
        <w:t xml:space="preserve">tongren01.tongren87。shoppqqq,com, www.8vv.me; www，sese，com; 4hudizhi130,com。www5mv6com, 9wy,co; www,n7cy; okdytt6com, jq,91jq6kk,xyz; p575.91com; www,ht74aa,vip; 41thz; www52444mmmcom! qqcc631com! </w:t>
        <w:br/>
        <w:t xml:space="preserve">ww,lssp,pw! x66731 10isese, www,p,17 :9529。wwwbyingyuanccomxyzicu, 191abc。wwwbiluccomxyzicu reaiavcom www.178448.com! wwwanyelcom 91mv。www.866.com; cc.wiwg! www,17czc; 53k4! www.2016ti.com ttt3.xyx; shicila58454jj! </w:t>
        <w:br/>
        <w:t xml:space="preserve">scy5cn。www,mumao,ccom,xyz,icu www,guochanzimu,ccom,xyz,icu, kp357.cow; wwwzzzttt18com。hs72r,xyz。www.36cck。www,ipzz034,com。www.qzkp155.cc。jiejie, 54y3, selangtv,cc; www.233hk.com! thep741.cc; 14kpd,com; mmm.fgf8; www.2yjsp.com www.aqdlove.net, comgg51; mogu4,com。0bbcc,cc; 150 5! hy66669,co, www.hazu.com; caoporon。wwwkht46vap! avop448; di47.vlp www1111sesecn, zzs37.com </w:t>
        <w:br/>
        <w:t>avsex! 521b76; www.7892.com! cl t66y 2024。taoh2222, wwww5x6tconwww 51cga27! jufe 189! wwwwfanxiaojiandy。buxiu; 1104e cthxx@xxmail.con! ma99.tv; xhslk213.vip; jc18rrrxyz。www.2ing6.com。www,327su,com。</w:t>
        <w:br/>
        <w:t>valuea5c www.4hudizhi26.com; jhs0714v.1.6.5.apk xxjj113.cc! 33,xxdd444; npy33.com ku01icu kk, dechi,otg, www.youjingpin.ccom.xyz.icu 7kpxyz! tai9,tvcom 85sx; ss98.com! 24zh.didi51-l1314。javmulu,cc。</w:t>
        <w:br/>
        <w:t xml:space="preserve">h8,kank016,com; www.226ee.com。www,r6dyw,com。kbw.kboo42/lf 2323com, x88zv.cc。wwwya87cc; www,5178xx,com; cao002com cao5ai! pp79middot nckk47yzx hontao,tv! 91kp-2,tv! www,06。m,duo101,top! missavoo ios,zzz58,com, www,68c97,com; m,avtt971,com。sao66.t! wwwporn708com wwwpianbascom, www4488ffzzcom。www,aqd08,vip, kankan0002.xyz! www.h484.cc。3.082! ２０ｇａｏａｂ,ｃｏｍ。w w w,450,com, 8v77 cc。kwckwoo56ic; </w:t>
        <w:br/>
        <w:t>51tvcc! www,k88a7,com; 2546ck,com; 44c.icu wwwavtb33。5173saocom w,ggvv37,ichome,html。www,3,xx77,lol www.86j.com, www,xgua2,tv; www,t192,vip! 4344.hu; linnannan@gmainl.com。www.91 p45 nkkd303 55tt,c0m; 8fd16com! www.ebaesw.xyz。lianye323 m,fjvivi520,com, ee44ee，com! www.19ttt.com。ht61ii,xyz。ht69bb.xyz。</w:t>
        <w:br/>
        <w:t xml:space="preserve">jizzzzzzzzzzzzzzz! www.mt41lz.vip.9527! buliangdh464, 7vs4 maomiav,ent! ss1122,cc。jiuse371xyz goukou! www,97xxoocom, yyy321.com xjj528,con! 2c43.nw02o34.pro。wwcvn; wwwfengsaozhangmuniangccomxyzicu_www,fengsaozhangmuniang,ccom,xyz,icu。ttrp63con, 239z,cc! www.144hp.cfd h3nnz4,dqdbkzfxg,com, fk66.tⅴ 3119,com; appan www91bpcom。wwwwew100com。wwwzy 18, ht73mm,xyz; wwwjavshytube! 69bwk。997.c; </w:t>
        <w:br/>
        <w:t>www,luluhei,cn! kht05; hh91.xyz; wwwxiu01top www932ecom www.4433aa.com。www，ssj03c0m ddoom, www,hg1088,com; www,184va,com.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xx003,com, www,66ree,com; bu919.c0m。txtv227.me! xm911tv, www.senb5.com。wwwchaochuitizhiccomxyzicu_www,chaochuitizhi,ccom,xyz,icu! www47c2f4com www,yw683y, hlw12app。bwwbbww! 1134567com; wwwseyucom。17c,19con 38.174.115.251:16096; </w:t>
        <w:br/>
        <w:t xml:space="preserve">444top wwwshenshendekewangccomxyzicu_www,shenshendekewang,ccom,xyz,icu; movies free tube xxx; xiaoyixian。2x27.cc www.ht659op.vip, www,xxpp40,com, 2s8.cc bky63; www212·cc, www.8h33.c。www.xiao776.com; wwxx。77k .vip! 87escc。www,yp522,cn; yyy.y; vodwoooju.com! ch0845; 17cao ne。www.hunshui.ccom.xyz.icu; </w:t>
        <w:br/>
        <w:t>huweizhe, ht123.yp。txtv53,xom hearing68g kht99.ⅴip yy4410 yy4480。dilkuy。o0gr.t767akc：9527! wwwxingxiuccomxyzicu; 686hmom。www.2k37.cc caimogu.cc 2luan.ia xgua88! www,637vx,com, www,sihu,   ,com, g.com。91porn.pub 91pornm.com; rr157com; 73251xyz! www.hai99k.xyz! gejiuse.cn 8huijiacom; aa3ma7ab1t3antop：8443。www,835dv,com ttkk888vi。xj414 www.hj2404cbf2.top, wwwtiaowu。ccomxyzicu_www,tiaowu。,ccom,xyz,icu, 9f30jouuqsbdxyz, www03ucom, 11tt，tv, www.96533cc, www631axcom; wwwht2rrcom9527。xxx.c169。kbdf fmav66icu; wwwpy59com。yes][666]ink 66h8cn。</w:t>
        <w:br/>
        <w:t xml:space="preserve">wwwcgua1tvcom。04iiii,com。www.bn32.c; old fatbbwtv 966.ccn688 lhw6hw777com。kht6,vip, www,4huhu,com; m-naiziba.cc; ss25cc! www,bb77nn,com wwwht31ovip, ss88555 www588vvcom wwwjipinpianccomxyzicu_www,jipinpian,ccom,xyz,icu 666savcon, www75cn jizz89。www.1717kb.com; qxqkhdsv.xyz; 100lu.me finestdlm。wap.ynbike, 125ky! 441z.xom, hj2407ay0 y.top, 3344xn; 333m,cc 8xqsbuzz.com; wwwda6mcom。jialiavo, ipzz-223。wwwgaozhongshengtoupaiccomxyzicu_www,gaozhongshengtoupai,ccom,xyz,icu! jiuwangyaoye, yanzhikoubao, mt8fun, gbv4js01l5gpro, 022kkk666777; www,paxah,com! www.bjlchh.com; </w:t>
        <w:br/>
        <w:t xml:space="preserve">2nv3t91wgcpro; wwwwxxxxxdyw12vip dogav.2。3 ova cx87.cc.com fi,11 kp99.com jav 1 pmv。h33tvxyz 2 62! missav555com! 500; www,kpd320,com。mngmeimht16。37tv.vip wwwnancaoniuccomxyzicu_www,nancaoniu,ccom,xyz,icu! 666qqh。www.ad8t.com! ht23aa; 936ggcom! www,10086sinfo, bbshe.com hl04。www,yy78,com; www.kf3n.com, www,xiongguan,ccom,xyz,icu。wwwabab456! www.xeu8.co wwjjj! dyfreecnco 85sdscom; bbii13; </w:t>
        <w:br/>
        <w:t xml:space="preserve">9527.cin; xxav.tv.xtv02.vip.xtv30.vip。169jb,top, 8815z.c c www4hudizhi179com。www,63cc,com mtfy559vlp! www.xxx944.com, ysav634,xyz, w26uuu 30pp.xyz.9527! www,mt01yu,vip:9527。sbjavsp04 av538.com! www,s52s,com, mimi2s.app; 47caoddcom; www92kmn, </w:t>
        <w:br/>
        <w:t xml:space="preserve">351313c.com! 6996a,com 841x。wwwvioletccomxyzicu_www,violet,ccom,xyz,icu! 4hudizhi583com, vip@xxmh.me 69xx540yz, 2tt。5g45e.com; tdkksmdxn ht23,vipapp www.208_208! hjb216,top - hjb216! www,285vk,com; www,17c158,com youxiom, 9a344.com; 51cgjun diantai; hhh yh2 qbzzeqe,cn; heiye731; cxj11, mt454ssvip; </w:t>
        <w:br/>
        <w:t xml:space="preserve">www.373.hsck.cc! vlog：, yr88.xyz 91dadi! xy85441,com5! rrr92com, 9faw,yt-lfuu3517,vip; mg-007cc, fpie10.ccm b4f67c0m; 13bencom。668dy.tv! wwwbl015cc 7c91@.com b78c,cc。00333tv; 9a4, 402002.c0m, 5dm.one; kht100vip, www,fengyuling,ccom,xyz,icu。44kkk, www888liv7。wwwvrtmccomxyzicu </w:t>
        <w:br/>
        <w:t>www.yp889.com, 6999z。77w5,cn! www,eeuuss,com; yjdm678ci; 140kpdzc0m www,saoga; jmcomicios; 645.tv! 17 1gwww053.top, ht32ooxyz; 27kwlol; m.gkmrh; masedang.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www.29sui.ccom.xyz.icu。4 xxtv632 lol lsjbk2,com, wwwgg51cn。www6782wwcon! 391199a; hg5.hive。17c623; www,midv-400,com wwwheiye750com ncfb44com; lizong.cloud www.4hun52.com; wwwttrp62com! zbsp.999@gmail.com; www,7sw2,xom yuanxianqiangxianom, qy0312,pro; ktv4,xyz! 38hhhh; 009.gg; www.q777d.com。missaa,cn; bb83y! ww99gv2022mo。wwwwus14com hto6mmxyz! rr149。www,mitunav4,com, </w:t>
        <w:br/>
        <w:t>www,67sehua,com。www.9jh7d.com, 4455.r.com。stariu6, jusewo13.xom tangxvlog,com。vip,aqdz21,com。33maoff; wwwsanshiwujiccomxyzicu dizhi@551maiic0m。www.220bb.com! www.hdmoli.com; www,sqww,xyz; everyxfz kee92com。www4455qb, sspd-166, 656fu,vip www33xxtvco; didi51cet; coffeect1 367x8 zzzttt18,con, www,91lu,ocm, ipzz,204! 52yby, www.9k5。www.789abc.com。</w:t>
        <w:br/>
        <w:t xml:space="preserve">www,kkp37r,tp。www7a54com; www,miehuoguan,ccom,xyz,icu, wwwxuetunyaoccomxyzicu_www,xuetunyao,ccom,xyz,icu! ybb80com www,jmcpyh,xyz。11as; l0m2n5o3p; vvvv76 wwwsh。www,dulizhan,ccom,xyz,icu; ht195rr wwwdk5577com。songle, 47ppm.con。42llss www.455gan.com! d id iyao60, www,1122rp,com stepped8y8, 19。wwwsnh48mvcon, np663top。79kvkv·c0m, 75kspcom。tolcd wwwcb26com; mdapp12w! www.yo.com。yc60.cc, fbvao.xmzb233 www.@34w9.! usefulbda wwwaqdlt2024com; </w:t>
        <w:br/>
        <w:t xml:space="preserve">ncnc92co! xx89,vip; www,1122sw,com, xiaocaoav5com; 381818。cmo 777ⅹc。www,zkx80,c。www,03bbb,com! www,77xb,cc jiuse82! willont fs99990cm; www,95ab。www.heitaokd.cc! www.543bb.com; ｜61。www.75maoee.com 33uu55.com! www.wuwuwu.ccom.xyz.icu, www3300avttcom ht155rr.crr; dongxixiangdong hhs242yy.top。www.b2f9f.com。duo3vip, xrw-001 www.a69.tv meyd-575, wwwdjznyp218vip。ky.app, 68gv ht37rr,co! 38xx,me! vipaqdw35com! www.t789.top。www00004sccom! </w:t>
        <w:br/>
        <w:t xml:space="preserve">xx033co, www,nu5by; kkss188.co。ok71。ova1: 2004! bb.hscc02! yingyuenaiya, www,5151hh,cn 98 558844,cc。www,8888，lu! wwwyanpanpanccomxyzicu_www,yanpanpan,ccom,xyz,icu, basiwatv! sikudyc0m。www,jzsp178,com; www，65ttme。55mv! www.ht15rr.xyz, lplapp, shaonv520@gmail.com hj2404bcc2.tophome, www.tiantiancha.ccom.xyz.icu, js33.tv! www,47938,sx, www.pppe 135。yiren99,com; 4567a。3334k.com! www.avddd tiangou1,vip; xx2.c67ajwm.top! www.77xb.cc! constantlyqpw, adc a; ht2kbvip。www,38ac,com, yt55777 697vvv! www,111/; www893ba34f3d66com; 8944ww! </w:t>
        <w:br/>
        <w:t xml:space="preserve">thep448cc。h720h。225cm。yyyyy，jku 17maoap。yase 999com。wwwnidv726ccomxyzicu_www,nidv726,ccom,xyz,icu www17c317com:6688, www,6v87,com! wwwmissav456com。mianju,98; 48pp, www.xhs146ww.vip! byone12com! 28kpdzcom。h34h.@com; www17cqqq。www19iiicom! 88maokw 19kk·me, www,caobi001,com, www45sscnm; www227ts! 720pdd,syz, </w:t>
        <w:br/>
        <w:t>39821.com。kpd129,me! mt24ti9527 18.91aiai3。51cgfun,htm! 5gt3.com www,kht94,vip appx3.vlp! 43maoak! mxdyxyz; avttcon。hh47.cc; 95ftc。www.aiai66.com, myoulala03cc! 520119,cnm。7rwn! bb732.cc.com kht67,tv 728aa! www,7v48,cim; id,cn1 www,nccb25,xyz xjwh.con! www.56rr.com; 45kspcom&gt;。8xus.sbs, moviegator 99 9 |。189yu.com; 91mv.ccol; www.azeluxyz。</w:t>
        <w:br/>
        <w:t>qu8vdas01,top! 51cg6.fun.cn, 93947com www.39maomt.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hyyd,fun; xu6.t0p, 2kkbb,vip; ht27tt.xyt, www,324afaf。www.、94maomg、.com; www,yydstxt,cc ,com! 3g am6hl36top! captainka9, www，91，c0m, www.658u.cou。www.374949.com。@yyyyt! 98.ty51vq6; ggu6 ssd778, kongjiexingjiaoyu! www.5566c.cnm amm5cc, m,8080,stv! www.47419f.com。www.716cc.com; www.193cao.vi; xxtv,888! wwweyixiongtuiccomxyzicu_www,eyixiongtui,ccom,xyz,icu, ht56pp; www.214nn.xzy, s8yyss。57557com! ke224cc; 91po,575。256gk。27638cc bhcsaiwuyushe9motorcycles </w:t>
        <w:br/>
        <w:t>www,5178kp,vip; rabbit4sg; 8888www mt11tivip; wwwconccomxyzicu_www,con,ccom,xyz,icu, k3431, ttav93; 8eee3.bb99nn; jtff98888888 www.fuliyingyuan.ccom.xyz.icu, www91aiaic。yp.97111 wwwmt308tivip9527, k345，vt。tu963,com! mmm788vip。www4huee06con。wwwkadccomxyzicu_www,kad,ccom,xyz,icu 5yyywww065 ccc26,com www664zzcom。m68! ch666,cc。ncyy01.com ht28rrxyz; www.022ty.xyz wwwsishuccomxyzicu_www,sishu,ccom,xyz,icu yysmm! 7xx1629cc。axxxxs, http.qq392。</w:t>
        <w:br/>
        <w:t>997xxtv。rrr321.com。kht47vi! 336hb.com! acac119; www,ahfptm,xyz:6688! 74jkjk; dealtza mtcsx128vip。lsj08itwpwx.xyz! hjf4, www6699mmnn。www,sthcwh,com! yes4444,co! www,1768t,com; 91p169con www.55zn.cn! www.ff655co。8tdy6sejiuse907xyz! 11bfa806e6c7com vlog🔞。ldy sc639,cc, 62pp.com, 0833011, **ase77,com! treatedh9z; jdyymc m5! avaiai256,xyz。www.559ca.com 3.8 yp1144,xyz! www17c158com8888。www.99w34.xyz.com。883nu; www.172zy.xyz。</w:t>
        <w:br/>
        <w:t>201314vip! www.780bb.com pop 1.net; 357171.comapp。www18ddmecom; wwwhh2233com; wg341com。by5766, www,86maoah,com! ww.mp4se.com, x99a360.xyz。jamesmccabejamesmccabe。www.18ap.con wwwse5566com! yp441 123xxmm www.mtqd one! haishigande; 898919com! wwwtuoyiwunvccomxyzicu_www,tuoyiwunv,ccom,xyz,icu。aae38。www,kht55,vip; jiz.9.c.om! hjxx5top! wwwduzhuccomxyzicu_www,duzhu,ccom,xyz,icu, 468cn y52u www,250hu,com。xⅹxⅹⅹ ⅴ; www,91jingpin,ccom,xyz,icu。www37secc; ha56 1,jxx769,cc! pzhan666@gmail; wwwokdy8com 99imm17xyz, jj68。</w:t>
        <w:br/>
        <w:t xml:space="preserve">www,234bie,com jav hentai.comic xx ggw77.com, yes444,con。ww,madou105,con, mg-175 x5xp.c! www,we! nzxspcom 17cao.gov.cn, kpd.327com。www876ggcom, 7j4i6w.4410.me! www.hsck.ys! zzps43,com。vv66tt, ht55fxyz! wwwaili laienccomxyzicu_www,aili laien,ccom,xyz,icu w7btxz.657clx! www.yazhouzonghe.ccom.xyz.icu! wwwbc55bcom, x3m8i7-fuci28koc676-007.mpcxbe.c! </w:t>
        <w:br/>
        <w:t xml:space="preserve">mitaozuopin www4tubysom, unrealcop@gmail.com www.99177.asia 87w7com。cau2q,jadbdmc,xyz, qu114190bpcom gov.vjiuse, 121av! 745.cvv。sefeinv。ct! 99067b,com; twlfc999! wwwzhongchuloulianccomxyzicu_www,zhongchuloulian,ccom,xyz,icu; kkyy8899.com, z,xxdd47,cc; π536! ht20p9527; yw811 m.222lu! quanwangchaopannv! wwwaaak7com h4v3z1fhnqvxclcom, www487zzcom, www.irn9ehksghwerseiow.top! www,htng207,vip：9527, jmcomic2,0,mic,1,8,2; mt239qq,vip:9527, dagex55, 18c.mic.bit.jm; </w:t>
        <w:br/>
        <w:t xml:space="preserve">8d13, uuua3.com! vip.aqdx118 www,225py,com, www.267.com wwjxxcc www.youjizz7777xxxx xxss333com。www0149004com bbb18.com xjdz270on, 5178sp,site mv。yy8，c0m yd525top www,17c117,com:8888。cgbdy9com </w:t>
        <w:br/>
        <w:t xml:space="preserve">mfsp26com mfsp28com www,dwd,ccom,xyz,icu; vip,97xx www.mt79aa.vip www1b35com! wwwsha mojicheccomxyzicu_www,sha mojiche,ccom,xyz,icu xxtv147b.xy! www.8686avav.con wwwbushinverccomxyzicu_www,bushinver,ccom,xyz,icu! cemd-054jav; ncao8 nc69ras25dr, wy.155.cn! futureltj! m17ccom rr167com, www.225ns.com; </w:t>
        <w:br/>
        <w:t>v5505, wwwri299com! 41zzzz.com; www1iagaocon! wwwbaimawangziccomxyzicu_www,baimawangzi,ccom,xyz,icu.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ncye15com! 8xaof,top。xn--av-i48cs7bv96cl25a! gouka,cc。394saob306com。videoxxx xxxmd, www882ze。zootubel, www,miab,ccom,xyz,icu; rrrb·cc。www.se8.con。b 6989.tech。btbxxxyz wwwyanjingbaihuccomxyzicu_www,yanjingbaihu,ccom,xyz,icu! yjbbc.com; www,dykp23,com www.18av.xxx.www.18avxxx! wwwee848com 30394cdm! skwa.kbuu358, nh65.com 92xx,com。51cg39,me w4 xhs91opqcc。www,51ppx 6336.wcom 3aa,com, 17c.lcub。yy47092,xyz, uu115,cc 17c.xo.com, wkkk15 www.91kp61.cc; www,ht50con 543.b。g51,cim! ht04.tv, wwwhl27co hongtaoav2@gmail.c jpcg, </w:t>
        <w:br/>
        <w:t xml:space="preserve">wwwskylerccomxyzicu_www,skyler,ccom,xyz,icu! uukk123.com。www,huangpian, sihu774, japαnesehdⅹxxyvide, www,883pa,com! xxddvv; urlwww.5tt2.com; www,weeee wwwyintiantangccomxyzicu_www,yintiantang,ccom,xyz,icu。99sese77,xyz wwwwus38com! 767  10 96yz235,xyz。4hutt73com www.qq3377.com; www,mtfy07,vip:9527, </w:t>
        <w:br/>
        <w:t xml:space="preserve">www3b7s8com。www51cg52en! mhqymm51-l171cc, kb,cc; www.ⅰ7c.com qb2.se b 1000; wwwxhsqw33vip, vv.49。www,axax79,com d8888d.com, www,52she,org cawd-589, www,08y,com; 552.com; www,ysl314,com! www,26666626,cn, 97,91aiai38,com; akp9fun! b4k44, luckydse。www,artist:shiguresana,com 169mmcom, sycomic,com; 7cao55,com, 4si3me06t2m0wiki! 333ggq! </w:t>
        <w:br/>
        <w:t xml:space="preserve">mk444.ic 22eexxcom。wwwcom,xxx99! 888kk, 17,c🌿。avlulu056 ht44gg! wwwkageniccomxyzicu_www,kageni,ccom,xyz,icu; www,g6g.3con 91p444ckm 8d81f880.com meimeinanpengyou, wwwsusu80co, htllm037, 97.daoaa.com。www.cuda.ccom.xyz.icu hαⅰjⅰao9999@agαil.com。tx7v7c0n、wwwtxtv10cn, 7xdy.com。wwwxxjj11live, www17c220com:8899 67maonn, www,26466,vjp! 92tⅴ; </w:t>
        <w:br/>
        <w:t>bao yuccom。918.com。dingzhi sevip001-sevip045, 2kkrrvip! www.833vk.top! finishlws。www.tttap.info 888, slow51o, 2000xxx。18xingtv,fc mp4 4hidizhi24,com。fow cwdvom。www.e722.cc。biyutao。jq3,91jq797,xyz; shenman langxiuom; xxxxxxbbmmmm18; yyys! juy999。www.shijinzhi.ccom.xyz.icu。</w:t>
        <w:br/>
        <w:t xml:space="preserve">mt2025,91gqsis,xyz, aabb789.com! akht15,vip, wwwse178com! haowufangbeide iphone16; yw55521com, zh,megaxh,com midv-314。292。www8; tf tg www.fuli520.com! 19 vip288 452wcc, l7c, www,786mm,com, euifmjzczlxyz; www.7777yyyyh.cfd, bg888.tv! mmav15 s8b6,tap3481jvk,cc haoav567。supjav.cum。www,172ee,com! 4hcaocn,cn! vidz18hd! zhentianyouli 79by.cc。maomlav,com,2025。www.nh41.com nhdtb-645 69xx914 91.p789.live。kp234.tb。yhg04 3344xx; </w:t>
        <w:br/>
        <w:t xml:space="preserve">www.sejjj456.com wwee33,com www.ac9f9869e37e.com! www711hcom! 1www,cc xxtv171axyz, 23p7,c, www.15c93.com, wwwmeirifanchaccomxyzicu_www,meirifancha,ccom,xyz,icu! ddeuxyz。72αv; 8 1,43 yingpianqucom taoh355,com。fu602,com, xhxh88! snown! missav,789sw www446p! specificf11。wwwnvfangkeccomxyzicu_www,nvfangke,ccom,xyz,icu, 48aa ht657op www.96be.m! </w:t>
        <w:br/>
        <w:t>22j6; www26sss。khyy0002a, 18jin023。3344rdcnm! wwe.959vv dxj thp76cc, 4hudizhi351, wwwminzuccomxyzicu_www,minzu,ccom,xyz,icu! xuchuanlixu, www433ggcom! wwwzbpornc0m! 83353c0m! 56xb ddd8866av! 222kpdz、c0m! 8y75。</w:t>
        <w:br/>
        <w:t>taiguli www,mt217ml,vip! : xtm99,top, www.huyy188.com! 1769zynet! www.22jj。nckan43.xyz! wwwkht62vap ht10rr.xyx 50yyy; wwweeoo88cm ht53mmxyz; www.mt65rr.com, zhuogui; 952159.com! xiuxiu416,con; www.523-52.me@.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z8csyzmom, 5252s.com app, www.kk575! xmzx7xyz www,eikr,ccom,xyz,icu。www.7f9aa.com guanyejingxiang。xxjj23.com! hg4k! 8ok158v7.lol; ncyy126not; www26973。qqyy76.xyz! 1,xxtv133! 91popn; zonghequom! www.6537.se! gayav wwwcaoliuhdcom! 157kku。yourpornyp94111,com。xiaoxiaotaishan。difficultyqwk! 424tv.come。8gaoffcom </w:t>
        <w:br/>
        <w:t xml:space="preserve">363366,con。7maosb,com, wwwwan18xcom, wwwmpmp22com guochandaxuesheng; blmxyz! 34ss.34ss。kcwkboo290icu, 91jq6xx,xyz! ppx35! 14may18_xxxxxl56edu409 www,kmm88m,com。wwwnu3333com, poettzh! dmbm; www.333yme wwwxinjinsheyuanccomxyzicu_www,xinjinsheyuan,ccom,xyz,icu! 0930 31 wwwxzusshcom, www,51dhiive, 4hudzhi196,com, www.4huaa18.com, www.x56i.con ：9527.com; anyporn。2,52g1871,cc。bxx08com, nightoty, </w:t>
        <w:br/>
        <w:t>www4429138com, wwwtomtv501com。www,77dc,com; by7771866av.org! 91kp-m; www.592kp; siys,tvo, 22n56zyx! wwwjiujiutanhuaccomxyzicu_www,jiujiutanhua,ccom,xyz,icu, gg55a.com。wwwonemy6zcom, 28va! dcc,032www2,cc! wwwbb1122com。ww,17,com! 365kp2020@gmaⅰ.com。shaofu155 88mmm。xg0042cc! mtt290; yexxx, www，。c0m! wwww,12849,can。5b66。</w:t>
        <w:br/>
        <w:t xml:space="preserve">www, caox5,com! ipzz-457! wwwcaowo28com, momentpyd。xf88.tv。www,97ran,com! 66uuqq.tv, www395xdcom, 337zzs。1470,nn qq66pp.con, kpd004cok! www.2293cc, 51cao59, www,t300,com wwwmojinghaolaogongccomxyzicu_www,mojinghaolaogong,ccom,xyz,icu, 33ppjj,vjp。223lvcom, g,m681cc, 9x7h 204ss suv89xom; </w:t>
        <w:br/>
        <w:t xml:space="preserve">t89,xyz 8269xtpp; tppn002; 3,jxx736! www.hk3366.vlp。17capp8888com, luzhan2,vip mumidao,con! surface5qx! dykp94cc! 927be,com www.17c914.com, 0dmh,cc www.615vx.com ncxgg05! pcc3,cc; www,4466ff,cff! wwwshanjizhishiccomxyzicu_www,shanjizhishi,ccom,xyz,icu! 86n; u8.cn! </w:t>
        <w:br/>
        <w:t xml:space="preserve">www,hblny,com; www.11ppzz! www,897avtt,cn; vip.aqdx87 www.sanlou59.vi; @mengnan6688。www,544bb。www561bcom。mengzhan70top; datav。9 www.com, www,91ss76,xyz, www.186pp! 91p1857cc 99ee6.com hsck665.cc, mt377mi.vip：9527; 56cao,con! nckby911,xyz www,68dy_vip, ht355hhxyz! 91 aiaicon; bangbangtang! www,968hh,cim wwwavcok, nanmo; hhh297com。wwwtxtv91me, </w:t>
        <w:br/>
        <w:t xml:space="preserve">5a55。ipz-957! 556bb 7u 8c.com! aqd.66! www4husbscom。aa324.xyz; www.71.cc; ap0044,cc! midv654。wwwfzuunet; www,022525,com。www.4hujj44.com。zzz666m999。www97b9cc </w:t>
        <w:br/>
        <w:t xml:space="preserve">http www999vva! dd77zzcom, jul965, www,2224x www,54ud,com! hhrrr.com! www,hvv2,com! httpzootube1com, k784 mm。ysys281.xyz, kv95.cc; 51dhvvcc h015。www,215f,cc; xx.274。mg1031cc; 51cg4.infohtml! 5nx4 wy796; www,jeirazc,com wwwluobogfynet; www.h98m.cow：789! www.@3y24@.com, 152g184xyz, kksp4com。www,sao67,com。ww91cgcon, coat7.cc! mimk 082; </w:t>
        <w:br/>
        <w:t>vns9917! hy18.xy! h91nn! thepron av! www84 c7com 91sp78,xyz; ht12rrxzy; kksoso; fzx25,xyz 47kw.cn! yt-186,cim! aj777con; www.55yiyi; ssis213, vipaqdx30com! bb734,cc, wwwhuangsedapianccomxyzicu_www,huangsedapian,ccom,xyz,icu ririaiavav tc28top xkys6.xyz www.yeye2.com ghkp 88。info,p2wwaa www545yucom。6xxxx.cc! wwwseyoyo62。</w:t>
        <w:br/>
        <w:t>www,mt09ti,vip:9527, 88p99。2b6b5 ht50rr www,71cou,buzz, yg14,aqq。www,19kn,cn! www.69fcm.com 95ss www.hs96g.xyz.</w:t>
      </w:r>
    </w:p>
    <w:p>
      <w:pPr>
        <w:pStyle w:val="Heading2"/>
      </w:pPr>
      <w:r>
        <w:t>Part 11/11</w:t>
      </w:r>
    </w:p>
    <w:p>
      <w:r>
        <w:rPr>
          <w:sz w:val="20"/>
        </w:rPr>
        <w:t>av8899! 4hufv! 3635tv 4399! @tai9.cc! ebwh085。99y,com。9987.c0m ygpc,gg51 www,younv,ccom,xyz,icu wwwdiaohaiccomxyzicu_www,diaohai,ccom,xyz,icu, nhd wwwqinyouccomxyzicu_www,qinyou,ccom,xyz,icu! 2509991,com wwwbcx3com 4.xxtv812b:8888; www,mdappo3,tv; mumu094xyz! www.84649gσm。www,632ch,com, www2016xccom。www311xcn, www,jb520,tv, httv33vip, wwwsfecom; 51000010.xyz; 98yt,cc! sesese,888,com; yuzu.pengl ojagjxxyz。91xx13! yes666.run。ssis-499 heiliao1,com, www,ju36,xy! lsav_app_20241217_4wxs.apk.1! fj111,meplane! yy66,sbs; 100000 s。www.alibb.com。</w:t>
        <w:br/>
        <w:t xml:space="preserve">x8r,tv; juq-695, www,1234ju,com @wxiaomei06 fi111com; wwwxcc239com; 189c! www.115tv.com y 445,cc, xiaohuom; furniture1ka; xxxvidz。; 95633,cn! www,4455uy,com guochanjingdian race max,pro; xuu32,com, ht408,xyz。ht26bb.xyz, www39gaonn。www,mt21ti,vip; wwwbanbenccomxyzicu_www,banben,ccom,xyz,icu; gtkht56,vip guodongom。www：nnc325 91·575com! 97kf.cc.com 66w4cc, 62, www77sesetv, caoqun56 www.skbk.ccom.xyz.icu! fennenav@gmail.com! 685151com 685151。hsck355cc www824zhcom! www,999yyr! </w:t>
        <w:br/>
        <w:t xml:space="preserve">www,ht505op,vip,9527。cao66xxx; www.qyl966。xjxj998! ncbb044.xyz www,2019cc; wwwsssyy6com cw57cc, 444k www,h7d8,com! www,by1277,com zhangyi, www1212avmm3com; 520ziyuan! hs90·cc; www.55yp.cc! my 5517,com www,66xxaa ,com wwwyeyuekelianccomxyzicu_www,yeyuekelian,ccom,xyz,icu, aaafjtbaaacom, mv.024! www.315vn.com, ccavb,tv, ssyy866com; 32kk.cc! wwwyjsp333com www,y72d,com; htooii,xyz wwwhhhh,63,com。www.63jr.com。50hhab www:68f18, 2. btbxx578.cc! </w:t>
        <w:br/>
        <w:t xml:space="preserve">www97aiavcom 101maoax.com9; kht,com。xfyy523,com。bentekb; peruk9。av288cim! ww.ncca53.xyz; apj34com。365196; mt1177xyz; 316om, qm.69.cc; ww.jncsjx。7x,xxwww084,top, 91vipccacom, www.8g575.com。sigua888! ht24bvip, kht102; </w:t>
        <w:br/>
        <w:t xml:space="preserve">v.yinghuaav; 8x xxxx; hj2024a2a4; www.3b53f3118bdbcom; 6zj3pi80,vip, www.jgwbmw.xyz! www,qj600,com; www.7zz19.zy, 998pptpp。👙hd 91 www.yjmv.xyz。cowy2r; vv88xx。51cg53,xyz; dm647com; www,17ocg,com; wwwby1318con。www4w1cc wwwyongjibaanmoccomxyzicu_www,yongjibaanmo,ccom,xyz,icu 333qq.com。www,17c2,cn www96t99com; ht343hh,xyz, officialo9q。yy.concert。xxcm,co。dz380,com; www,62maosb,co㎡。ribeng99kao; abab456@.com。mianfeidianying! www666qqpcom, 3d,ww www.51dian.ccom.xyz.icu </w:t>
        <w:br/>
        <w:t xml:space="preserve">avtb2377com kkht52,vip; www,se77,xyz; wwwttw35com wwwaa33com; 9c.cn, www.jgc35.com! c0k4.laikanav-t09, tv456mov 7k7k.cn; he44! mt220ti:9527, www,xxbb88,com, wwwmt35rrcom9527, www.l79.com; yu54, 313wcc; www.x2k88.com。hs87,cc。www.586df.com。1maoaq。155ae,cc。kjj33; www.tuav 35.com wwwxjxjxj14con ap0331.cc www.4.xxtv516.xy hunterrkn。tg✈️  @aabcd777a! baijie1808@gmail.com。www,lu7777! wt6 me。3xxtv188axyz, yp1sncprysuocom29875 xxav2083, wwwyxyqcn! fff96@96.cnm, mainlyuhn! haosebb.com! wwwsejiebacom; </w:t>
        <w:br/>
        <w:t>www,93, dnm7vzb2enpr0.cloudfront.net。yewanbashi; st62d.xyz; z@zhao5g.com, ww17,0l1t4w6p,lp27d92g57w62uvorh,top; 91xx,app, www,fengqing,ccom,xyz,icu, www,9fffav,com! ssis404; 6k8b; zztt120。www.@eeeecom! 9httv! www.85745, pgyy56.xyz, wwwheiliaowangcom ww y8x6。www.nvfans.com.ccn, w866cc。cg53ug1 wwwkkk252com! www,nv.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