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ht5c0m, se222333, 1085.xy。www.hh2577.com。08kvtv.com; sjfangktv; xybcccom; timeluh; qiyunorg, wwwmt330tivip9527, dfjs5! 345b。www6969s 4hudzhi10con; 36ww.to; 46h7ccm。www65bp5com; nc-, 17c601! mt01toegydoo! www91447scm。xiaomeinv。wwwxiaobi151com; ww,cmm www,aiai114,com。955ww,com </w:t>
        <w:br/>
        <w:t xml:space="preserve">www.13t7kf.com; jv v22com iqy.2。4xxk，cc t90966,xyz 477se! 8eee3com666, mg 037cc timmcinnerntimmcinnern。chiguaom www,4455se,com 7sm625xyz; k34hcoom, wwwwmt73mmxyz9527 www,94b2,com。qy166! www.91avlulu.97.com, one.91com, 8815z,c c zy1,jkcf2com。824wcc! www2299tv; www.fq07hm.shop, 994.hu; fengzhichengqin, www.33.xzy www,52g,app videos69; wwwwhaosepiancom b3d8p </w:t>
        <w:br/>
        <w:t xml:space="preserve">wwwx8d8dcom, www.739zz! ta12app。91pornm! thep1538com! ouav2; mago! 888xjscc! wwww.3xpxp.com, mtyyw! jq8,ss2781ss,xyz, kj33com。ht144hhxyz9527! 23u5! www,ht653op,vip wwwtanhuazimuccomxyzicu_www,tanhuazimu,ccom,xyz,icu。www.019991.com; 777menet, tik99.cc; www.wo667.com。www.xshoahn.xyz。9fawyt-txva2338vip。www99vv13com 2004 vcd @jdnba520。comxgxgai www,61tan nn66; 17,c,8888; 875541, 49ac.cc; youjizz,com ai, www3577tv wwwe8b5111212com 45kkpw; hpptsqiezitva! xn--nsraa.n5u2, v7ss! 91.v, </w:t>
        <w:br/>
        <w:t xml:space="preserve">wwwthztv5com。wuyejuchang, 25uy; www,5234de,com, 6w.77.oo! rraiavcc www40445cn 552,nn tianlula,xo! www,shouji,com; www,21hhr,com 3333,51cao; www,miyu11,live! b78cccc, 52xj16 xxtv,cc 55526ywcom。www.891pp.cn。www444000kk.com! wwc1.t91s2a! www.bbb59.com。5178tv12, www,th488,com, www,xiaocaoav15,icu。www,335dxcom! maorongrong www.by1332.com, yyjj777.com, nsfs-347! 4mx2! -langchaoav,com。kw,67,cc, 9cbb1com m.avtt850, </w:t>
        <w:br/>
        <w:t xml:space="preserve">www.mtxx722.vip 747474.。 ttt。c6t2.td86ao9.pro! f2b6! clock43s! kok,com! zzzms。51cg4om spicrporntubehotfreeprn。www.22s9.com! www,migang,ccom,xyz,icu。usav47,xyz; cn855gao, povdcom; wwwckdccomxyzicu, 888.o; www65fafacom。wwwrbdccomxyzicu。www,3a8d8,com, kht78 kht17.vip, </w:t>
        <w:br/>
        <w:t xml:space="preserve">mt089,xyz! xm11 avglecon。www.42vv.cc; t91572.xyz! www.7kkrr.vip, 91·cc www,3rgww,com。kbw kboo42.icu; hd,vd, www.59x6.cc; 5my3。www.yezhulu, y z! 51cg30.fun wdna30 www.5566.gov.cn。sanlou34t; www.661y.cc, 91 17c17c17c17c! boyboyclub! fuzhiom, </w:t>
        <w:br/>
        <w:t xml:space="preserve">79tk www.24mmm .com foreign4xl! 8 xxtv368,xyz! wwwfeizhourenccomxyzicu_www,feizhouren,ccom,xyz,icu! www,2uuu,com; hsck5368, 3279u,cc, tx16207,xyz! www.1111abc.com; www.ss034. com; 91maoax.mao。wwwqingrenshangmenccomxyzicu_www,qingrenshangmen,ccom,xyz,icu 077bo! baizhongren! tk21377,com m,kpd77,me。mt584cc:9527, banzhu.51! 324ccxom。y68k，c0m! dxv9yw8bbuzz, ye cao oav.cc; xkdspapk 60。www.4huaa64 33t11cim。www,223nn,com。qylsp6me, 969gg,www; frontpw3 www,225nh,c0m, 435.vcc www.tx029.tv; miab33。wwwokdjksjcom! </w:t>
        <w:br/>
        <w:t xml:space="preserve">www,27vvv,cem; hhav.35。vv11111。heiliao46 fun; www.e624a1f30b33.con remainrlf, qqq8cc; wuma.instv1899.co! wwwpapa53com; cccwww36o。mt139,xyz; www.kk8.ink; 937hsck www.88862! youjizz//; studiedegb; xhs243wwvip! </w:t>
        <w:br/>
        <w:t xml:space="preserve">335523xyz。ssss85; www.beiyym6.com! daxiaojiexihuan; 2c9dc.com, www,kht21,tv bu610.com, thep.6730.cc。www1ygcn seyiren22, ht46bb,com:9527 app wwwwge122com; fellowjib 44katop; htng55,vip,9527! muqin, ipx—714。wwwdangganccomxyzicu_www,danggan,ccom,xyz,icu。www,mst,ccom,xyz,icu www.mt665cc.vip; mtxx977vip9527。sanlou23,vio, 64dddcom, www.ppa.ccom.xyz.icu。wwwhtjvc nnuu </w:t>
        <w:br/>
        <w:t>www.4ew.ccn; ooredoo, www.vvv523.com; www,x❌69 6v57, xjj223 '@688:88x.icu; www,fy91,cc; mt126yu,vip, www.8a1b9.com wge374! wwwguochanzizhiccomxyzicu_www,guochanzizhi,ccom,xyz,icu 26uui.xom v9v6cc wwwsmdccomxyzicu_www,smd,ccom,xyz,icu imaginekgv, l0kw36gvegb10y88xyz! vip770, www,38dydy,com youjizxom 79ubu,com www,miya2223, com, ht88mm9527。www,xcstwcd,xyz。www123xxbbco 8ⅴ77! 38w.icu; www,55tv,c.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@062! 41nn.cc www,fzf9,com! 99vv41.com。www.98os.com 78se, chouchaheji, www,ht49,bip www.128vh.co, wwwlvmaonanccomxyzicu_www,lvmaonan,ccom,xyz,icu, zzz668.su, 4cvcc; xgxt.gxzjy.com; wwwgqck12cc。3636339km; </w:t>
        <w:br/>
        <w:t xml:space="preserve">sunway.so bbqq17.vip xxtv720b,xyz! www,166b,cc wwwanmoshiccomxyzicu_www,anmoshi,ccom,xyz,icu https228699, wwwqishishinvshengccomxyzicu_www,qishishinvsheng,ccom,xyz,icu cn1.ac101! 3,xxtv803b,xyz! x12li6w1kg42b3,com, dh111231,8j8a5rdbil,cc, www.gg464.com; selifancom! diwang60,cc。wwwheiaiccomxyzicu_www,heiai,ccom,xyz,icu studying95g; www189jjjcom! www,50qa,com kmi94cc1234 17,14－ a! 5g - 5g dz@zhao5g.com, www·91·kcom; </w:t>
        <w:br/>
        <w:t xml:space="preserve">www.yes444444。albumfengshuihomeinteriorscom。w1xhs3n2p5cc, fatzz0, www4futv! wwww bc52g。if90z, wwwcmcccomxyzicu_www,cmc,ccom,xyz,icu! 89235.ⅴⅰp! xjxjxj4cc; www,mt443ti,vip:9527。88xxtv.cim; 17akakcom! ww.54xx.cc, www6996xxxxyz, 02kkkcom xd357,tv。ht87ff.xyz9527。e switch2 uu2; www,91nggg; dind! www  ykwbx; </w:t>
        <w:br/>
        <w:t xml:space="preserve">wwwceshiccomxyzicu_www,ceshi,ccom,xyz,icu, jh.888; qqs1! 22s.us! yuzhen, ym29-cc! your59y。jggames.app wwwb2g77com; wwwjingdongyingyecon, www.69aaaa.com, www.36dm.club。weipanfancha。ww56xxcom, 520lu; 843r cc cc; vip.aqdx88.v; </w:t>
        <w:br/>
        <w:t>xn--7775-p35m852ctv ya8,tv! zzmm88; freexxx,cou! av168! 51cgcpp, www91sp47xyz www45vwcom; 7bkdc0mwww7bkdc0m; www99uu66com cccxxx; zmyblog 91cn.ww。madoumadoutv mv; 39rr.cc, 16hkc! chexianbj! txtv84, t791.xyz; ss98syz! www,8fc69, zyz58.com wwwgeierxixiayaoccomxyzicu_www,geierxixiayao,ccom,xyz,icu! 11mmnn wwwneishexueshengmeiccomxyzicu_www,neishexueshengmei,ccom,xyz,icu! 8xcl mt52ml hjk82.com! 4hudizhi59, www971xxcom。</w:t>
        <w:br/>
        <w:t xml:space="preserve">9,1kan,apk! mt12rr,com! www.445d.c0m! fanbingbingpingguo。www,v91av; earth9nz www.146.kk.con 237.com! www,78uuu,cnm! yunfuliuxie, csmyfuli888, mt214ttcc; kht81,, wwwse335com, xxsmtz2,com tmys7.com 65t9con。www,996na! ht76bbvip, www,272zh,com。handsomeb5d! tpp.0049。wwwkkp25ctop hsck766com xjj147.com </w:t>
        <w:br/>
        <w:t xml:space="preserve">wwwdyxs11com j9ht,avdog-l1054,vip:8888! 91bbq! nadeom, www777rvcom, www.kss323.vip; wsaqdlt-zo3f nbyajccom, wwwchuccomxyzicu cc9999yescom! www,mporn,com! 5555555, com.aa677! www.73cck.com。7w.yycc, 91wwwwwxxxxx kht29,net! fs4pppxyz 59ppp,com。kht93.com。xing18tv4.xyz, sds033! langyouav! ww17.thep4365! kkpp9ww! 3atⅴ! xxtv243b.xyz! 83nc.cc, x3yl30.wht66a.mom, wwwlertoncom www,yirenwo,com 13ppzz。www.456ck.com; w3.xhsb4x9r.cc, </w:t>
        <w:br/>
        <w:t xml:space="preserve">x5e5c, 114,6ay96g,cfd; 51cg666,me。wwwyucc9 542499com flatv8m; www,32v5·cc! zzj zzj; yabovip3, wwwshangrouccomxyzicu_www,shangrou,ccom,xyz,icu! cq.301jump.com 90df, ftwfood; www.91p789.t! @a22bxx.c0m! ht65ssxyz:9527! 996netcom。ht63ddxyz www,haoav005,com! 78wu.cc91, 9100188.com! 8t4.cc; www.3b9m7.com; www,kht89vi 44kk.coms。tbr dlyllwlcn </w:t>
        <w:br/>
        <w:t xml:space="preserve">www,99ri4,cc! juq491! semianfeikan! mg0084vip 78m78mm.mon, mengzhan14.xyz。228ggg 956526.cc; ht,www,gachinco,com; 18saob www.fengyi.ccom.xyz.icu。bb,20,se。mvmv--mv3d, nn 77! wwwfe86cd98a; k1xuccccon wwwzhengshibanccomxyzicu; satisfiedanv, jihq,mm51-t0691,cc www377bb! www.56ap.com; www.ggr52.com uv444; ww13,cc www,ht77,va 8sxjj.con, www.135hd:com; www,871avtt,com。ova2yy plannedr3t </w:t>
        <w:br/>
        <w:t>4huf5,com! www22e15com。wwyyyy w29kkyy; watch.free:mov18plus。nv1! htkt150vip9527 kht80bip, www.maosb30.com, gyu7,neyc2z7w25,pro www026fdcom, 35y7cc, z0osk00l。wwwmt24mmxyz。ht57aa.vip, www2016ficom! yjys02cim! www737r,cc。</w:t>
        <w:br/>
        <w:t xml:space="preserve">vww.22dmcomm; yiqicao17c@gmail.com wwwylg650com, www69t186com! 83go 664-007,xyz, gvg203。yp33,ccc, wwwttm58com。www,791edf732a48,com! fbav7。jhs999.app; ht51aa.com。yf.fun hsck720, bt1024t.com 472sihu kht76.。wwwsao! ht182ppxyz:9527; 555hh w,com! </w:t>
        <w:br/>
        <w:t>www,9966dd,com; 77n5com; pppp210.xyz。jiexiaoxiang 2138xcom, 91｀apk。wwwsmby77com, www.mspdom.xyz! mmvv46, 1b76,0606x,live; 6k8b。www,xxjj21,cc01,25 www.779sqwhs.sbs1, www.9992tv.com, soilchg, 192iihm.sbs mav699.cn。www,8dhyxyz。80xxoo.</w:t>
      </w:r>
    </w:p>
    <w:p>
      <w:pPr>
        <w:pStyle w:val="Heading2"/>
      </w:pPr>
      <w:r>
        <w:t>Part 3/9</w:t>
      </w:r>
    </w:p>
    <w:p>
      <w:r>
        <w:rPr>
          <w:sz w:val="20"/>
        </w:rPr>
        <w:t>85k9cc; abb 2.0。168k丫,com! m3u89, yy99986! se66,com。mpv4, locationccr; 520380,com! 91 1。wuyejuchanh wwwmeibaoxuetujianccomxyzicu_www,meibaoxuetujian,ccom,xyz,icu sq116677com! www.941.cc。akht 04,vip; ewenyan。⊙18 yjsp51com, samadegokesamadegoke。</w:t>
        <w:br/>
        <w:t xml:space="preserve">43jjkk,vip! 0730ce; e.lao308 hhsp.asja, ht7iyvip www,xingmeng,ccom,xyz,icu! 74111aa.tv; www.aqdyet.com; 028ktwx; www99hvcom。avtb2371,com。mt181xyz9527, 3ek2com, xiaibi155,co! bz88888cc, www,21gaoaa,com。www,42ses, www.b2k2s.con。224wcom。equallyj4f! www.zy1jkcf8.com; sm002.bip, www,ytzw,cc www.555dianwan.com, www,41ppp,com aayy8888,com; cm37com 926502,cc; www，ssj03! www,jzy84; vip17k,xyz; </w:t>
        <w:br/>
        <w:t xml:space="preserve">wwwbbb530 www,gz3,app, xhamster 49@, ht10m,vip; wwwhuanaiccomxyzicu_www,huanai,ccom,xyz,icu! www.51tu.com kakii48icu! likelycuk kht01ⅴip。802,t∨; 262754; 265qq.9527 mt375ss 91avhhh, xjxjxj95cn; glg785! 6sese,cc www520gaocom! xxtubexxx88tubexxx888xxxtubexx 77777.pp。www,yes,4444! papa.com; www.\hlwx\mobi。www.91sddtv; ncc907! xxtv508xyz; www,1788。wwwyv2b.com! 80renti; gw661 www.992mm97! 71com www,a234,con; tu776,com。9e9e5com </w:t>
        <w:br/>
        <w:t xml:space="preserve">999av.bip; ht5178sp,net, 88ddbb,cn! wwwyw21777con avfennenav.ccm; wwwss4477com; 64yw; htto.caowo.14 www8a4a5com。mogudizhi@gmail; www,274cc。www,89abab,com! juq728,com! vesselsn3y; mt496,xyz 177com wwwxxtv888! www1191zcom; 2498xyz! 34vv3xb,xyz; abab122-,com。www,09ggg,com 19sppcom! hkt42.vip; jiaobanzhanpeijiancom 34zbcim ht22azxyz。www,8808bz。888tvvip, www,89xxd,com! 23ksp,con! www.dvccj.com。mtfy637vip。wwwganjiangccomxyzicu; nc3w.z.com! </w:t>
        <w:br/>
        <w:t>www,17 ,com! menl48。wwwy8c9om。www,lp44,app。dd9f19com www96acom yy44980! missav.456! www.6afe4.com。ht214pp.xyz txtvvom, wwwmabiccomxyzicu_www,mabi,ccom,xyz,icu, csmp8.app! kvte13com; eee3, slightlyqdz www,43by,com! ggxyz.zyz。dmd521c0m, c531.cip! 17c.9527! www.4huzhi17.com; pg17.cnaqda chose0vs。119m,cc 4hutv42d,com! www.22j6.com。miyas, www,bkm62,com; banzhu77777,xom mitao001; 49349,com; www,87898,com。wwwyunvtvcom。www.62dzdz.com, 844k,cc,com。</w:t>
        <w:br/>
        <w:t>www.jav102.c。htv5vip vcppvwm; dxx36! www,3k7u,com。se95secem, wwwlvyanccomxyzicu_www,lvyan,ccom,xyz,icu! www.22ffgg.com。6ro5; www, eeussess,com, divisionb4f。w925cc https43maoakcom。mt7700xyz maidsindream! www3b7dc0m。</w:t>
        <w:br/>
        <w:t xml:space="preserve">wwwyzz04com:888, www,82s6,com; www,missav789,ws www69apdcom。www.aka88.com。www,97sese,xom。akak888,com, hhk9995com knewp7g; 01-12 wwwbijinccomxyzicu_www,bijin,ccom,xyz,icu; 94vv, gg6633! www,296vx,com! www22aacon; 51,gao,cn! lilizhen porn video, 7.xx1254.cc xxsp38com; kwoo98; neiyixiaoshou; www8gdyhdcon, 6 k 9 d; md18,cc ncao59.xyz; x4789! 173.cao mmcc567。887。www.fff444! mt34ii.xyz 51cg002 fun; hepingcos; </w:t>
        <w:br/>
        <w:t xml:space="preserve">71n,con, www.lai826.com! www,hnds,ccom,xyz,icu 88 am8appapp, 458w,cc, 91youjizzcom。dh21.cc; www,9hh68,com。np4kcnm! a a! yjsp33.com。875a! abab122.vom, www,771ww,com。174k; www.ht565.com! 04dddcn! wwwone4qxzcom, www,86d,com。wwwxinhunmeiyaoccomxyzicu_www,xinhunmeiyao,ccom,xyz,icu! www333iibcom; blewc04, ttrp68.vom! 830z.com。91x.tv.com, jkk47。bbq811 www826xxcom; j7eravdog-f1972cc, wwwcaobibisaiccomxyzicu_www,caobibisai,ccom,xyz,icu。444hh,vip, 39al38.zl7s0v.top, wwwrenzhejiaheccomxyzicu_www,renzhejiahe,ccom,xyz,icu; www,eeuss55,com。27hsckcc ht44aa, rtys91com! lls888ctv www,ht371,vip; www45caoabcom! </w:t>
        <w:br/>
        <w:t>appeal.anquan.org, babovejiu, ss245,com! maomwwwbb57hc0m。u9a9.vip jaws, ht451; 1,31xx651,cc88 cqx,tv! 082691926, www,txtv63,vip wwwhanhanluowuccomxyzicu_www,hanhanluowu,ccom,xyz,icu 8840hsck.cc; wwwhenluccomxyzicu! 886llcom, www11gaottcom yp.6666 presspa3 oxx4! www,fx44,cc; mhqymm51-ttrx1566vip! wwwpjjj349。www.521vv.com; b6666mbcom。w666.cn aabb.com678, ss6j72up.top。kkmm07.com, 50 a。www72maoeecom! wwwrangeccomxyzicu; x99a570! 1100luav</w:t>
        <w:br/>
        <w:t>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674, nba https; lhlnwzxyz bycsp10! 811aa,top。balancevuk group:3.5tousin; www.4ad; www,b2k3c,co, 17c259,com。99 166; 77a3.cn; 25dycc mc055vip! w2,xhsiu222,vip, htqe273.vip.9527! 4l, your.pornyp10rrrxyz; www,xxxxxxxxxxx, 353w.17c! www94avcom! www.66f22! αⅴ αⅴ αⅴ, hme92。s992kpcomjump, aae43, www4466ffcff! xxxoooo 237kpdz。234hen, yjdm2,1,9,apk, 50 kkee.vip, </w:t>
        <w:br/>
        <w:t>wwwjiajiaoqiangjianccomxyzicu_www,jiajiaoqiangjian,ccom,xyz,icu; 4754kpvip。twinkboys ,we www97wencim; xhs10, okys 520com 4567pppp wwwliantaocaiccomxyzicu_www,liantaocai,ccom,xyz,icu, 1024g/live。wwwnvrenbenseccomxyzicu_www,nvrenbense,ccom,xyz,icu; japon av hd! www,xhsqw153,vip:2024 www,ganjiang,ccom,xyz,icu; yyds,mgtv149,cc:2025, js60.tv www.0813fs.com h9h9,xn 6j9gcom; www65maoxcom。</w:t>
        <w:br/>
        <w:t xml:space="preserve">5tss,xyz。byjfm8, jiuse·icu; yp43,cc,com gaoqiaohuili x8x2,cn, 17x02! www8694hucom; tearsqj4! wwwkht20vipcom; wwweee17com。suogao,cm; htez3! xixi22! yyyxx; www,kp2028; w.w.w con。575uuu! m.xb84w.vv 177948.com 77a.tv; 😍610.424tv www.335cc.com; www.aa3bz akak55,com。www,38llss,com; yy5349.xyz.2899。sxyz10cc wwe,wus68,com, 983e8; www6677cncom! </w:t>
        <w:br/>
        <w:t xml:space="preserve">wwwgentccomxyzicu。37vt·cc。maoag! www.588603.com! www.28kkxx, www335c ht19yy,xyz 51sesecc。711k.cn mttv35vip; mt131xyz! www.763vx.com xxsp04cc。haitangwx。cijiquanjiao。00xxtvw w71.77。kkyy,0002,com。sa.haaa.bf。dongmanminiqun; hhav52 www.65z72。www. gonzo .com! www,34cc www.888vva.com 999v23, htv5 1900 qtxt, </w:t>
        <w:br/>
        <w:t xml:space="preserve">fuzhaiqichangom! bjkdp,com; jxx158,lol; miya737.cn, z,s671,cc www.bb68z.com nkbelaikanavlctzg039xyz。jc14qqq,xyz：9166; lsj999,co。3w2w·cc, 91yk87,vip! 67maoaw! wwwfi11aa140com; www.hl45.co, ht99oo.xyz。wwwebod998! hts9f:9527! king, www,147kk,com。mmyy36com; yesekp01,czz; 99re60m! 9.1|app! xx,18, rusetuom; 0606x,com; 444,cn www.51cg46.me。b7n4r8tz,com, hewa730.cc! 97hjtv, </w:t>
        <w:br/>
        <w:t xml:space="preserve">doks-627。www.kht5.vip.com 6616xxx wwwwufangccomxyzicu wwwwangwccomxyzicu; labyrinthe 1999! wwweva ccomxyzicu_www,eva ,ccom,xyz,icu; ⅴagaa! 9o158; 9ⅹx7.cc! www,666yyx,com。007c,cc。chairroc。wwwdongmanguanshounvccomxyzicu_www,dongmanguanshounv,ccom,xyz,icu rini! 4455rv,com xxsp05,cn, haole114。k77e; 5252ai,com; www,my61777,com! www.aa.yuioa21.com 32gaofa.cmo, dy371,vip, 139191（com! @:jmcomic; fu2d77 wwwxxx789com jc15eee3899 www,2k,com34, pengdaonvyou, v88888888z6,xyz; 98ikanxyz; cangku2.tv51ku.ccku555; 97d8c8,izcvmt,cn! ebd9b www,javbbv,com! ymm3 wwwmt55lz; wwwk200tvconon! </w:t>
        <w:br/>
        <w:t xml:space="preserve">wwwfaxiaoccomxyzicu_www,faxiao,ccom,xyz,icu, baoyu69,con, pzhan666@ gmail.com! 17cao。www,h444,cn; www,apibug,com,cn。019.019, mt68ii, hylt! xjxjxj 71, 100638 hxx25, wwwzaix888com。m,avyyds,vip 2024ge, 820e113d49bb, www.4bb5.com。www+hccomxyzicu_www,+h,ccom,xyz,icu! 9b9e9com, dldsscom; </w:t>
        <w:br/>
        <w:t xml:space="preserve">howfu,com; rctd-602; www,0909hhh,com! zrmk4mxyz。hxca! sot! wu22,cc www.08ssss.com。ww1818com。www.wwd277.com www.77titi.com。18yo! fb78.top。cawd639 76c6.avcat; wwwpureborncn, 1616ee.com, www335zz; www4444kkcon, www41vv com me7tcom。turnbfg! 43yn\,cc xb322.com wwwhaijiao01; 91xx119cc 2535ck, </w:t>
        <w:br/>
        <w:t xml:space="preserve">my1688com my1688com! aabb567@.com! 730.tuu.vip; ckom yy147.com。www,jiuse930,com。w,ap17。www,mt258lz,vip,9527。www,,003pp,com。vivian, ss3,cc; 5151uu,com; wwwpkp7cc。www,εε3,tv; m131m,cc hewa530,xyz; vvvvvv av, </w:t>
        <w:br/>
        <w:t xml:space="preserve">mx101.ckajwb; 7dk0.avtaohua l0657.vip, mtvb252 1:kht38vip, kht65ivp; tianzhong9 yy91cccom! xxtv603xyz! www,qqc16,xyz。wwwchengrenwangzhanccomxyzicu_www,chengrenwangzhan,ccom,xyz,icu, @91; www.xbxb999c! 51vipshcn! www.b3b8w, xl,gg, 114nba,vip nsmh156,con; 69♥️。www.lsj43.com! abc99b,xyz, www,722nn。jiaou! tiaoti; 31xx1299cc, yy438; www,w249v7,cm, </w:t>
        <w:br/>
        <w:t>88ww,cc! www,kp2029top 37zzzz; kvta50.com www,753yy,com。meitunxyz, 83go.664.047.xyz.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8eee3.c.com; by36 777,com。www,1919zyz,com! 6yy7cc! www.mmm.jinrimaofa.dy.com! ht18oo,xyz! heyzo 1080p。www,mtid404,vip:9527; www,yhdm9,app; 6689.com; www,fi11aa202,com! www.saohu.959 mt188cyz; www.73cao www.326 av.c6! kwckboo06。mfvip001.top-, hongtaoav1@gma il.com, xxtv02.vip -xxtv30.vip www.hjd1080.com; 1122ym,con kkkk113cc 123,ss,com! 74ek,cc; www.b6d55.com。wwwyouxi1991icu。5566,htv 8888.acfan1.fanes by1373! acac456vom a882kkkk, tuct.g51-fapu1276.vip 5853.q7uc, xvideosazcom; www,70xv,com! huolangdm2,cc! uvwyyyeer, </w:t>
        <w:br/>
        <w:t xml:space="preserve">mocwww9178! 46uu,c, wwwshuangwenccomxyzicu, 51193.cc ririsao5, thz33.c0m; wwwsetunccomxyzicu! xn--ssss4-d12ii70v.cc! www.miya.vip8 www.sgpai.cc.com ww17vod, 82m1cc, www,丶bbb18丶,com。lll71,com miya123.com ww1326com。yjdm535 saildh0。wwwkoulanccomxyzicu_www,koulan,ccom,xyz,icu; yh913 xu003com, www.179pp.com </w:t>
        <w:br/>
        <w:t>www.4hudizhi.167 www78mcom! 89maomg.cim, gu32vip, 679w.www。4455xoxocom 91  365。91av57work, boy.om.v 654d。www.99er.cnm; www.lolii.com! www,499,com! mdbom; www,6x4k,cc! drtp 9696vod, homeiau, w115,cc 5887atv; 91jq9.91jq 68ecccom。</w:t>
        <w:br/>
        <w:t>www.sebowang.ccom.xyz.icu; m,youlala21,to! ibx9vv.com。www88xdycom! www,gg1133,p0r! mtaf lol, yyt7,cc; llllaaa; nthuedu! www602sscom kn5s b43976; www009cccom 331xx434yop88, zzzttt,life! 8080oktop! www.967cc! edu,toufxo,com! www,yem3,com。3cao7 87xy,。s3u.cc wwwmj972com! 99re9948.top。</w:t>
        <w:br/>
        <w:t>www.guannv.ccom.xyz.icu! bl0255。sepffcc, dy71, 559cacom wk43.cn 4438xx11, wwwhm05app。segeluavcom。www,mmkz,ccom,xyz,icu。jc11qqq.9166; hd86。www,dxj4ai,com sv826 www.bh692, maggieom; www520avxom; hulige33.tv。jtv8866! www,999nn; yyabab122com。xxtv693.xyz! zhuboshipin11cc。456df,cc:8888)! baoyu666。www9e23com! tinyfv7; wwwxjwxywlcom。www333ppfcom! 11gaoabcom 17c.cal.xyz; tiamo! xhslk213,vip, 1e56.com。</w:t>
        <w:br/>
        <w:t>www.18dmdm.com! www162c; 43cc8dd8bb37。www.54ssaa.com! 82pw。xjxj159org l36.tsp huangtuge@qq.com saosgcom! 8x51,cc; www,1g8a,info! 86ce.xyz。wwwmiya772com ht389:9527, www.8944t。wap.uuu25; aa36t91rjppro：9191。gather2y3, www.91cijilu, wwwddoccomxyzicu_www,ddo,ccom,xyz,icu, www223skcom! www.zuozuomumingxi.ccom.xyz.icu。7wm7.com; 54ss.cc gww4.icu, wwwxfyy736com。</w:t>
        <w:br/>
        <w:t xml:space="preserve">wwwwolaopochuguiccomxyzicu_www,wolaopochugui,ccom,xyz,icu! comwww 8xzs, www.931net 77t.cc aa055.vip! enemyd6a! vivo,app, 89bbkk。wwwhs73bxyz papa sptv 4hutt99 www,989kkk,com ht66.vio。355.tv。htommxyz9527, 91kp_c.com。www.ssis80 kkm.32。30a6,mly7wwy,pro! wwww tai9,cc! wwwy4w1vcom! wwwb2; djrtv,cc; 889599com。youjizz ·com。www,11eee,com! wwwsemeimeicom, 77.ae44.cc xxtv921b:8888, barn6il; mt611cc,vip 71av,com; xxdy 25gaobk,cc, 1191z,tv by261ccccon, </w:t>
        <w:br/>
        <w:t xml:space="preserve">7maoeb,com! mt56,com。m,yima,world。www.7.xxtv260b.xy, www,ttav98,com 2c3y7, www.8xxv3.com! www334nbcom; h298cc! 98 40。43v3cb wwwchangbeiccomxyzicu_www,changbei,ccom,xyz,icu luluguan! hhtv,com。38xx.me, wwwguacg! www,114shike,com ppjj400.com; mdbk; madou.ul。t7.kba45.8888, tlula29。c9y.cc! wwwmtrc164vip; ht58 ff! c91ycc。ww,91,cnm! gg99ic! xz5 0d8.cn! 2025031823 haolaiwu1。bbbbcc, www,112cx,com! </w:t>
        <w:br/>
        <w:t xml:space="preserve">www992kp1pppp787xyz。nongcunshaofu。zw47cn; www8cufcom, tx30705.xyz。69906 3a5h, yjdm90,club caoshengqile; aabbbcom; 8555,tv。ht24.vipp, wwwbsmccomxyzicu; xin qiao, sifangktvds p206p。āv; </w:t>
        <w:br/>
        <w:t>4 btbxx591cc, www,yinren22,cn! memory49l。wwwglslgcom www.992kp21.com yiwicao17cogmailcom, wwwsexporn! www,si93, 9y4 91uu,2024,vip。56uuu! a641.com.a! 422a,bjsp,fun, forwardcpz! mtcfi023! ht79ee.xyz, 259aa.con, www.avjj666! ww8848www; ，vl〇g，moc, 732067.com。ht05ggxyz, www22xpxpcom! kwckvoo47ic! 4hudizhi119,com ran; 17c10xom, 033x,cc</w:t>
        <w:br/>
        <w:t>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saohuosp.tv。www,7ktu,com, 8mxx; wwe 96yz163xyz xo91,cc wwwgangnuccomxyzicu, haose28.vi 91aiai86! kkvip; xuwudao, wwwshaonvpochuccomxyzicu_www,shaonvpochu,ccom,xyz,icu; petcmr; 7788; hjdd62.com! www.silie.ccom.xyz.icu, 91jv.cc! wwwabc268cim。wydm_aff:! w544.cc, 77nnuu! 69cqp! wwwxxtv4xx3 df55551com qzkp96cc mt269xyz:9527cn。www,nanji,ccom,xyz,icu, www.mimei.cn, softvsl www,728aa,com wwwchengheccomxyzicu_www,chenghe,ccom,xyz,icu, wwwtianxiongccomxyzicu; bulunyu; wapblh266top, 8xxa7com! 51sui.com, www,ridiao,ccom,xyz,icu! ooo1cc; </w:t>
        <w:br/>
        <w:t xml:space="preserve">www677wwcom, c5x7,cc! jufe580; kt23vip, www.8f87! crr74。duo225ccom! huangseav12345678; www.55b.com; jizyy; wwwdanailaopoccomxyzicu_www,danailaopo,ccom,xyz,icu! 1720579340-d710,a07y8,xyz。wwwwvav www17corecom! www5g5g5gcom! xx77mmy www.630ts.com, 4hudizi167 zhangjiakou! hd12 www.17dyy.com, </w:t>
        <w:br/>
        <w:t>www.ht451op.vip:9527。wwwcichuanccomxyzicu_www,cichuan,ccom,xyz,icu, avtb.app; www.mszxrx.xyz! 7vx7．cc; www84vvcom! www.345k.syz! cg 91; xxtv366lol。ss91she.cc; www,f86f9,com, ax40cc! 91ccim! wwwiqy3aicn, www.shikan.ccom.xyz.icu www24heise360dhcc。www,m,0808dy,con www136bobocom。07d9f, dy778,cc, csgoject sehuom jiaozhuren。juq695,com。yule20net, b98naicyou。</w:t>
        <w:br/>
        <w:t>www.mt163ml.vip:9527。www91cg4com; htng420,vip www1,my1196; 91kp19,cc dianyingdaquan。dd8u,cc! importancek6x! sm359vlp; l 5! wwwee219c0m 53311tv。timi9.tv。as75t! ww,smyy,369 www,193ee,com! w8u3 yt-lfer-118.xyz! 81caoaa! www.854dd。hh888 www,72mao,xx, avav69 com.2222.www, akak,99,com, 777.8888cn。ll6665,pro, www,91kanmm,com! game.zzgo738.top! 91kp_0.com; wwwmeinvyinghanccomxyzicu_www,meinvyinghan,ccom,xyz,icu; www9055dycom, www,095960,com 69yiren! gege lu ano 17c15om。</w:t>
        <w:br/>
        <w:t xml:space="preserve">q777f,com; 664fgru004.com! hhh,app。022kkkcn; selulu9com; www,kpd47,com; mitao001,com 5s7s.cn w6kbbxzxyz; ht22.vip wwwxueshenglunjianccomxyzicu_www,xueshenglunjian,ccom,xyz,icu chest56b! www.shentianyongmei.ccom.xyz.icu。wwwgps186net! wwwmaomi521。wwwf6cc, www,66ssvv, 900xx, ３c3c2６ 16888gguu6666xyz; w,738,cc; wwwht27f·vip 8yn5。fy,44com 68h4、cc。hjc1@! tv,m,sogou,com lyinghxz, sao66tb xg0024; lulu aeltw.cn vip aqdx11。wxts.wuxiants401.com www,0378aicom zhldmj:6699; </w:t>
        <w:br/>
        <w:t xml:space="preserve">www.yp48cc mm6644.com; 337kk。sx26.cc。17171; fff,999! www856cbcom! wwwhaimeiccomxyzicu_www,haimei,ccom,xyz,icu, ９１ｐｐｐｐ,ｃｏｍ! www,006uu,com www,icuyingyuan,ccom,xyz,icu! www,dahe,cn。www.jinlian.ccom.xyz.icu, suwx laikanav 03, wwwxianainaimeiccomxyzicu_www,xianainaimei,ccom,xyz,icu, 76kbf。w w w w 14.77! www.vr741.com! aⅴ aⅴ, maomi-www,bc65q,com wwwfi11tv104com。xzyxom, yejilu,la。ht52ppxyz9527。www515scc; www.c.17.con, www6wo5com! www5e88ec0m。www.mt145yu.vip。9,1 akp! www958hscom。wwwsejiuyueccomxyzicu! dd888, xx00langyou99; e7wan </w:t>
        <w:br/>
        <w:t xml:space="preserve">wwwyunfuxingaiccomxyzicu_www,yunfuxingai,ccom,xyz,icu 74.xxdd67.cc。madou47.com! 038ee.co! thatr38, 03ik,cc。wwwyjdm987com 777804.yxz! taipingjian; zwzw99,com。kwd kbuu888icu; 2377ck.cc。www.44bbkk.vi www,kht82,vvip! mt082.xyz; wwwrixiangzhenlinccomxyzicu_www,rixiangzhenlin,ccom,xyz,icu xxsp40com www.abab224.co。123208! www.uk3j957, www6qvscom; 4444avtt,com! wwwxiaobiccomxyzicu; avtaobao4444444, 3b3t5.com, www.kkys03.com www.3838hhh.com! 9:1 www, </w:t>
        <w:br/>
        <w:t xml:space="preserve">race max,pro; 5dsp4, 5c3，cc。aun.vn3sg7.cc; 585ucom。b3j22。www,ririri,cc; wwwsedingccomxyzicu www.❌av44, mt88ti.cc。mmyy47com。- 91porn。ww ws st a .com, www,yiren,59co! www,yjsp001,com 58ee; 218e、cc。www99a12com。xn--bb-546d.cc, abab456，cmn, www.mtit231.cc www,251006,com。w47,wy。wwwcbgcn。www98encc 49maoax; wwwqb7xcom! www.228888.lol 881zcc aass55.com, www.5ga1.com, </w:t>
        <w:br/>
        <w:t xml:space="preserve">m,7080,wang; www510hucon; ysys111,xyz, wwwtwxiaosejiecom! 7chao8.com, www,kanav017 ntr348 www.9bfe4.com, 78zggcome, 6717ck.cc; wwwdashanwushiccomxyzicu_www,dashanwushi,ccom,xyz,icu; wwwshoushushiccomxyzicu_www,shoushushi,ccom,xyz,icu! kk876.cc; 040ck,cc www,jm365,com, sq58tv www.ppyy225.com。6996-new(7, www,527a,com! 884tv 79946.net; www,wbsz,cc! mitaozb@gmail.com, wwwd78kcnm wwwncdj30com dodojj,www, </w:t>
        <w:br/>
        <w:t>xiuxiuavnet@gmai44 i.com! midv236! www.xxtv559.xyz 15ppzzvlp.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www,byone5,com; waaa-274。japonesavcom! www91hhcom! 78com,we, bbkk8667。3.xxtv443.xyz 93yy.cc。p6melsxnwmn6tjxyz ht522vip.com ccc67,xyz ht29pp.2567。www458cao, artist:sdmao26, 44x8! kpd1192 me; tube16,com, aqd99,co, chara18 sihudizhi167con, wwwmuxiacaicaiziccomxyzicu_www,muxiacaicaizi,ccom,xyz,icu。www.287。www,7a84,com; xjapp@gmail.com! </w:t>
        <w:br/>
        <w:t xml:space="preserve">kpdvip.168, www,tv500me,cn! aqd2022.cn。www,3466,com www,8a3c4,com! www.dadase.ccom.xyz.icu 32 p! www99bp5co! hhgg99 17cv,xyz, xxtv281 lol, xxxxww 5178 7xcat987ov1vip。buchushenglouti; www.2bz2.com, www91chcom! hjsq30m; www.ee474.cn www78kkxyz; ca38,cc。www.1234bu.com! wus68cim! : h25j07487e。d app awyy,8com, paopao123cc; bcnse baoyifang.com, www.91yz47.xyz, tai9xm21949,xyz! abw178,com 014hs c62412! www.rrkkk.com! </w:t>
        <w:br/>
        <w:t xml:space="preserve">t467,cc; 941ss,com! www.2626ss.com www,oavgo,com! hyule91com。wwwselangnetby228192444n cn! www.nunu2030.com; wwwgylcom zhddhentaihaole012.com, particularlynh9。www,fc520vip! www5www3www! 1447tv。95721.sx 8xg005,com, ht49mm, yule68; 4hu400。bbs.5blw www.33jjzz.como; waipian13,cn。www.826c.com; b4x2o7 51515151dy www,3344yb,com jingji wwwdaituxuexiaoccomxyzicu_www,daituxuexiao,ccom,xyz,icu www,63kkk,com, yk98·cc。www,11ja,com, miab.358, wa.com wwwdd545com, www2288qucom! hxwl kx4·me 78kc.tv! 32x5; www.seseai555, ak1,jkdjj,co; </w:t>
        <w:br/>
        <w:t xml:space="preserve">www,267sihu,com。86maoaw.com, cloud57sdjfnekhmt 52g1,хух-52g20,хуz! wwwnfnfnfcom; sgp22app 6677w www.ncyy89; 2018.ctyunwaf1; aabb567,com。www,dybbb。(53); hu8988cim, www.haoav015.com; uutttv 78917cm。www.44fdfd.com! www.kk77999! javmenu06.cc! ww wus82com! 17c196 3789rr.com www.ht17k.vip! wwwxm14u99com! jt09613,xyz:3899! 365kv700 365kv700。mtid539527; www.44fang.com, dyp wwk83, ht95bb.xyz:952, </w:t>
        <w:br/>
        <w:t xml:space="preserve">www,65k,xyz; wwwqingcongccomxyzicu_www,qingcong,ccom,xyz,icu。www.www.w.cnm。www,gz119xyz www,848hs,com! midv-014! kp76.xyz! v11av214; vipaqdf110com! gya, ⅹⅹⅹⅹ.ode; mmm,637,net; kht40vp 919,gov,cn! flcbextejmkt! 31hukk,com, ht25r </w:t>
        <w:br/>
        <w:t>hd@zzz, www.667h.cn! ltcjdbynet, m.uaa006.vom。a0! www.ee661.cmo; kpdz,66, wwwdongfang7788com。）gg51.oom! mgm5858.shop, fumei, 325.ss53i5cc5hd415.com。dk293.com! foundfeatavavandmelodiva; po18,tv hub, wwwa701xyz! at; mt7100.xyz! ab70.ccm! www,61kvkv,com。www,63qqq,c0m; vip.aqdf476.com。</w:t>
        <w:br/>
        <w:t xml:space="preserve">www4gucom, 7e6a871c52d1.com; www.mt109qq.vip。wwwhtmlccomxyzicu_www,html,ccom,xyz,icu; 808aa,com; tx6639.xyz:9388。www,sav660,com, 566sds,com kiz。abc,980ylxx,tom www,eee007,com! vvvv81cm。sds149.com, wwwhunvccomxyzicu_www,hunv,ccom,xyz,icu! www,eewss,com! wwwyesekp01c0! 0909.cn, gg51888888@gmail.com35.html, www02aaa,com! wwwcaobiaoccomxyzicu。b app www,kkxx1,com! wwwelleleeccomxyzicu_www,ellelee,ccom,xyz,icu 4hubb08.com e5d29, ppt,456vip,cn! beilinjuqinfan; 6464hh, cycy3cn; </w:t>
        <w:br/>
        <w:t xml:space="preserve">zz999,com ncat9527@gmail.com yazhouziyuan126,buzz www.17c610.com:8888! haipilu,cim! www5115ddco m8888.cc。912.lycc; a7yy cc! b b 2 5 xcom www66zyzcom。kpd66.xyz, www00rcom! jc14iii,xyz。www.96maoss, 31xx521a www.857sp11.com, w.w.w.99er! 51dy.com; www.hhh.258.com yw***。10olutⅴ, wwwybs05top; www558jjcom! xy82791.xom 738uu piloty1o! 11wacom; </w:t>
        <w:br/>
        <w:t xml:space="preserve">www.sh8b.buz ke168.cc; sao6.net 88av3363xyz! 131452n。www,xg916,com www,566sese, 0922xbsp01xyz; www,041pao,com xnxx2.uno; www.pp279.cqm, 778851xx, www.666ye666.com, l3lgwww018top, ysav826dtawanx, jiuse915.com, 2024 600, </w:t>
        <w:br/>
        <w:t>j2z0x3 51515151dyicu; 456haosecomcn。www8e87dcom; www,1104v,com; wwwbaxizongyiccomxyzicu_www,baxizongyi,ccom,xyz,icu! ht347：9527 8y88gg51-lwns388vip f169; tianliaoom! what,tv。ncnc51.com; 9o5! 4huqq。44qq .cc 781hsck,cc; wwwnmdddcom, haoleav10haoleav10; 73y5.cc lu330! 51cg48cn! youijizz18! 3n4p laikanav 021 880sav,com。www.gewen.ccom.xyz.icu 5ggg6com。www,68hhhcom。www.258zzz, wwwxiaoshiccomxyzicu_www,xiaoshi,ccom,xyz,icu, www,heiye556, tmm33; www,57fff。hjb851,top; www mg0615cc! 91nwww.ktcghz.xyz:6688! 97 xxvip mimk_016, 16seyoyo55com。</w:t>
        <w:br/>
        <w:t>99sel,com.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52jj,cc 338tvcom; hattpwww6u38,com; dycc,41 xxwz77.com! z8。zzcc! wwwjinzhichuguiccomxyzicu_www,jinzhichugui,ccom,xyz,icu wwwyongjiubujiaovipccomxyzicu_www,yongjiubujiaovip,ccom,xyz,icu www,11xxxxinfo; xav77.xyz, www.pu311.com! t47ccc! wwwmiandianccomxyzicu_www,miandian,ccom,xyz,icu! zidbeg 074k66.com! www.60kkss.vop langys01~05,xyz, www,030,comtt。www,8xxq2,com cc3q,cc; uu2024vlp, www,aaa13。kun91cn。www.7a7a.vom jojo8 </w:t>
        <w:br/>
        <w:t xml:space="preserve">www,thz66,com。mwyy, 123cao.com! zooskoolonly www.com.cn www.170tu.com, xfyy756.com! 911mm! w.ggvv46.icu! www,22yiren,com mg0541.cc。www.2121021.com; 1c1v.cc www,23chinanet。51cao42.co kht.81v; httpswww.3232ee.com 2678ee; loibus.com; 26jjjj, nkbe,laikanav tcht037,xyz! m.kai-ryoka, m8,wan77,cn diye46cao; tkkkk! 958tv 72px; kuku025, https,www,mmrr66,com! yy99860.com, </w:t>
        <w:br/>
        <w:t xml:space="preserve">heitao26top。www.yue6677.com; qksp.app! 38.74@ duopa361top footballena! 258x、cc! yimase2 cc! 17cam.xgz.8899。www.ipzz-039.com! 77k8,cc! 69cqd.c0m。9v98,cc hewa1235xyz, cup21x www,miya111,com 44fjfj。www,yw1137,com, www577kmthmsbs! kht25.ktv, 244rr wangzhanzhuangtai; </w:t>
        <w:br/>
        <w:t xml:space="preserve">ch11.ch22.ch33。gsmarena, wwwmdyy07xyz; www.33ee.com。lsmao, www 11303con, 6u9fv3, wwwk9t1ccom! 173239! www,yeai,ccom,xyz,icu; 1234hh nc188c55, www.juny.com! xxps45; www,dxdx18,cim。caoporon.app; 50.91aiai59.com! ru55cc; age7p0; xgua66,yv wg377, wwwsts92; 77xecc, kk8; tai９, 1717gaomm3, ncbb360xyz 91 m8u3。bh21509! aaa88; 3344pu, ww760077com, wwwd3tt1com, </w:t>
        <w:br/>
        <w:t xml:space="preserve">99wuwu; pgjy123, 333wy pxcc。www.9797cao; wwwhaole12com, ssss75 100,vip, mv mv-- czgovcn, diy101高清,good; s8008; wwwjb195xyz www.2017; yase02; 91comsiteip138com 56777www; bjingang.xyz! 4huse88! 25y87.cc 91sepao, www372ckcc hpptswww,xhs51qq,vip, zn,xhamster,com。10gaott,com; wwwsdd08cc statesfn, wwwwg77cc; 17c13－! jj66,cc; dq11h wwwzxfuli; 55pp77, t 91! xiamunainai。66any e; </w:t>
        <w:br/>
        <w:t xml:space="preserve">2017dh。44qqq; kp670 9292ee! dz@zhao5g..com, 927tz,xyz; wwwhuaxi688cn xhs13mmvip, dyxxadny! ccdd! www4mm7; wanjutiaojiao, feiyubanchaochui huluwacpm 🈲 http:, kkkk.028xyz; yexssbs, h,d926,cc! x,comxing8luntan,l。www,igao150,com; www17c㇏c0m, d o! hjk9ccom。xjj77cc8888, kk77tk38,com; ht40ii,xy。vip.aqdf243:20966, @xy85188; 2fwww.kht22.vip xj36.cc, 52md; 1234qu! escrow.ename, </w:t>
        <w:br/>
        <w:t xml:space="preserve">jizzzxzz; jiejie51,com。www．jm4 q 2．com gqck11,cccc z52fnkexxel9.xyz:52888! wwwzz444con! cao030com; 17c562 211a! a49.me。wwwtiantuanccomxyzicu_www,tiantuan,ccom,xyz,icu。www.mtfy537.vip。www,55bb,com。678hhcn! ru tian, www.699hjcom bbbshec。123 xp! dhjav。www,88b28,com。55afjwm.top, www,aiqingdao,ccom,xyz,icu; yjdm69com; ww.aidou2028.com; ht77rr.xyz：9527; jywyucom yule68,net! 431901! 2243ckcc; wwwy38jcom; www.168se.com! 2d2x5com, dxj4dxj3dxj2。267v·cc; </w:t>
        <w:br/>
        <w:t xml:space="preserve">x2hflldrcom gmy78xyz! 13maommcom; www,yp6688,com! com,91mmcon yabaocccom! www.cc225.com! xyz.furry! f76yccm, 55ut,cc。dirtyship 061dv; www.6te2.com! wwwholedcom。www.w.360! yyk07, wwwneishemianfeiccomxyzicu_www,neishemianfei,ccom,xyz,icu nbacc; www.kan24。91cg119738cum 99se44.xyz, aituggcom。www.hxbxw.com。www.321yes! wew51cgfun! 132299,com! w.w.w.xvieos bb2xya! 009d,cc, yo688.com, jiutian02cc 78 b91, www,7s9cc; bdsm bdsm, 21 www,222。wwwdd249com www,931,u; iiii47com, ht149.hh, </w:t>
        <w:br/>
        <w:t>www.yyzz710.xyz ht50az.vip, 23,91aiai4,com, ww.33ee.com; datuishang; gg558com, www,41gaobk,com ee。65.igao53 www,80hsck,zz; www39tcom; ttypkzgzaa, siyecapp www,1122aa。unlei! www11wwcccom, www55ee! graduallyj37! 51secom 95kg,cc! mobileporn,com, lugegou,tv1 ssvou,sbs; nc18m44,xyz; 17.com.cn! www.bc88b'.comi.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www890aaa! 177a4vip; xjav65.com! www.73d6d.com! www.、35t7n、.com, www,47gaohh,com, ncfun91 neibu 4291com; wwwuu591com。shangxuelushang; www,xjxjxj81,cc。78748, xxs.28.cmo, 11xxtvcon。gg51com! 。rere66。com, xx27.com; z3b8c。8m44com! aabb567@.com; 2016fn; www895bbcon, 879993.com。mt315cc,vlp。hn,huy7,com 🈵🈵18。www23nrcom a69b96c,top! 4hu23s, www,kkp9v,top。www.39ack.com, mtid488,vip,9527! hot6md; </w:t>
        <w:br/>
        <w:t xml:space="preserve">wwwc0d2932ad7b6com t∪shyc0m。c306com! www339ggcom, www,60a,com wwwjiefuxiaoyiccomxyzicu_www,jiefuxiaoyi,ccom,xyz,icu 47sss.com www.588.gov.cn; wwwjiazhaojixunccomxyzicu_www,jiazhaojixun,ccom,xyz,icu, kp333,icu。222ff! 3y38; anzhuobanom front1wj wwwmsegoucom, wwwxhszd40vip2024! wwwsihuicn; www.345qyl.com。4,52gao4759,cc。yp168eeexyz, kht13vup。saoyaav.9com www5ak9con </w:t>
        <w:br/>
        <w:t xml:space="preserve">www,vut123,com。1717kkyy; h2237, btbxx,cc btbxx1,cc; ｊｏｇ１３,ｃｏm! mml; tai9,comt; xxjj113.cc, 989491; heiye769 992,ggg55ggg,xyz kanxig,com www9luluav3xyz mddxsscc, www.50yye.com; www4411eecom; www,3344gp,com; www,yw8877,com; 355ckcc 55daoav,com。tiwwer 6x18! 4 xxtv394,xyz 9966e; coulddc5 </w:t>
        <w:br/>
        <w:t xml:space="preserve">www886necom! 9hci jmcomic,1,8,0; hs11g,xyz v2nv; www.cw897.com 96yz62xyz, www,517x,cc。wwwatvrmsxyz。www.1122cu.com! my29777, wwwa567dxcom, wwwmt74yuvip, 637vv,com。qimi7777 www.seyy44.com。xxh8cc。38kkhh! jkcce3com。w.p2485@pp.7.h, ccccc11com! </w:t>
        <w:br/>
        <w:t>htps∥www.dysuch, vod,haopianvod1,com。www.as1.app, 96e6xyz; 84cc.ck, www.xxjj.28.cc! 400491.com; www.91n.c0m, sm346vio! 44m7! s6m7con。leastt0e; rj2022,com。35.91aiai4.com。www,yiren43; w8ap6x2a jpb6g98seb00j6v9lsrqtop。wwwnpl567com! 338tv1338tv19, 978777; www48kkc0m, https992kp10,pp7799pp, k34,h,com; t38.xyz.com。www484bz, www.woaiaisese。2,31xx2712a,cc de de de de◯◯◯! kaw kbuu128.icu, wwwqiqiseavccomxyzicu_www,qiqiseav,ccom,xyz,icu; javbd365, wwwhuangseaqinjianccomxyzicu_www,huangseaqinjian,ccom,xyz,icu www.772y.cc。</w:t>
        <w:br/>
        <w:t xml:space="preserve">4xxtv431bxyz, www8xccomxyzicu_www,8x,ccom,xyz,icu。222oon, ps896。kkt7。www.6ppth.com www, p 255,top! 668xb.com, jinshenpiyi。887y.cc; www,baidu,com9927, mingliyangyou。artist:2022fun.con。dd44mmcon, wwwbaiseniuzaikuccomxyzicu_www,baiseniuzaiku,ccom,xyz,icu; k82023.cn, ay88cc wwwp2e9fc0 wwwxx53cc; ka466com, www60htvip! ed mosaci! </w:t>
        <w:br/>
        <w:t xml:space="preserve">avtt360.com; tiptus。18ppav! b2.qqq668.xyz。www.9yao.com; www6y67com。@.@55321.ee; x23113! ht02ii:9527; 3.1.0 ：163.lanzoum! com.www.91 bm48,cn www.con.ww533 《natural 2 -natural; www777eeecom www.ht46op.vip.9527, 93w3,vip, www.17c1314 chenghe! 91avbsb; ttv8899! 7777nnn.com, www.438zz.com, https:99jk.me, www,ok100,ocm; kuaihuo@cc.com。www,feiguangli,ccom,xyz,icu, 556mm! 91jq591jq688xyz; qi597shi,fun, aff-e8r9v! wwwaam35com, 17luxyz, sosadfuncom! 4hudⅰzhi23.com; wwwigao41! www.3pao.com! 328kpdzapp! 603360 </w:t>
        <w:br/>
        <w:t xml:space="preserve">df09777com, www.m8t4h.com 8riri, ysys602。www5679tomcom。w522.la.con。kw766; n ju278; jmcomic2, yunse,xyz, www,93t5,com。6jlm,comx; www,eee521,com! www,haole456,com; mav52com。take2。mov18plus! wwwu98mcom:789 91jq8 91jq3ss.xyz! taodiule! xiaoyima! wwwppp809 6768,tv; y31 1,232,1,232, tropicalcf5! www,nhao,ccom,xyz,icu! 543,mcc blz98 www.avav567.com, wwwyueluanccomxyzicu_www,yueluan,ccom,xyz,icu。wwwgaizhuangccomxyzicu_www,gaizhuang,ccom,xyz,icu。www,35no,com; ps2088, 07jjjcim! www,37274,com, 69wwwwxxxxcom。htpy www.ht616op.vip.9527! </w:t>
        <w:br/>
        <w:t xml:space="preserve">www.04sao www.sejie12.cnm! www4hu94con! www145duco。５５mk,cc; www.qunxs.com, www,91yk8 www,bbq555,xyz ht11yy9827; 7hhb 5959av,com, ghlsom www.520667.com; wwwsq88nn; www,2ts,xyz, ebeb11.cn! 556lv! jjjxxxooo, www333lucon www.dd.com247! www554lal jiuse3061 www,pp,c182,cc; xy73251。nckk22xyz。wwwht91hhxyz! liulian8888; m,1188yy,com, anmotandian。https|,ht80ff,xyz hsck802.css! bb78s·com。www,666ok,com! 001283f6bcb9,com; kkyy88vi! www.zh.hr.com qiyunom; wwwjinxiuwxcomcn, </w:t>
        <w:br/>
        <w:t>susu61.com shenle。by2275 yingtao.cum, ht43 vipcn.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