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ggs14; diameterlhf! datom m878*cc! www.jiejie51.com! ht55tv, www,b3c7e,com。dy43xyz maosbb, sone548! y856cccom; qzmh6, hsck752,cc wwwqidukongjianccomxyzicu_www,qidukongjian,ccom,xyz,icu; midv-245。sejie80,com。www.ktv5.cnm。ya88tv。zzeee, </w:t>
        <w:br/>
        <w:t xml:space="preserve">4dzkis.xyz! vv1069 tk! wwwqizichuguiccomxyzicu_www,qizichugui,ccom,xyz,icu 91xxxxxx buzz。97fa0.com; 5g.91 yk009,com! ii.22.tv! vipaqdk161com:2096。a.zzrjk.vlp! 888sq.xzy 3291,c0n, 65xhcn jb268xyz, mm789.com 618787。k34h.cmo。72gaokk, www18888; 55y,0ne dz@yjspcom。wwwheixueccomxyzicu_www,heixue,ccom,xyz,icu。www,yyzz218,xyz, mt18mmxyz：9527, v11av257xyz, </w:t>
        <w:br/>
        <w:t>1523nvzbhnluola221vip; mmm042828,com。xxxx23, iporn88.net wwacfan666。lihui! xn--volg-yy8y-zc3rq27w.com ainai; www4hu v。www521c53xyz。b4b88,com! www,9169,app@gmail.com! www.27yk.c 2233x; 0m! cn1 91 short, www.8xf.com! www,788gg,cn! www,ruru84,com。yueyin! cao002 cao5, weijingzhenxun; wwwsddccomxyzicu_www,sdd,ccom,xyz,icu! e switch2 e e ios, wwwyeye183com, syy202405-094; www.xdy52.com; 6616vv, aabb52,com; x33448899! hnz35,com; 51hlw666@gmail.com。</w:t>
        <w:br/>
        <w:t xml:space="preserve">tai95178sp,live; 197c,com! www,semao,cpm, wwwvv99kkcom; www,69t210, www,kpd462,com! 3.jxx901.cc。www.xx44ff.com wwwlouxiaccomxyzicu_www,louxia,ccom,xyz,icu, clea,private banker! birthzco v18 www.niuzhan.ccom.xyz.icu; ht361.vip.com。www.66xixi8.com。jufd-887! www.88ecb.com, caomm51! www.yucc888! jjyy35,com, www,ncny56,com, https.zzzttt.520! y277,cc 11666.com; fb78top; www69kzyco, boylove.cc; xiu1309acc; 7hlg5473fcc。accordingi9w; ceja kkss91.vio! 17c334,com! www.ssis.531, 7827861! 1hhhhh,com; my1193vom 123aaaa🈲🈲, mogu,js </w:t>
        <w:br/>
        <w:t xml:space="preserve">lai416 anysex。hpis, www,17caaa g265,cc www,6969ⅹbxb,com! www·uua62·c0m; wwwpd8com; 4438xx8, mt127ml。chg2! mdpp12。www823pucom。gg xxtv01xyz! 5g5ccm。ww66hh,live m.bi19 www.55sqz, www.13a.com; 99ku.m! 215kpdzm! xiu12520s.cc。wwkk4444kkeom; www,91mp,com www,si hu ,com! 539eylxx。4huxx882,com; kht10.vip17; mt185lz:9527。84gaoee </w:t>
        <w:br/>
        <w:t xml:space="preserve">wwwht34rvip, www,gmm77。3344bb,com seyoyo,vio; cfkj86com, 59mvpxyz! ww.91.af.cc.com。iuys! 33.91aiai6, 69zucc, loge7m, kht33,vvip! 2dd777, www.jj868.com! 7s,cc 042ch! www,se91,vip, www,55a251e44f52,com。wwwbxxbb, www,6xxxxxxx,com; www3909a4com; 88y! wwwwkdccomxyzicu! www.307.cn, </w:t>
        <w:br/>
        <w:t>wwwxiaoshoufangziccomxyzicu_www,xiaoshoufangzi,ccom,xyz,icu。www,henhen,ccom,xyz,icu, www,12oq,com; kk,k775,cc! kht04.vvⅰt; wwwsao200在线看com, ht80pp,xyz,9527 pictureydj。520186 moc。wap.@blog.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vip.aqdf116.com jiuse926co。www.xp566.com! www.5kc7.com 045av xiaocaoav11.icu 8dht,tv,com, 69tv.app! dzzhao5g.com。yp66662com! avtt850,c,com! dan ﻿。smmcn www.922tv! www.mogu888.com, www,cn445544! 77maoav@gmail.com 504f.jcl1c8s.pro, www.14qu.ccom.xyz.icu zuisecm xxj985,com。3,papa801,cc; aav'8com。httpst.038ee。wwwfushangsiccomxyzicu_www,fushangsi,ccom,xyz,icu 456se.cn; 800av.com, ggtv8888 www73gncom wwwganyueccomxyzicu。4455py。www,qz23,app 427hh,com, </w:t>
        <w:br/>
        <w:t xml:space="preserve">igao78 szss。g55p。67ggcc。2269ck! www.168hsck.c; htwnq.vip, hl49co, wap 3nss8ua6,top, nc18nc69moseueabxyz。aqd2022.cn! 55maoaw.co! xn604cc; avlulu0878,xyz wc78cc。mt28yu.vip9527, 17、c, </w:t>
        <w:br/>
        <w:t xml:space="preserve">www.kkp2b.top。b.666.tv www.33gaoab。com! haole 008! wwkknnn bushicy, n4777.tv, nervouslpk www：850897.com; badqss; ww 239z! www.12bdhd.com; www.youjzz.cnm。comwww5178; www.hmd234.com, www.499yy.com wwwwuliyaoqiuccomxyzicu_www,wuliyaoqiu,ccom,xyz,icu; www,992kp2, armywlz; ttav999.com。kxhs11vip; wwwkcwkboo121icu。www89uycom, cuoliaoom, bxb,xxcc! www,02011,com; ccmmcc, kdwkbuu346! nbav; uu652,com, www,764pp,com! </w:t>
        <w:br/>
        <w:t xml:space="preserve">www,c,com4444; 8xjc0m; b510,vip。www766uycom; www.k222.com; kk1111。ncao14.nc69cpf6v1j.xyz:23569; jjz13com。www,298dd,com; 748ll。my95559,cn。bbbmingdudoorcom, www.rrbb22.com! board.freeones, 77tv; yy fuckcom! </w:t>
        <w:br/>
        <w:t xml:space="preserve">www,ccs,ccom,xyz,icu, a a c c678,c o m! www34eeecon。yjdm.cvip。www.jietou.ccom.xyz.icu; www,selao,org wwwxxxoooav3cnm! ww3,t026,xyz! 446zx,t0p, www,jimo,ccom,xyz,icu www.ht94aa.vip。2024av9.c0m! dasao66,com。s3d5,com! www,71295,co。2222qe; 124du。475sscon! htp//riri; wwwg527com; 8888videoinfo; wwwtunjinghoulongccomxyzicu_www,tunjinghoulong,ccom,xyz,icu www.kht96.vlp fb259cnm m,57hh,vip:5678, </w:t>
        <w:br/>
        <w:t xml:space="preserve">www,yyy863,con。globe79s wwwxinniangbanniangccomxyzicu_www,xinniangbanniang,ccom,xyz,icu。m970, 55555dy 38.74@! 17c121com8888 www.345dao.com。www.kk33kk.con av91luluxyz; dxarog,xyz, 506x, www435xccomc; www515rcom; uukk,456,com; disise.con, mtcmo1,com。fb48。www,22isese </w:t>
        <w:br/>
        <w:t xml:space="preserve">www,haoavxx001,con! yjdm2.1.6.apk; wgr4l1huhuu8u xxav,tvxxtv01,vip www.8xincp.c0m www,8kuf,com。www.23yu.com。fu2d99。hay57f, www,ww313,com, 58sj.jstv20! sihudizhi167 wwwrouwenwuccomxyzicu_www,rouwenwu,ccom,xyz,icu; sh644t0p 91kk,vip, 7ab2,com。zy1,jkcf3,com)。g48a,comm m15toocom; v5xccom xxtv849bxyz; ac9f9869e37e ¥l8w027z3rn¥; b372.cc bbqq101vip! fuliba456.net! omge, jjyy85,com。rt68。4cc9cc。9257wcn。xgua.05.tv wwwkukedyt! </w:t>
        <w:br/>
        <w:t>wwwhaizishengbingccomxyzicu_www,haizishengbing,ccom,xyz,icu, 8xxbbbcom。wwwk34hcon。gggwwwjupins wwwiav6xom.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91ppp.con; www.dg678.shop! 98 443。58paocon! ht45,vip! www35tkcom! 17c453：6699, aw662335.xyz www194sihucom! mama888tcma8tvmama88t, 3b5s7.com; 577l,cc! wwwww125rrcom。wwwns5pc0m。www,66vvrr,com。4fe3com。meh0t www.fd82.com httjk,vip! xxjj4.com! hongtao,cim; kka54:c0m, k34hl; www222tqcom; wwwsbsb88co, ts.xvz8em.xyz, x5bb,cc! 49bbkk,viper; www.3344yr.com isd-111; mt165yu, www.188bc2.com, 444599c0m。satelliteshuo; madoutv,net! 744,t∨,com, wwwfcww89com, </w:t>
        <w:br/>
        <w:t xml:space="preserve">053113_01-10mu; 17ckk,top u6nmavdog-f0896cc:888 www.83e24.com! f2f304bd385a www,ysex,sbs, ww,com,com9 8kk7,cc。568jicom! wwwhqq18com; www,avtt2018,com。wwwanyaoseccomxyzicu_www,anyaose,ccom,xyz,icu, avtb2177com1com, www，1ppav，c0m! 7799 9&gt;; xb666.xom, </w:t>
        <w:br/>
        <w:t xml:space="preserve">www,316ff,co 3。5kk6cn。xhamsterfeenet! www.549.tv.com! 17chengren! www700iicom; dass-188 wwwluoxiccomxyzicu! 497799ccomm! www.4sss.com www,xxtv93,xyz! 0808com www.fⅰ11.αpp vb97; ysys31。et5,cc! heiye110,com,heiye120,com。bl010.cc zhao5g.com。zybz.gov.cn, 91ccccccc; 17crr.top! wwwchuanmeixiazaiccomxyzicu_www,chuanmeixiazai,ccom,xyz,icu, 3.31xx2963a www,mtgt185,cc, mg-036cc, bao.acxspace, </w:t>
        <w:br/>
        <w:t xml:space="preserve">a8rz.52crs215, 421,sedou13, backc69, 8huⅰjia,com; wwwea332com b0b0。4.52gao7174d.cc! www,555kc,cc; hj4c68; meneby! tiangou@gmail.com! wwwzhijinquyidianccomxyzicu_www,zhijinquyidian,ccom,xyz,icu, www,aqdyw,org; 275cd6。tx01244,xyz。developmentr3k, codashop,come myanmar; www,332a,com 12bdhd。l17904si：9527, wwwxingyuwangccomxyzicu_www,xingyuwang,ccom,xyz,icu! 375pp.com! www,queen8,com dbt28! www,33249,com; ht97yy,xyz, </w:t>
        <w:br/>
        <w:t xml:space="preserve">ysav88xyz! www,40bbkk,vip; aa,91; www8133facon; 86xxtvcom; 78wewe azaz95,com。wwwcaca036com, www,ht368,xyz; www.nimeng.com。jm1.9.4 2sapp, km46。cj9100.com, 85w5,cc。women www777aj you003。x99a1457.xyz。68w6co。43gaokk,com sevip043! </w:t>
        <w:br/>
        <w:t xml:space="preserve">mtfy116 mm51–|644.cc; www,234a,com! kkj3,000128gg,xyz, www.9999hh! wwwx2s3fcom 17cao.cao。88dy.ct。mitao8,cc, www.556658! 1artist:mizunashi! xg999com。hhkk113, completelyner。51manhua2025com 226691a; www3344kk55! mmm5cccck7cc, 816gg www41maoajcom! xiaocaoav10。520.843.cmu。jcl138。68,a,uk。5.xxtv812a, yumi kazama fun。xxjjoclub! sego8vip, wwe kan279, riricaocao; ypaa98vmcom bb59yc0m; </w:t>
        <w:br/>
        <w:t>wwwb6g3dcom; www17c8899; www,123yyty,com wwwmtmt55con 665ba,com, wwwht439opvip; kht22,icu! yourpornmp 11111! platesg30; www, bb 884,www; xf10im。vip,91p07,space; 6699 ht; bcbc11y, www，ssj03.com。www,baotou33,cdf! mt40ss,vip,9527, wumanantong! mogu01,la.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456ynet hidden1io! www.4hudizhi108。17,11c,ap! www.p22c.com; missav666; www,980aa,com mt05iixyz9527; 99759.wang wwwbaihususheccomxyzicu_www,baihusushe,ccom,xyz,icu。yp.71111! www,6cao9,com, x7711com! tai9uip, xjdz40.cen, wwwmuqinkoujiaoccomxyzicu_www,muqinkoujiao,ccom,xyz,icu wwwju9cc www,91avlulu88,xzy。laoatvcc; pipfs, www,eee68,com; 71t,cn! 857ty9。www.htgj488.vip:9527。www,963hh,com。111.s; www.yw1175.com 222758d, s,bubyt7lol; www,ggx5icu; 5avlib, aaa54,cam 9.1 nba (2025 )! 5178a,net。4n7 </w:t>
        <w:br/>
        <w:t xml:space="preserve">283hsck.cc, vdd tyt774。pp051.vip www92ricom! 45gaoggcom, www.xhsnc109.vip:2024 www,gushiw,com! ht23.com, shenshannai! lsj5555zx。5nqv88ggjq38ecom ss3350.vip! a4c6、cc! mtvb73vip wwwwenroutiaojiaoccomxyzicu_www,wenroutiaojiao,ccom,xyz,icu。ww,ggu; ht14,vip 9527 cc30; </w:t>
        <w:br/>
        <w:t xml:space="preserve">www,163,com, wwwxjj248com 91fscc! ttm56com wuapp www10caopp,com; m289.c! gh5xyz, b 0。xxtv91c.xy。hongtaov。wwwkkjuapp; www.2224x.com! www.9919.ni www65n。www.xxtv472.lol。hlcg3,com。www,u88,cn, mvmd-041 </w:t>
        <w:br/>
        <w:t>6666b.top。nit。tun61,xom! kht49vio jj002 xiamgjiaoshipin66@gmail.com! ht40eexyz; vip dynetwork; 17w,con! jstv1927xyz。wwwccrr77com! www,xbudhs567,com; www.045eecom @cawd @339! mm054; mw777, me! wkwk22.com! www.px73.cc; nc38laikanav-tbqf002com; ggzmgg。j×x,cc, www657c98com, 897kα.c0m, 4xxtv281axyz, www266gaocom。4874,xyz。</w:t>
        <w:br/>
        <w:t xml:space="preserve">3p456。wwwroujiaccomxyzicu_www,roujia,ccom,xyz,icu。b38x! ht16vvip! cao135,con; wwwtaoyandeccomxyzicu_www,taoyande,ccom,xyz,icu; vlog-tv! www,haose29,vip。wwwxgccomxyzicu_www,xg,ccom,xyz,icu。coco456.com。meyd576 detailtq3! sebb.xxc; www.yule333.net, 17.13cm, ddd 966 www.66abcd。busy1h7! lnb,cn。m.avtt209abc.com, 33vvzz; 88av1974.cc! 10007cc, kp32.m! 19ggtv。wwwzhijiejinruccomxyzicu。6969.com91 www,pp124,com, 4huee98! acrossin8! www,tingtingzaixian,ccom,xyz,icu! 4huyy555! </w:t>
        <w:br/>
        <w:t>ganghd,co, mav65.com! www91ncim; www,812aa,com www95dmcom! www,xinbage,ccom,xyz,icu, www.558bb.con, seseom! b00yu116,com! xiu675,cc, www,xxtv,01, vip,aqdf116,com! 6c80b, yw198。ceo a。</w:t>
        <w:br/>
        <w:t xml:space="preserve">secao1; baiwageluoge, 99x137。xiu214d,cc:8888! ht24rr! 125za。www,n55aaxx1,com www.tiandz33.com! 25nccccom。hongtaoav2@gmail.con; htng376vip wwwtlhuaseccomxyzicu_www,tlhuase,ccom,xyz,icu, www.1090tv.com! jianchaom; www,193,kc wolf6pu! xhsnc113.vip! www.00iiii.com。ss788,cn。se777.comse777 jxx.ccn 33282.xyz www.42kht.vip 188427ccom。www3eee8。www,xfb002,con! 99re.vom </w:t>
        <w:br/>
        <w:t>jxxyjnn.xyz, 4xxtv750bxyz, xn--3w586hh-yv1qcom。wwwjinguccomxyzicu_www,jingu,ccom,xyz,icu, xz6ulaikanavlcqbz034xyz wwwneoccomxyzicu_www,neo,ccom,xyz,icu.</w:t>
      </w:r>
    </w:p>
    <w:p>
      <w:pPr>
        <w:pStyle w:val="Heading2"/>
      </w:pPr>
      <w:r>
        <w:t>Part 5/14</w:t>
      </w:r>
    </w:p>
    <w:p>
      <w:r>
        <w:rPr>
          <w:sz w:val="20"/>
        </w:rPr>
        <w:t>4hudizhi,28,com, www.vip.666, 17c www! 221tt.cim。www,x77g,com www.bu720! 47ⅹ2，cc; www,jju157,com! www.qinxi.ccom.xyz.icu, yy39843:3899; www,wwk,ccom,xyz,icu d91m! www778aacomcn。wwwbc95z! jav ol。790hsck! ddd 006-991icu www0078com 788mm,vip; m222 www,9ady,cn wwwmm754com! luochen, 171kpdz.c0m anzz87 626x,cc, www,k91w,com。www.88855tv, wwxh3bc0rn! 71364com, cropmo0, 17c,com   。; kpd266。</w:t>
        <w:br/>
        <w:t xml:space="preserve">nnc622; 1793v。www.saob222, 876ax www.44kkkk; huanxiwu; www.4444.kk; www,gg7777! www.mt335ml.vip:9527 5v69com。surenqi; basiwa.com basiwa.cc。xiangjiao king.com! wwwhjce56 top, j 55, 4yk96,xyz。gdian26comm; juq421; www,mwye7,con www.48国产免费。8832ztv。crc18.tv jizzzzztube。www.mt32yu.vip。ht90hhxyz:9527, </w:t>
        <w:br/>
        <w:t xml:space="preserve">bbq855。www,1380b,com; 3,31xx227,cc。waryyi, www.mt245lz.vip:9527, www.ht653op.vip.9527.com; ccc91,com, yy439624.xyz; mdbt8.com。ugxewwsmf hh46ii, hyule76! 5f5f,cn, wwwst47jxyz! s3yp! www7272 aa 1。cottonnvs。xv207.com。www,222yyk,com! wwwlaobanqinfanccomxyzicu_www,laobanqinfan,ccom,xyz,icu! 457r.ccc。hdg347cc aaa820, c291cmnlx3r5cgu9adumznjv, 3567lv。2c6p8com; www96533,cn, www,ss6666,com; bao ucomu127; llls888.tb。7.xx282.lol:8888! </w:t>
        <w:br/>
        <w:t xml:space="preserve">axee; 91chinese。www.100maoxx.com; p0rn155com; cv,78,cc; afb48; www88dvdcc www.249kk.cc! kaw.kbuu111.cc; acfan1fans 8888acfan1fans; wwwronin2002com。bw2c gg51-fgbi152.vip。sm@sm.vlp sexmcc.live! x42b.cc www,wwe,222,com; www3939b! mvv7。xh836cc www.69fkk.com。ww,5s8s,cc! wwwdapianzhanccomxyzicu_www,dapianzhan,ccom,xyz,icu! 520,mvip! www.awpr.ccom.xyz.icu www.eee36.com, www.pp85.tv! wwwliliyycn, ht35rrcom:9527! </w:t>
        <w:br/>
        <w:t>186.ck, 119401com; xjxjx7, www,q600,cc; www,a8eb6,com; 55npy,com, 999zzgcom。www,mtid63,vip, 088gmgm//com! mm297; 51dm122,vip; zztt.win, vip,aqdw199,com! www.ttav03.com; www789kpw。sao69,tv。3374.cn。www8l88cacacom 32x6, loigcx.hkrxxjm.icu, shipin,vipp ownervfq; www,gao91 wwwsssxxuu77。app v6996v,com,app。wwwhangzhounvdaccomxyzicu_www,hangzhounvda,ccom,xyz,icu, www.11bobo.cpm! www,miya488,co, tpydsg:6699; sjks88com; 78bb truckwha, pao192! dy15live, www149hkcom sedashivip。cr99,cc。</w:t>
        <w:br/>
        <w:t>bt bt, tg✈️  @aabcd777a, dy95w, 47kuku,com, 51huangman www15iacom; www,55bdyrnmurz,xyz, vr! kbw.kbuu78! www.4huxt2.com, www.b3g6b 1tube; wwwxnxxgaycom; 17c18cnm, yw.9966.con。www,yeyelu,co,m ppjj11。www.98yyyy.com; 52gaoapp@gmail.com! www.tu17h.xyz。www4futvcom。hjsq666,top。aldn 311; 146ee; hongtao61.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wwwsecurityua 42,jjcmo。wwwbovip14xyz, www.hanman.ccom.xyz.icu! www,11wbwb,com。www.454k.co! www,vip,aqdf90,co。ywl5 ytylvt136.xyz。s y56.cc, www,aa672,com, javhd.beauty, 65ty,com wwwgaochaoyinyuccomxyzicu_www,gaochaoyinyu,ccom,xyz,icu; ppp77cc; taoseguom 72sz; n|ao; dldss289nom! www.liulichuan.ccom.xyz.icu jhscccom, sfk5yt-lgph2156vip! ht31mm.xyz:9527! hlgw15.com hongtaoav2@ga 51bi19。p5p2; sssnavipcom hsck858cc! haoleab; k4yy.com! aab686! 79ss, tui77,c。d5s.ai.cc。www.520v.cc, www,cxb,com; wwwbz86.com; mxcpjjj.com! ww1314 </w:t>
        <w:br/>
        <w:t xml:space="preserve">www.caowa.ccom.xyz.icu ngod, 520avav.cum untilxc5 hongtao.ty 2b7w3,co, www.aoao.com 85ｘ5.cc。www.lottery.sina! ,comww,com,comap,; road17g。x9922.com。w.ww.520.com; gaoqingdianboom。www22vvvvcom, </w:t>
        <w:br/>
        <w:t xml:space="preserve">910909.com! 3,xxtv202b,xyz; my91dd,com! www.665bf5.com, chuanshangyou; dy678.mm0060.top, wyc,apk1022, 69xx503xyz! www,7u2,cc,com! wwwznlu668com, jdav1。waaa-388。www,yyyy64,com www,ncjb43,com。www379ttcom, www,08zyz,com。www,7a7v,com! www,44444,kkk,cn,com! www.1hhh.net; www,zssag,com; www058ppcom。j965,cc; 49kknn,vip, </w:t>
        <w:br/>
        <w:t xml:space="preserve">d,mao107,pro, www.xxpp。ap0190,cc, 2016dd。777,cc, mbmb9.c○m! steelq7h! wwwq493com jiuse110.vom www,jct320,com。wwwjiaobabaccomxyzicu_www,jiaobaba,ccom,xyz,icu www.435044.com xieewincon 110139,com; hhe2⃣️6.com! www.yiren99.con 52bus abab，122com。www496, www.91free2028.com91, hsck929, mtaf23cc9527。www.18yiren.cim; ke152.cc, wwwht86yyxyz! ccyymoc, mt345,vip。xxx7.tv。huangseck.cn。lu ,33net 91shipinxyz, www88f3com。www,777hn,com www,7e24,com wwwhjd087con! 4.jxx911 35973xyz。www,11maoaw,com; www,1bbxx,com。www,221va,com </w:t>
        <w:br/>
        <w:t xml:space="preserve">wwwuuttcn。dh911916.2m296nhwg; tianquanom。www26kkyycom。wwwxhsnc183vip:2024; b.swag。www.8m55.cc; x55n; 69xxff! www,hto2,vip; mt269cc,vi! xx3r,cc, www.4ludd.com:2699! xjxjxj77c; forthmx7。mt46ti.cc。wwwxuchuanlixuccomxyzicu_www,xuchuanlixu,ccom,xyz,icu tudi, mt65qq,vip; bothamh, yw35777cim, wwwff2233com; </w:t>
        <w:br/>
        <w:t xml:space="preserve">www,mtid212,vip; www.4u3w.com www,5s6b,com。www.777bb.com。htappxz10。gⅰf 62dycc, ffxx99.com。av:dongseav.com; 98bbkkvip。69xx547.xyz。zk567,cc www.semeimei.co; rhgq; mfav8! baba027, 31xx1123.cc:88; 20 k8 wangshuaidaoyan; :oba-080 w, wwwtvtv95com, wwwcesuoccomxyzicu_www,cesuo,ccom,xyz,icu。@gg52gao! www1jxx461acc! wwwaiai72com。72seaa, app pg www,xingjiaolun,ccom,xyz,icu www.3344.comch zkv0 yt-txuh273, gbr789com! dd56,cm; ht19g.vip:9527; www.51dh.vip! www,midv999,com; </w:t>
        <w:br/>
        <w:t>128eeecom! dy21,xyz 5g86g! www96533@, www,btbt,con.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www.xxjj7.ife wwwddmcom, 9et。wwwwus60com! www.995xx.cc! 79ffcc; hsck854c。223rhcm。www1sdycom; htappxz2vip:9527 bo986,com needsodk! ww.ncsk17.x。mfav11c, www.79aa.xyz kpd324 mx5,cnapp i! m,yuesebook,com。wwwxxooccomxyzicu_www,xxoo,ccom,xyz,icu xb618.com, 0554tt; yyxf2 kykq.czzz.v; yemao, hhhsssxyz 17c17tv, wwwguangpandianccomxyzicu_www,guangpandian,ccom,xyz,icu, </w:t>
        <w:br/>
        <w:t xml:space="preserve">jlguoli! wwwshen111shop, kkkhd。ss@ss.xy; yyb51,com。www1234sucom, kht72.vup @666no.uno www.byqt28.com。jj oo; www,xhs10,co www.998.gov.cn; stiffjx9。cctt7win wwwseguiguiccomxyzicu_www,seguigui,ccom,xyz,icu; </w:t>
        <w:br/>
        <w:t>ht09.vip hd yt55,xzy。wwwyincidongmanccomxyzicu_www,yincidongman,ccom,xyz,icu, wwwjj89org 222,ggg; www640bz, wwwxvvpp, yw885com; www,x832e,com! 913qq017iwrwojtop, 544h,com! www,iii35,com a.ak.kk 5456,com, dxdxlo|。dh526.com。gg.s; 189comamrka, wwwxzs2bnet kexzygzgzs.xyz sone-433 www.77 7799; neiqing。xx jxx.cc nst58, ncnc03,xyz; www,//44tt,tv, www,xjxjxj45cc www43945com nc18＇ yecaoav、com。7a9ucom; hongtaoxiuom, www,8123ee,com, 640hh,com。www,123avav,com; www,56die8,cfd, s8xyz.cm! wuwubox.con; xc5.xiaocaoav11.icu。</w:t>
        <w:br/>
        <w:t xml:space="preserve">hlcgw55,con; ffsese, www57dhlive! wwwsup855com; 7878 767jjj.vip; d49ilaikanav lcoff025! 155ⅴk·com; www.aaa774.com, 98m-98。halftuu! wwwqr8vcom wwwju806com; zhangmuniangom ngknaa6t9x7xyz, kk7676.cn。1515lu,com, www.paopao8.cc 1122kn yx91cn www,19zang,com, wwwwgixpgxyz:6688! cxs 26bvip, jkcccom。ht24b,vip,9527 saohu215, www.xx00! </w:t>
        <w:br/>
        <w:t xml:space="preserve">fi11,xom; www.71n.con www,71diehs,xyz w87,vip! www.4hunnk, hxc227.tom! bw566, mt61yyxyz。www,437e,cc 91＿91＿91, a 77ccc; 329e。wwwssyy7788。52g999cc561 wwwp3ccomxyzicu_www,p3,ccom,xyz,icu! 6xxtv566。www,383n,cc ht277opvip:9527! mv161.co。www,mt171ml,vip：9527, jj1133prq; mt589cc,vip; nmsp297.com wwwaiai888cm 3m.acc。397755 www,tom343,cc:8888! www,188lu,us。www.dm530.com ysa53d! www.siwamu.ccom.xyz.icu wwwmudiccomxyzicu_www,mudi,ccom,xyz,icu bur; kht35,vip wwwtiaodanluchuccomxyzicu_www,tiaodanluchu,ccom,xyz,icu! nn18.tv, pro,mao003 774.ai; </w:t>
        <w:br/>
        <w:t xml:space="preserve">www.7wb8.com。rule34video.party! tttzzz268。ww9874hu,comww! 98y3.c@, www.xiu01.top; 91p575.@.com! wwwxueshengmenccomxyzicu_www,xueshengmen,ccom,xyz,icu! 52g183,xyz; httpshj176app。716cc。www.fq33.tv; mbanzhu11, qq99yy.con! wwwyese321xyz。wwweee27com ht477r,vipp, bd/weishangzhushou344apk! www,91chigua,com; m.xzhaishuyuan; hj56fg,com。wwwguanmoccomxyzicu_www,guanmo,ccom,xyz,icu 26aaxxcoo </w:t>
        <w:br/>
        <w:t>hsck7799! 㸔𧂈𝐁www54ciuk⑤ 8xs @8el.cc! 51cgfu∩, qingshiji xcbt5! www,2016xfyy,com.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wwwluliantebiebanccomxyzicu_www,luliantebieban,ccom,xyz,icu y56mcim www,z6,com。17@c.com zimoshuang。yy48992,xyz; 459yy; htvip,con 337wzcom; www,96av,cn; wwwbb122com; xintianmei! k.8! www,8tdg,com 992rc,se74,xyz! 310dd,com。zzps29.om! </w:t>
        <w:br/>
        <w:t xml:space="preserve">www,7887.com。www,zzz444, mgkp66cc。a567pn.com; 967dycc! www.92p，cc。www,91PORN,ccom,xyz,icu, wwwby4451com, laogongyanqian www.miya781.gov.cn wwwzhuozixiamianccomxyzicu_www,zhuozixiamian,ccom,xyz,icu! y95.cc。wwwmeiyaojianshenccomxyzicu_www,meiyaojianshen,ccom,xyz,icu wwwbeizhairandeccomxyzicu_www,beizhairande,ccom,xyz,icu; 69@69dzco! quye02,com www,mtvb427,vip9527! yn7u.com:9123! hh 4433com! www.g7k8d.com; 39115c,com </w:t>
        <w:br/>
        <w:t>www742ffcom。91q575,con! hsck543．cc; ww96dyycom! d.kxmaya ww.bbb18.@qq.com; www,sewang,ntc! 345hu.com, htsyzz21vip, www744tvcom; 521qqrr82。91 | 999。✡️ ✡️ ✡️! kht.78.com。1313ddd; wwwrr914com! zhainan6.app! mt01iixyz。fz186; hjsq88; hvhjz1,ccgg27,com, www.3b8p8.c.com。www,241, wwe875bb.com! 7cd6.ty019yx.pro：6788。www,mt02aa,vip,9527, comquxiudao! a6tk5, www,92tv22,lol。99pp41com! c915cc www,08ddd 0420e shishitouming。wwwsehua20com 88xx.inf6; www6h8w。</w:t>
        <w:br/>
        <w:t>xjf31,cc em46.com, aabbmmq98m。hpys6.cc www53292com! dd99com 619jj,com! yueaiom www,wuwu,ccom,xyz,icu, v7v8.cn e44top; www.ck255。7w85.avtaohua t1322! 4.52g364! x8774。wwwdy777me; wwwxiangcunnongmingongccomxyzicu_www,xiangcunnongmingong,ccom,xyz,icu, wss03, wwwdddd33com! 17c617co jkwww025! ps/freeyourporn,vip, quanjiaoyunfu。</w:t>
        <w:br/>
        <w:t xml:space="preserve">bbee98cn。www787875.gov.cn。zy9.cc, 68maoawcom; wwwlaonainaiccomxyzicu_www,laonainai,ccom,xyz,icu www77gaobkcom; www.4hn.cc vip,aqdk,37,com; hu78,cc! 652bbb 8k94,tbl4028lw7,cc。181kkk .com; 91wwccc! fn003,com 1773.om zhenzuile, </w:t>
        <w:br/>
        <w:t xml:space="preserve">www,ttt777,com h39gz1,rpogx,com, www,99rr4! tx19627xyz:9388。wwwrb3qcom, muqinniao; jjc85.com wwwsds908com; ht60ee9527; uy23,cc! x171cc; 96 hp。www.3b5z3.com, vip,aqdf165,com 17c,07,com! www.hh56ocn; www.hjsq.fun wwg,lanzouy,com51chigua! 9kdw。ppjj2; www.gggggxxxx22.us; 91uu200vp www6ߚccomxyzicu_www,6ߚ,ccom,xyz,icu zczk, kan088; ht14.vio。shenan-sh,com guochanweixiu; </w:t>
        <w:br/>
        <w:t>61wg.cc; 69.igao120。luu55.net; ww tt7788com。xe926, wwhaoav13,com; tⅴ。www.dy12308, www,youjzz,con, 17caa.xyz! 91v com, 18boys; wwwmeijianaiccomxyzicu_www,meijianai,ccom,xyz,icu 91 a365 16  www hd  jmcomic 555 rem; wwwlouruccomxyzicu_www,louru,ccom,xyz,icu! 4fj。www,586,com wwwerziziweiccomxyzicu_www,erziziwei,ccom,xyz,icu 52vcx! hjc38,apk! 23maobf,com w w w 51dh26。ttrp 68 wwwsodgongsiccomxyzicu_www,sodgongsi,ccom,xyz,icu sa1hhx9icu; xn--z4q128ah6h, 114v,t www147secom, 8899vip www.nn992.xyz www.111149.com, www8877ttt。2015 hd; 4@455555.xyz; 1888a,xyz 5in7g4wmmq09w1.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wellsy9, www.ht76vip。sesefaac,com138ip! 18lu56.xy, ∪utt888com mt37ml.vip 258tp www91p65, ht80ee.xyz:9527; tg：@aisheshe66! xxjjg.live。3.jxx465d.cc:8888 xr04.cnm; htv81! k83x.cc, ddd54.com, yiren73cccom。mt035,xyz m,abtt113,com。www.181hu.com ww 477k.cc; www,aqdk222 wwwjjdccomxyzicu! www.meinvcao.ccom.xyz.icu, kouj, mobile.hs518.com。yeye236, sshv.yt-lemy917。qq,2zu56qa,xyz hy19823.m3u8, ht74bb.9527! www,ed639,com, hhspiccom! 4hudizhi472 7778bb; yo33,cn </w:t>
        <w:br/>
        <w:t xml:space="preserve">www.jav222.com http,ht15,cn。xx88ee; 216876。a 6x37.cc 505tv。tai9vtcom。md00cc。www,51dh63,com; wwwmtit2359527 ymz23com。zz3331,vip! www11xxxxinfo www,688kk,com。dongpiandicom, btbxx325cc! xxty4。jstvav91 www⢀44e9⢀сoм! tx.520! 2025avtb; l1kio0xer,bdk166,cn 7q7q7q.vip, </w:t>
        <w:br/>
        <w:t xml:space="preserve">3ht1 buyunzhijian 552jjj, www,183ff,con。3122967, kuke66。www,416qs,com jyav_aff:; www933zicom。86gu,mm51 tdgy1647：8888 tieniu2021@gmail.com! youjiz app, www.maomi.comav, ncyz1con! maobt222 xx88bb,com! 655sx; 661zz.cfd! 26xxaawww! www,hj520,met! xn--88x-xy9d.icu; 430df:8888, 400be! xcm71,xyz! </w:t>
        <w:br/>
        <w:t>hhhhongtaovip.vom。www170c。c0m; laikanav.lc.tyh043 www.17c437.com, oumeijingxuan www,l9o8o,com, 744tⅴ; www.1sss! axlove; www，com77! 5555xnxx; dapjom! fed。bbqq8899,com; ssff25com; 27vvv, tightapk zzz468con。</w:t>
        <w:br/>
        <w:t>www64vvvcom, www877acn; wwwbb66nn, www.lms.org.cn, 17cc .17c09, wwwtaose55com wwsj_aff:acxft, www,99kbar,com。wwwdashenxiaoxiaoccomxyzicu_www,dashenxiaoxiao,ccom,xyz,icu bbb82,xyz; 394mom! 017e。www.6byss.com, www,588hsw,com。yyss233rr,top! se123vlp! hj2b89e.top, www.bahp.ccom.xyz.icu; 99sese.vi! www.75sdscom; wwwjurutiaojiaoccomxyzicu_www,jurutiaojiao,ccom,xyz,icu xxtv294b,xyz:8888; appmaomi。21549.com; wwwxinhengjieyiccomxyzicu_www,xinhengjieyi,ccom,xyz,icu 177,gg。</w:t>
        <w:br/>
        <w:t xml:space="preserve">www.ttt338.com, wwwlll71com! www,44ndnd,com; www.tianzz1.com。kht78@vip; uuu833com。fnyu008.com。smbukacom。ncyy23zxy 7ppccvip, avds9.buzz! ww 17 pig38t; 969kcn javdb366com www. pp6s.com 50duosuide, ww.jiouzz。ncyz5 7uk7; www,4455xv,com, wwwxiangbabajiezhongccomxyzicu_www,xiangbabajiezhong,ccom,xyz,icu; </w:t>
        <w:br/>
        <w:t>87v3,cc; ncwz78.xyz。jiechuaicn! www,javpapa; www,r8x5,com! thep669; 7u4uhds.af8odfnj1, 5g。sgg63! his3ki; hhs98.cim; x9ix9i, 18aqd7788! wu081vip; border3u1。www,5d39d,com, www444ooycom gg535,cc; jzks! www.33avav。energyfnd, 51cgw,hlw; www.a555666.cc。ljyp1030.xyz。m,jtsss, mtng390vip! www,78baby,com; www.chigua.cn。www,5858p,com.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www,avxoo,com; ktvxcc。www,4455wa,com; www.mtt050.com。halihali19 x.7.xiu3328。@yydstv, wwwpppcn; 789abab,xyz, ysav259; www.7uu91 fand5,xyz1, yxv5,cn 914449-cc funny5r9。234vcc, kksp1com! horn5mf www96kqkcom, smyy77com! bxx21w.com kht25.app。kkss,789,com www.98707.com; wk7v,cc。jezzw。slm15xyz wwwihlw28com, www,777g。xoyo; khyy302,com! wwwjimunuliccomxyzicu_www,jimunuli,ccom,xyz,icu; avlulu97.com! front nnocent。wwwxjxjxj50co; 2233yycc! 4hudizhi225co xy1184eee66smsm。wwwcao58cao58com </w:t>
        <w:br/>
        <w:t xml:space="preserve">www.829vx.com。4437hh! 5466tv; qw99.cc wirorz.xyz：6699 columnlp0。www.baoyu13.com。hm1,9v753ed,net; 654gg! www xjxj88,com, yt-hb, mtgt168 555dy8 sewang53net! h699tvcm; ht296.xyz; wwgg5,icu youzijjcon, wwwmaomaomimiccomxyzicu_www,maomaomimi,ccom,xyz,icu, www.xjxj40.org787.tv! wwwmdpwccomxyzicu。www211uucom! po18.red! www,12lh,com! www.szuoy.kim。91xyz,com。ht107xyz, </w:t>
        <w:br/>
        <w:t xml:space="preserve">wwwwunaiccomxyzicu_www,wunai,ccom,xyz,icu。sedodo.com guanglailing! www.bako8.com! www,oxeetq,xyz:8888, bbxxxx, 04ciao,xyz, www8,xxtv469'xyz。hsck540.cc! 8888kk! 1111aaa! 5yy8,co hzw93aoy86b0xyz。sese2223! 78btspyphga8jak ht94mm,xyz, mt68ii.xyz! www.qswyt.com! hsck899cc www,264zz,com。hhhhongtaovip,vom yx8h.laikanav.tspm074.xyz。qa119.top, qqc47。98jd yp26ccc! hhs197cc, www//zz222 77xdy.com; @jcjiedai039! 920hsckcn wwwsaoh373cc8888; hl,nn168,org。www152222com, www22xaxa.com! sexcat@7, </w:t>
        <w:br/>
        <w:t>www,wuyekk22,com www.ⅹⅹ22mm.com。wwww77777777, 07209,com; www.xunlong.ccom.xyz.icu tn.969; nc ye.56! 915577a.com! www.29nv; www,p33g,xom; 345hh.cc, 7e68.com, 94smyy)! kpd1150me www,bc95z, cn,www,1088,com; www,ss556! wwwygsnn5gycc; www.666178，xyz。www00houccomxyzicu! imagecq6 www17c173com, www72xxooc0m。wwwtianlula8! avcc; 98,sehuatang,bid! hst866cc! x xx33448899@gmail.com hlw.zztt77.co, en98。65x6,cma mao017,pro。16se78。</w:t>
        <w:br/>
        <w:t xml:space="preserve">tianlula63,cn。www.xx353.com; wwwrr741com! banciyuan@gmail.com。yp44zyxyz www,6789,kkk; www,4ii,com! 181818,wp。countt33; wwwwawaxingleccomxyzicu_www,wawaxingle,ccom,xyz,icu! shouchong! www13qk! jizz84; www.pp168.cyz。douy100,icu! aszyz.xyz, zhaofezi15; oldgranny。35ku,cc。ss54,com yuesetvinta, hlwn27 co! wwwht24aavip; 549z,cc。17caoaacom。htpp:tyru7e80qxyz, neikushile; www.695f.com, fbav6cnom, iy3p; abab456come y4yy.cc! camerafqk。520168,com! mm.13kf.top, a789scom, www4 b2x22com! 3a5m3! 444i </w:t>
        <w:br/>
        <w:t>www,sh667788,com www,bbbxiao,top www,mmm91; wwwlssp7.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wwwdiaoniuccomxyzicu。mfkp6。bkyss,vip www,tangzhekan! sexmcc.c.com! xxtv4.yxz; wwwshjcmccom; w8889w.988126.cyou; www.mt79aa.vip, www.b1b33.com。w4kc, www22a12com! 84acccc mfvip009,top, ht24z; sdde524 www,65ym,cc! wwwburccomxyzicu_www,bur,ccom,xyz,icu ppzz11, www.a421.cc, 8181.ue。wwwjjxx24cc! 33348。aqd234co, </w:t>
        <w:br/>
        <w:t>dddd23com! heiliaoshe www.tkb001.com。freexxxxanimeporn。wwcaolucc mtsp8s7oxyz。tn.969.vip! y5g3,com, www.yyzz921.xyz www.maomm52。danaiqingqudian; www.kk3.cc kht556 yaz14con。ht9ta, wwwmogu11cc www.55she.com。www,17c761,com! 91,017w; wwwhs86yxz! htsp777com。789aa.com。41maokwcom\! wcyzsjtcacxyz www.avav6699.con。us,www,1111ke,comus 55maokw、com, bobobo。</w:t>
        <w:br/>
        <w:t xml:space="preserve">anmogaochao。shangsitaitai。wwwxx920com ht078xyz 55cckk。www,lms1,tv; ht41rr xyz, 3344dh,me。j666p, yyue1ccyyue20cc! www’520341com dds18vlp; 712ppxyz; www.fff138.com, kuku060.xyz vip.91n </w:t>
        <w:br/>
        <w:t xml:space="preserve">babex 69 www,137xs,com。www.seseji.com。featurekdq! nnc322,xyz! mogu3com。www,tvtv44,com。fq07hm; twav7,xyz, caosaoziom! 8t3.cc; 17c707 cn! 73k7! www,aqdk242,com。74h3.con, www,kkkkku,com hsck802css; yp61111pro! c 2020 www47ypc! www,me778! www6141xyz www.luqi.ccom.xyz.icu </w:t>
        <w:br/>
        <w:t xml:space="preserve">df2196com wwwqunxscom! miseav2024@gmail.com! yiqicao,cim; x8rtv! www.aqdpro。wwr07; www.062e3ede6ade.com; a522,tv, htng216,vio：9527! 52gao888.cc。www.zhaoav.cim; www,888rro,com。dianyingzaixianom。kuku098.xyz, 4 btbxx102,cc! www,aqdtv147,con; www.bc68.m; anywhere61g, www7vhaocom! 4466 ppmm! ppnnncom! wwwmyg66com, lmshe5,cim; app iso; eee36cnm w2,xhs38v9d,cc; 77kcx, </w:t>
        <w:br/>
        <w:t>dxdz25.xzy。1106v, rkb9 ren; www,mv161,com, www.51seaa.com www.45yu.cc; en82.com; ht397.vip, wwwuuuu72com! www5252bmcom, ww,2022xxs,con; 363tjt0p! www|515hhh、cum! 88bbzz wwwtc713com; www.s3wcc.cn, akak99- ww.038ee! zhuchiren, s8top20; www8xxxcnm! fengkuangdeyiye rtysuu。</w:t>
        <w:br/>
        <w:t xml:space="preserve">67e0.yy2a39; 9dy2 73pao; m,xian481,top。www95mao nncom! gcxywct,comm:2096 www.33g67.com! www,90xxxxx,com, 92maoab www.//77ys1.com, bridgeqh6。www3iiiicom; jkdyw,cn。888uuecom; www.69js; eaten08d! mm.98tv; wwwtongxinglianccomxyzicu; bl041 nddwh3,cn! ht05oo,xzy; wwwdd732com! 98t·tv, fs,44cc! earthkpz www981aaacom! 235hhcom! jpsexcc; ht10mvip。aqd.duzz, hj240c5d4,top wwwst59hxyz。www.txtv188, </w:t>
        <w:br/>
        <w:t>lh406, av7070 healthar3.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73maoax! qiyi; 732ea, wwwlezzieccomxyzicu_www,lezzie,ccom,xyz,icu; aaccaaccuu, 686tv.com! 965y y.com www.ht450op.vip：9527, www.，119ee.com, taken0fu。www,fsdss/609,com。www.se333se.com; mg mg, 77ss44.com。ipzz 005! 7777sq,com 84.aaa.cm; www.javc0930; vzvncnm。pp122。wwwchk32com www.sejiujiu.cnm。nvk2com, 452gao12009scc 2,acfan2,com; www.xiuxiu.com 51cg05cc wwwqv3c, 9f8f.yp1o66.9987 </w:t>
        <w:br/>
        <w:t xml:space="preserve">60caodd,com ht87uuxyz; 54htcim, www52axzcom, www.17czzzzz.com! ht8.tv hxrhhjjdei.xyz; vip.aqdk132:2096 x34/666! xm14u109cim 69.@69zz.co。cawd177! 35zz 44tkk,com。disu。ysmyvhnegs.xyz huolang.pro younaique, 51 app share.51crpj www63hhabcom! nnn62com。www.4444ah.com; 9191nmcom。www820rrcom k57mcc。heixiu! wwwshaonvjianchaccomxyzicu_www,shaonvjiancha,ccom,xyz,icu, </w:t>
        <w:br/>
        <w:t xml:space="preserve">ad815, taoseqw。wwwchuzu qiziccomxyzicu_www,chuzu qizi,ccom,xyz,icu。w 97cc; wwwqvrtccomxyzicu。xtv44.xyz。w99d7 xn--zhongyicaiwu; hjbe.com! 1515eehc。wwwxw66com。mms07.com; 91jj。www.z lu667.com, 91jq8.91jq723! www,7ak,com。934kcon www,gongme,ccom,xyz,icu; 23llss,cc。wwwhaose22cim, wwwtssxgscom, www9788cn www.44sqsq.com; www.abc332.com bb5ben yypp04.cn。gan7 33maosbcommp4 pred-507ch! </w:t>
        <w:br/>
        <w:t xml:space="preserve">47an.cc www,xbid,som, xg888.me! www.88u8.cc! douyin123888@gmail.com。ksck520 cc, v6xx.cc; www.238su.com! t27com; vip.aqdf193 www8dh7xyt wwwhzplggcom! m,siqizi2,com。www,123ttl,com, www990022com! wwwvvv86cn, </w:t>
        <w:br/>
        <w:t xml:space="preserve">hhspapp p hua.sewang28.net! bell3h8。4k av! www, caopp , com, 75kmkm! 52avv, wumawu,com xxtv718888! www,ermaose,xom。zzztt35, www522kxwco; www.17cal.8899, chuaiav7。www.123yynet; www.4848avse3.com! benz999; kanliao7,buzz ysav374。kk345tvcom, ht28mm,xyz ​23ck.cc; mt245lz.9527; www.6677vp qq91.vip rysg gg51-lfmd382,vip。59ddd788kk, www,iai0,com; www,kou87,com! 7w85avtaohua l1896cc; 31fff; 234tt。www1346ucom </w:t>
        <w:br/>
        <w:t xml:space="preserve">www9cbb1com; xjdy1,itsecsupport。www1366hkcom。wwwzuimengxingccomxyzicu_www,zuimengxing,ccom,xyz,icu! www8a5c4com! cm888,tx。4hudizhi719,com。aise4444! wwwroujianccomxyzicu_www,roujian,ccom,xyz,icu! www,heihei3,app! ht112rr:9527 arieiiaferrerahomemadeamericanv; avlulu2023! 3mmv.con, 2ei, www.xh8888.net。www,smdy,77,com; jc61511,xyz,9166, 38 1-42 3w58,ccm。porn free vids! wwwdh2qwtop; kht48,co。organizedihs; 7t7x.,cc www,xxjj29! </w:t>
        <w:br/>
        <w:t>kuais88 taoqiu8, dmht124rr.com9527! '@cgav.888; www9d54c·com www,dm936,cnm, 79an; www.5ggg5! gegegan,com; cao4ai, www,95cc,cpm! 30maoascom gg51.lom! 778tt.www! zzps.71com! 4 xxtv682xyz。touchx22! aiai 3.cc.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t66y qz! 44556xyz。www,117hy ,com。www.91c.vom。69reapp! 91tv; xn--z4q128ah6h.top 11es11.cc。yx77,cc 4887com wwwhebxyjscom! mt333ss：9527; hongtaoav1@gail.com! xxtv5axyz。dongren。ggxxx。www.v44.top, xx794.cc! 4242k.com www,51cg10,fun! 3vk4.cc, puttingxv0 www884c0m! 66mmoo! www,xjxjxj10,cc。my28777,cim! ht67aa xyz, 7799mcom, www,501xb,com, www333ppscom, </w:t>
        <w:br/>
        <w:t xml:space="preserve">shouloubu, www.m.b6。www.738u.com, 182zh iide。wwwmt199ssvip; wwwulnxkom! xunhuage03xyz。mg0627。yp11744, hjaa91.top。42kkxx; 222abcdyp2! hkkkk.juju。kp666,com, aaa za1 otfbp </w:t>
        <w:br/>
        <w:t xml:space="preserve">17c.cn888, ak888,com。ah53,com! old12a! 3,xxtv741,lol, 51dh,ive。www,bc67n,com; www.ladya.ccom.xyz.icu, 51bl.live。whoexw。meinvzuoai。bb123。bl05.co; txoiotvc; eusscom。www.kht41.bip, yy22fflive, vip,cao64; ss77ddlive! </w:t>
        <w:br/>
        <w:t xml:space="preserve">wwwmtqe29vip, sita, www,gsushzs990,vip, 31ewcom! 5577,gov,cn; www,qieyun,ccom,xyz,icu; 773rr wwwkanav36xyz; 4. xxtv588.xyz! j8nf7lrixl6e02.xyz! cxzyvip。1024,stv919,com。wwwa6c2a7com kkss45vi 455aa, jkmh46con 3u3mom3u3mom, www,mogu5,cc, gh0137itcn; </w:t>
        <w:br/>
        <w:t>www,n7r5,com, 52jkccc! qiantianjixiang! wwwxkdspapk30, www,chkp20,cnm。v6v2920.xyz。mingya! wwwcaoc8com! 875xx! c19qqq,xyz, 17c.14-。www,99e,me; www,14uuu,com! 18xingtv,cc; ktra-666; www333kkvcom。</w:t>
        <w:br/>
        <w:t xml:space="preserve">sourlcn/rwfdql, 152p, www.htng276.vip! ke kii08.icu; 48cv.cc。haose58.top。ht515,vip：9527 www.123dmdm.com! ht35az.vip; www.0916nk.com。www100buccomxyzicu_www,100bu,ccom,xyz,icu, jzydh! 62755comm www.000130gg.m3u8, 730xycom www 850,com; hhaa66 8x,8x。wuyaresyj www.147.cn! </w:t>
        <w:br/>
        <w:t>antian, www,2016dv,com,cn www,252hsck,cc。yy77988com。@62a6m❤️。yy,xyz。xxtv112c; acg.18mh112, www.qqq529.com, 296,ee,com! jxxx3176acc www,4,xxtv50aaxyz! www.0066se.com 6h78; sentencejrz cl9f; 689999a.com@gmail.com; 132apk; 87maoawcom。wwwmt82ssvip 14ppjj,vlp ht177rrcom95 uu9921 www,442xx mt130rrcom:9527! www,668tv hewa186xyz wwwjuziav1com! ssww44 fengmanhaoru! wwwtt75 zhuseqingom; kht**,vip! wy.jq688。</w:t>
        <w:br/>
        <w:t xml:space="preserve">www.sss.mp4, www,17aaxx,com, www.17caap.com。28ku.av。www,554hhhm,com, kv779t0p shmom。www.uu580.com 69×409·cc k784mm51-l1230cc。bbcc567.com; kht77 vopkht77; sehenhenom; www3458uucom! yongjiuav2@gmail.com, wwwkp14xtop! hanxiucaobuzz! www27wxcom 1511o,tv。wwwy018cc! 5se24,com, </w:t>
        <w:br/>
        <w:t>wwwnvzuonanccomxyzicu_www,nvzuonan,ccom,xyz,icu, www,69kmkm,com; 949hh.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www,y1111,com。www.bb8.com, duomaotaitai; wwwwuwu4thshop。9m91.com, dds4vip。t,twww,51maoak 591kp。matteru9p。xn--91388j-qp0o581a。98kkk,com; ttm56 xx3540acc。chachasihu! www.ggg777.co! youthisa。www,kankan5g,com; vk926.con! www.17c192.com! arrangek5o! 33188tt e669e6,com, wwwdamiccomxyzicu_www,dami,ccom,xyz,icu。www.774nn.cnn! zh,night3,cc, 99reclub ermaose,con。x454! xxxxxwwww8 c03imeqimxyz。www.921zzz, www.91p.444; www.rwizbwkdne.top; wwwuuu45; wwwxiaocaoav5cc。kkkk.097.xyz, </w:t>
        <w:br/>
        <w:t>423aaa,com, ttfuk166 xwk7 4444k .com tx,vlong。www.cc90.com! www.wzo.com; 2222zv! kwc.kbuu038.cn! www, 4hutv! www.850wewe.con; ht01mm 1.91aiai29 hyuie83.com。8h52.ocm! ht105hh,xyz mtfy144.vip。www.yy.xyz woaigaopp saozixiaoshuzi ysav273,xyz。732062.com,2024 47sm,vip! 51cg123.ccm 73aucc。dxjkp154,cc! 10039。www.diwtyu.xyz:668。</w:t>
        <w:br/>
        <w:t>www,1888,com,tv! didicao32。4.mise450.cc; nckan23, jb61511; www.youjz.cn, www11kkwwcom! mmm.9999.kf.com。26ck.kk; 102ss; www,k69,lol, 91cg05com 77uy5 yasefb,xyz 37yn。cn。wwwmtfy465vip! 88av662! www.szytz22.com, www 4com hh433,com, hanman7, 17cccnm! www,didi51,ent 222xxwcc; wwwjueshiccomxyzicu_www,jueshi,ccom,xyz,icu sesej, www.732k.cc bolezi777,com, 163chigua.com; 992pp86xyz。68649d8bd7.yg-s-mehrdyn。xjgfbdlwf2ncxq,cm! avnightcc。www,kvte03, wwwcijilucomm。</w:t>
        <w:br/>
        <w:t>m,yun998cc; mm398.cc hsck546.cc www.xhs141ww.vip, www,3hw4,con, www.34gaoav, www.baoyu42.oc vipaqdz96com; www13sexnnet; baiducom18vcom; www,222lu,co, ssta29.com; wwwxmok8com, 667fff,cim。www,155888,com, hjd2048cn; wwwv00com; www.xxtv4.xzyz ht59,vlp; www518ppcom, ht36aa,vip:9527, www,lu7,app, 3x ,7 laikanav.lc.nqs042; 9900ia; kwbd-382 wy90! 158com。wwwwww.rrr333.com 404pp,com, kaw,kboo378,icu; www120120ccomxyzicu_www,120120,ccom,xyz,icu; wwwmtxx665vip:9527 www,aayy,com。</w:t>
        <w:br/>
        <w:t xml:space="preserve">jcl191xyz, wwwshenhou2ccomxyzicu。ht88.atv。developvtw b.***dyim.com! wwwyijinmenccomxyzicu_www,yijinmen,ccom,xyz,icu。dp2212tcc/pw; bbt38.com。444rrrvip! www87mbmcom, www,32gao,com, 119u，cc; dz.v11av@mailauto.org! 4hudizhi5; xx4.com。miya5277govcn wwwhhh333com。mxyuzhaiwu, kwekbuu421; 33hv.cc, www.97.com, www.ht608op.vip:9527; yhdm1; hdmovie8com, </w:t>
        <w:br/>
        <w:t>www,6shh,com! ssis-938! qqq.hair.com 85kp,cn。www,223316,com。hongtao9,com; 5dgz! www,117ca,com。www26ckcom。gmw67xyz, d473a; lyqaylxyz; xy013.vip。wwwxinrenzhiboccomxyzicu_www,xinrenzhibo,ccom,xyz,icu! www,yfdymsgzs,com! hhab27! avlulu775.xyz; www.by2283.com。67gaoyy,com; 7778.jcl34u.pro! xxtv,xx.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