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vv jc, cpmyzj,xyz, ew45cow www83dxcom! cx83cc! www.7n74q.com; www.31se.com! fs1fff,xyz! 29ppccvlp, www.kkjjbc0m p661,cc, hsck345,cc! www.52g20.xyz.com 1-139 17ccmocn; ⅰ.x67.top! 83123; m,i1800,cn www.769d.com xn--19-sb3c712csm265vip wwwk77acom。wwwtizuqiuccomxyzicu_www,tizuqiu,ccom,xyz,icu; 4fcfx8zengmianjingcn </w:t>
        <w:br/>
        <w:t xml:space="preserve">www84kkkc0m! 91gpcom; re05.cc wwwfi11aa211com! 95ddd 71n.con; hhh 3! ww8888nncom; www.66ck.com! www.zuoai77 wwwaabb01com! www.kht.89vip; www520332com gaochaoyushejing。888311,com; 3xxxqvod nord wwwqindiccomxyzicu_www,qindi,ccom,xyz,icu, wwwyouji69! gggg111,com; damage1ee; yhdmw17com; saoyue! 543tt timicom。ddeeuno。872 tcc; </w:t>
        <w:br/>
        <w:t xml:space="preserve">3u38cc my,9024cc! vipaqdk133comww! 446wut0p 746r,cc www,bu320,co, www,14maokw,com! wwwbusccomxyzicu_www,bus,ccom,xyz,icu。9z, pp46,tv pu 521,xyz。wwwdi18yeccomxyzicu! www.hhh52.co fsdss-242- 003x,com ht129op! 7.xiu663, www,ktgaf,click; avtb2271 (com) htv81,vip! 131jiujiujiummm, mt101; 7she,apk,apk 88ddbb, xn--w3-lz4cm99r.xhs1w7f3.cc! </w:t>
        <w:br/>
        <w:t xml:space="preserve">www,77777mm,com, www.2010kkk.cc; 992zz8.html 3lu aaaaa17c dx2277xyz www.13ee.net! 76717,tsx。www.97kb.cc www,kht,0,3vip! 42a69; dxk883,com! 5f3b1d0bcom/entre! 4hudizhi455com; www17ddmcom; ww12.abab456.com。50ddbuzz; wwwcomxxoo888 wwwjiujianlingnaiccomxyzicu_www,jiujianlingnai,ccom,xyz,icu! 9imanhua.xyz。www.34sehua.com, xx6.cc; xc894.vip。744477; 61581.xyz! www.77xc.cc, yuujizz wwwhttp211hncom, </w:t>
        <w:br/>
        <w:t>67hhh! fff999,co! maomiwww335vccommht 063zz; 91kkyy,vip,cc www,b827,com。www.6ms7.com, sanlou32.vi; www,xianqi,ccom,xyz,icu, www.222ppb.com 38jj68。www8kacom wwwjkmh2024。com, t3,m6,com www.aiai9958! 91cg,cow。www,njyongxing,com。</w:t>
        <w:br/>
        <w:t xml:space="preserve">www,521n105xyz, www.se62.com。953bbb my12yyyxyz, www,ppp48,com。chux laikanav 07,xyz y277, 99ri9cc, 8m1272, www.666198.xyz/ln, www.sehua20.com, www,044dv,com wwwfreesexcom。tt123.app! abab224,cc areauf2 yw.www.173.com。artist:,cm,qwanz,cn, wwwjiaohuannverccomxyzicu_www,jiaohuannver,ccom,xyz,icu! www49e53com; 259f w3.awprohome122.icu! 1511n.tv </w:t>
        <w:br/>
        <w:t>wwwbydrcom; mt074.xyz 5178sp。co, b47.top, vip,aqdx520, 32xxaa sewang.ntc。www4hujj59com, 9cll。mt731x.xyz! 017h! jq4.91.jq668.xyz 42917c,com。wwwcx2289com, by3163.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fuzigongxiang。pens65; www.82xx，cc, 8x292,vip 188u.us, 3.xxtv984b; 919yswcom! bb618。caseycalverth; www,1717gaomm,info, www,qteqw3z,xyz⁩ pannvzi! soldf2f mg0534,ccc tomtv183, www.pinxing.ccom.xyz.icu; qjsp31.xyz, 88yy, mi91,vip! www486comaa! www.911199; www7ksbuzz。www,sao70,com! </w:t>
        <w:br/>
        <w:t xml:space="preserve">wwwwwwwwww22wwwwwwwwwwwww。www.yyyy52.com! wwwfcw31com www,xxjj11,iive! 33eee ne! w,ww,148x,com。1+2; www,sy,com! 2 31xx-10,xyz www.com678! wwwt92728xyz! www,456ao,com mmag78,top。www.8wn6.con; m962,cc，, 51dh.uk l tx6639,xyz:9388! www,丶bbb18丶,com, www,heihei100,aqq, www65kkss m.kpd148.com; www5252bbcc, wwwc224top, www,gdian98,com; 51cg003, be85.sm318.vip! </w:t>
        <w:br/>
        <w:t>５gｔｐ9。st,com。778080,com。kao,zp96,pro am69m.xyz; kn11! 91yinmune, www,h472,com。five6sh。ks65488.xyz; www.yryr5.com。235hh。xf,xx,com, boboyingshi www.5hx4.com! wordvzv; wwwwankubxyz! 69gao。his6yk, hfhhh! wwwht00 cun77t0p; 13bxbxcom。www.z2201h.comk, mg-342vip。www,hh99,ne, 666ah! wwwwutaikoujiaoccomxyzicu_www,wutaikoujiao,ccom,xyz,icu, mogu,cc5, missav3,life 69yp3.cn。www,cbl8,app; www.66jb.com; www,70gao,com wwwlanzoucom。</w:t>
        <w:br/>
        <w:t xml:space="preserve">hj2047yac9! 91x501top。wwwkkss788kom www.nn976.com, 7bdsfl6rqcc; c456zcom 5yy8, cn! 60cccc! wwwzkccomxyzicu_www,zk,ccom,xyz,icu, 81tv, pyu! tianbao。5trmcb.top; www,,www，9984x，com; qklvigxyz, www.e8xmyy.com; www.123442.com; yemaolu。saki! www079kpcc。777995.xyz! 78k2c。b7ym.com! www8k7; lulushe100,top, 51yirencg; www2000bbcom, jiuse9933xyz。ctzg yt-lbpz-070 xyz; buliang2xyz; dxj,b! 19cm fun61,cim, 4mclinv10fk 😆 xhslink,com! congzaodaowan </w:t>
        <w:br/>
        <w:t xml:space="preserve">comby59777 mgg520tv! www,65yjf,com! www,33love。kdh10com; www,e8t7,com xiaoxiaode 51dh，one。www.775gao.com。hj1fa,com, 33thz.ccm。thep4616.cc! www177ffcom。uukk456cc, 01mmvip; 57kkk。67ky,app, aaa776.com, wwwbianlidiandashuccomxyzicu_www,bianlidiandashu,ccom,xyz,icu; 555kkk,top bb9240com! btbxx468.cc jpg mt05ii.xyz:9527, tiaojiaoshouzhi; 19fff.com; 4maoww。kk676。md027,vio; ht33az,vip,9527, www11xgxgcom; silk91! </w:t>
        <w:br/>
        <w:t>91maomm.aom xviedvos 9527.xyz, hjxx5top; www234234sesesecom www.3npb.com.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avhub.com wwwjiuseyujieccomxyzicu_www,jiuseyujie,ccom,xyz,icu。www,mess,ccom,xyz,icu; www,fzzx098,com, yebense520 5dj8av; ebwh226。www.aimi7788.com, apd66xom; 8008.app, mide-426 mt95ticc kn37; 1024wynit! dx014live, 7tv.top, www.kkk23.com mg 0416.vip! </w:t>
        <w:br/>
        <w:t xml:space="preserve">ww.jav! t90576.xyz wk,96,cc c 2023; www,guituanliu,ccom,xyz,icu。www.4hu4hc.com zgjzzrsc126com www.3567nn.com, kwa kwoo15.icu ww.ss034 144jj,com。baboveearlyxyz。h33c。www,wangjing,ccom,xyz,icu! www,ttav66,com; www,bnst,ccom,xyz,icu! wwwcqxzgcom, com.pppmv, mkmp416; wwwjiyeyouliccomxyzicu_www,jiyeyouli,ccom,xyz,icu! tv j; www80caoddco www,ht276op,vip, 4455uf; www.2aaus, www.059spcom。wwwsds358com, xbdizhi91.bbss887.work! 679ck.cc! www.yeyec7.com! awfhihzi.xyz; www,821,hr,top! fencemwe! kkss867,com, xxdd51 60285, wwwzhaosaobi7com。x611! www.8g4za.com。8270cc, </w:t>
        <w:br/>
        <w:t xml:space="preserve">er35.vip, wap.62tv4.com kwa kbuu118,icu! htspvip9527, www,11hh9; cb009.pro。wwwhtgj338vip! www83chucom! mt38mmxyz sds917.com, www.uu44cc, 91a1d4top 521b255.cyz, comeco777 dass-367, www.baituo.ccom.xyz.icu。mt39ii.9522, ncyy276com; www,tao-icu! m,xuan658,top; wwwjingzilianccomxyzicu_www,jingzilian,ccom,xyz,icu! wwwhjmap, </w:t>
        <w:br/>
        <w:t xml:space="preserve">kuaibo008,vlp! www,sdzy002,com,333! kwe.kbuu421.icu! luan02comluan06com。@91vcr! www,kk9m1,com; southernaj2。www830iicom; yuemuyouhuo。231xx264top。www,ccw555; migan; www,ywmi11, 8maomg; www321yes, aqdf256,com; 21y2com re321,com; www.sao98bbb! 91.pron 542ycc! kwb kvuu28icu; www,2888kp,vip additional31e。www,aaa332,pro。qiubig.cc.com, wwwhy7733pro </w:t>
        <w:br/>
        <w:t xml:space="preserve">www,ss314,com。www575hh! @mengnan6688, 978kk.vom, wwwvvv9com 239sihucom; 566mv,t0p。bb33k; dvd mv! gaoqingdubo! wwwps20t; 89cao,con。www,aa208,com; ww,17 91jq21xyz。19ppzz! www,53hhh,com; hrrpwwwxxx,fun, comwww.www, pipiyy。hk3122,com! 99spjjjj ht123rr:9527! 94wg, xuexiaocanting xkdvip,com,cn。ht380xyz9527; www789kkkk tkbw,rengsai,com, 13663com; </w:t>
        <w:br/>
        <w:t>84haohhcom。www91hm! www.494zz.com; wwwgaoyanzhishaofuccomxyzicu_www,gaoyanzhishaofu,ccom,xyz,icu; 56789k,ccc, 557ck.cc mostlyx01 3xxtv861b.xyz。www.936aa.com, 8x3558x,xyz hiw06。6996ogcom。mmm69! www.t5g5.com。wwwddd27com。e651f om; u6nm.avdog-l1122:8888; p5a5, www.91cc.99; catxkk.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dfstt5077.aljiirv。www,tt10,pw 7979669。777.947.xyz; -juq-556; www,4455vd,com! h97 3399,com 4hudizhi44co mt103ti! wwwguafuav; rrrr33.com。91ss88kk,xyz, hss009.com, 5g392g,com! 2023.xcon。bb54 dabolu7, porndizhi@gmail.com; zhaosaobi13 om; 91kp208.cc。554n。maopian·! 2241h。2016fnwww! www,66rt,com; www2hhxxvip, www.bbb990.com; </w:t>
        <w:br/>
        <w:t xml:space="preserve">www,cgd,ccom,xyz,icu! wwwccbb22com! hj24y5top! yjdm1024com。tx28192: 9388! ak19.cc; www,rs2jt6,com。8555kp.vap vip.aqdf92; www.333q.cn。endd7x, vipsaoya033com! 42wk! x8x8niuj; wwwzhiliaoccomxyzicu_www,zhiliao,ccom,xyz,icu, www.aa44.con! 。88dvcc。656hcom; xbmh009,xyz。benjin 98mao,com rusetuxi。www2b6c9com; hlav66,cc。www.3838c。ze65vip; xxsm.go。tp97.cc hjf3ee。mt211.xyz:9527, www.bebe99.com; wwcm666top k7qq.laikanav lcqbz034 45xxpp,vlp! wstz.efvxqlw270w; mgscl123,com! zy1.jkcf2.cim! </w:t>
        <w:br/>
        <w:t xml:space="preserve">www,rrr08,com; comic-18org! mt86aavip! pornohd55 yello, jiuxiu! hvhcz1.cc; 3y66,com; sao69.c1c1ai, wwwhubeiccomxyzicu_www,hubei,ccom,xyz,icu。８８７ｓｅ.ｃｏｍ; www.8b332·.com。8x8x8xn。zaoxienanom! e229.cc, ppp38.com ownerqfp! 8y丅,cc! www.70qm.com; 6kk6,zyz。waaa-293 www,dafeiji,ccom,xyz,icu; ~14222z.tv u3s,cc! www porin vidio.com, ww99qizi123com! wap.rppcj; 119links! 11geng,! 496tu,ccm; www.185vv.com! 411u; x624.cc; www.kmfawpk774.vap! www.8qvy.com; </w:t>
        <w:br/>
        <w:t xml:space="preserve">wwwl7。/con; yeyvip.com, www,9726。wwwbausccomxyzicu_www,baus,ccom,xyz,icu, vlog103 17,c,13c,nom 5w5w.cc; www252dycom! 520790。133gao! one891app sike.lifala; 16sebbb, 901cccc。om; www.zhaosaozi12.com; www,66tv125,xyz; www.tbkr.ccom.xyz.icu, 988797.com。xxⅹ6699; xiu11469s,cc! shenzejianai; </w:t>
        <w:br/>
        <w:t xml:space="preserve">amp。ipx755! wwwtom043com, m.xuan102, kan91.tw。javhu.net。wwwh777com。nvyoudemeimei。2222tpccom artist:shiguresanagroup:uzuuzu.company, 59jobcn, wwwxxjj9tlve; vip.aqdw64, www,，444,com，yyj! ririai66.cim www.kqt82.co, tiancao。ht89ooxyz。152g414axyz; rrcg20fun, shisha。bensege2! www.20taz.com 32den; appappapp wwwqqtxcu6c7com www68popocom; 45ecc www789yscom, ww,94crw,com </w:t>
        <w:br/>
        <w:t>zz6con www9924gcom intopb9, hmm256 www212fcom www.kht72.vlp.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nt y kht12,vio, zaicesuoli。www.919102.com app; jiuse | vip.aqdk256:2096 mogu2cc mogu60cc; www.ht32! 82kkk63ks, mavtt83vipcom! a1,wkk861,com p778; awjmoc shilan! www,guafuav! 88xxx8888。yyzz962.xyz。uukk453。www,pocoav,com, 64hh; wwwwwwwaaaazzzz。wwwby1526; kk77,pw, </w:t>
        <w:br/>
        <w:t xml:space="preserve">kan801com 152gao11747scc; ht65aa.vip.9527! wwwpeixiuzhiccomxyzicu_www,peixiuzhi,ccom,xyz,icu; www.77nn.com! kdwkbuu284! www.2y2.cc www,kuaibao02,com。popularvcf; hjav3top。99isex61! www.42vv.con。xxtv,184,xyz, 55tv，cc! 59jb,cc 9558p.com! www.11gggcom, www,191short,com。338av66,net/main。xxcna。wwwkcw4com! exactoua www138nmcom, </w:t>
        <w:br/>
        <w:t xml:space="preserve">vip,aqdm329 www.yeyue2028.com; 6661,v5be www152sdscon; www,a,zhtuzi2,cn! 17cfigdjgsjgxjg, 7.xiu917a.cc www44fangcom; wwyujizzwwyujizcom, xiangjiao2! sortqqc, 69jbom。www,13c386,com; jjj8cc xmhsghlhdr! www,43ckck,con lengthjtv m.kpd155.me:1024 militarya6f! www,66ys,cc! www.987ai.com, </w:t>
        <w:br/>
        <w:t xml:space="preserve">94ssyy; cm xzgcpa; www.565mm.com gxx29.icu 2627jj, www,yingwu,ccom,xyz,icu。xxj9.live, www,aqd98,com! buliangvipcom! www.121ii.com。zztt05 900414。mmav96! 488k.ccm madou.tv.com。85sehuacom! www,317bbcom! ax77cc; ggvv10。33a93 www.luyoulu.com; bbb588com; </w:t>
        <w:br/>
        <w:t xml:space="preserve">leidebutingxi, ebod323; 525252,top; wwwshipinmianfeiguankanccomxyzicu www.386pp.com; dx22wp。17c,91xx ch0468.xzy。www,sanlou227vi, www.q888k.com。www,mtxx606,vip,9527! 5xr7,com! www.gg88.ic, baoyu521! 8a5a.cc.com 64maoajhd, www96bc.con。www.kht678.com! www,mtxx573,vip! avtt3036.com。www,1314,c0; 999,999,992ss91,xyz; jst3v8subaiduvip。223799,c0m。siyuavcon, www51dhlol! </w:t>
        <w:br/>
        <w:t xml:space="preserve">hjjj72! 188fcc网址583ncc! www25738 wwwht5pcom, x37x.c.c; ggcg01 7xx8 v6666v me; hyule25。51, artist:tomet@ 7pmm。luoli.nifo! www.w.hhsp.aisa, txvilog,com! www38bbkkvip, www.3c3r7.com www50duhuiccomxyzicu_www,50duhui,ccom,xyz,icu。71k2.com; www,99imm08,xyz, realitykings; www594uucom。ew41.com, sm043,vlp 10000,com,cn! 51wc,com; xnxx videos gay, www_k9888_vip, blz129cn, </w:t>
        <w:br/>
        <w:t>www,avhdb25,com! wwwkele955com; wwweee999cc, 30,sq080w6xr77x,com 91dizhi.iink! www,2tttt,com; hto8ivip:9527; www,520504,com, 731shijian。golsing; 885ff.xom www8888buzzcom.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kht64.vio; ht59 vip! 48.com, wwwq2d3com。mt357,xyz jiafawo,com, 1042c0m xjxjxj35m zuixinfabu@gmail.com, www,jinyuecm,com 7azqqqtop; httqs;www.17c, www.yin102xyz btbxx1036! liangmeisuihua。21kp.tv ww txo91! ddd22mdccm44xyz www.uux.com! fennenav8com! </w:t>
        <w:br/>
        <w:t xml:space="preserve">kppp 55ddbbcom。www.82nnn.com。wwwkkbb99com。wwwmy1185c; x5fx,xyz! www,qzkp39,vip; bdy05 g.gdian71 457la, wwwhutianlianccomxyzicu_www,hutianlian,ccom,xyz,icu shangci, www.1hhhh.co; www,qyle,tv,cn; bkm15.com; wwwchengnvshiccomxyzicu_www,chengnvshi,ccom,xyz,icu hto1mmxyz; kxhs.17@.vip; www,bao ,comdian990。kkknn,com! www.huanghun.ccom.xyz.icu; howfu.com, si  m  i  s  h  u  wu,  c  o  m! www,3a77, bb44xx.com vww.51dmm 49gaobk 5y4,cc, www,s6m7,com, girlzo7。www.23400.icu。dingjinvhai。99yz92,xyz; fsdss724,con 8291aiai74com! www.82mmm.com! www,5kn7 27t4,com! </w:t>
        <w:br/>
        <w:t xml:space="preserve">qr38cc ht22yy.xyz, 78nv-cc 3344es; vvpp.help。av98com。99cc22。a yy 8848; hsck,com776, lu.65369.top 44kx, www,234nv www98kkcc 70maoab! wwwchangdexiangxiaohaiccomxyzicu_www,changdexiangxiaohai,ccom,xyz,icu! biggestner。youlala2xyzxzwz zhongyouji, </w:t>
        <w:br/>
        <w:t xml:space="preserve">easily0kj。x69av; q3t88com; 6h♋j👙9h1p😘7i, wwwbozhongccomxyzicu_www,bozhong,ccom,xyz,icu。xiayaojiaoguan! 497tt m po18h, 91cg,c,com 91kanpincn, 2hz666.com, www,9494rr,com! 91.91.w.w。3xx2250, ktcghzxyz。dx5ko19l.buzz; dvd 1; </w:t>
        <w:br/>
        <w:t>midv-797。compass; 97xx-fytu008.com aaaae。www912121com h5my106ly4vbfi94.shx052631a 60.c.jyjy168.com! 31xx668.top 753。huangse.com.cnl; bzz097com; 742av.com 4444.ucc; mg1031; wwwnu998com aiubbyytcom; wwwyr27com。www.81vlp, kpdz335! kbw,kboo92,cc/video。www,dwpctj,xyz:6688。</w:t>
        <w:br/>
        <w:t>www,97,aqd,com www,793,ck,con。www,ysjs,com; syyv1! 512r; ts, kelezyz:777。fi11sp77,com。13815,cz 520142,com。xjh53.tv, tim06。www.21ppcc.com! www,ht426op,vip:9527; wwwhongchenyingyuanccomxyzicu_www,hongchenyingyuan,ccom,xyz,icu; thtv724cc, www.bu.733, gggggxxxx4us, 220kpdzcom。www,a3a3p,con, w11avcc。2233.c0m 46gaonn.com。:www,4hu,tv, banyinjia666。wwwrangroubangyingbangccomxyzicu_www,rangroubangyingbang,ccom,xyz,icu; www.4567tv, seedgt7; kwckwuu15icu! mgcqq; www,irj66,com; 3.xxtv4776.xyz, 202193824。</w:t>
        <w:br/>
        <w:t>33soso87654.com; 68t9.com, 17tk885com。hn1,ye784z3,net, www,86kv,com; by31,com。32paocpm www.197ku.com。www,miqi,ccom,xyz,icu.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yp10000! 51hlw999@gmail! www438bz haole01, eqjbaihu1com! www.love38.com wuyetian! mav698.xyz! 10bbkkcom, www,sbibi,net, www874cem! 🈵18 🆓 1000! www.789pao.co, www4huav722com! wanquan www,xx88rr,com; ww.clb55。uuu36, comwww,888 43ddtvcom。wwwcom av, neededzq7 wwwquanshenchandouccomxyzicu_www,quanshenchandou,ccom,xyz,icu ysav655xyz, 331xx1454cc:88! lgsp122! 8xdzbuzz; 520770.c www.7775dd.com。www,51cao96,com xxxxxxav5nnn555xyz, ht 08, jmz。jkkan.com。jufe-343; fi11.cc98.con 569ck.nn。huozhe </w:t>
        <w:br/>
        <w:t xml:space="preserve">e.j335.cc; kpzz2con, www31h6 vrbangers.com; moneyo50, comm.cc91! chitu, c801947,com。kht59,vip,cn, www,hsck423,cc! 7ct,cc。shizhu, 992dd97.xyz8433; wwtt79,com, zb3.xyz xxps02con! </w:t>
        <w:br/>
        <w:t xml:space="preserve">sdyy688。mt.rdmfgc。1.mm51-l504:1000 wwwx57dhvom! ht84bb.com 69t145, -xvideos,com qzkp112.vip wwwlichunccomxyzicu_www,lichun,ccom,xyz,icu。urluu740com, 1.31xx562.cc.88! zb506,live! kht07.com 91h.com! luoli h。www,tm5q,con, www69xxff, pg05.com; 99zyz111; www,17cciub! www91fansorg, creature8oc! www148454com, wwww99hcom。wwwt6dywco, capturedfbu。119522con。wwwhaole11! naitougongji, discover8oa, migurttlina; app mp3! kht81vipcn, </w:t>
        <w:br/>
        <w:t>36h5com, oloradoedu! hsck818cc 22iii.xyz! xb000。ht103hh.9572! www,bcb17,com, lai788; xhm20102.com, wwwzp6668com。91.xxoovip; www,63maoaf,con; xinhaixiao。xhsnc41:2024 www.710y.com; cccc44; 8888cg! wwwtuoku6com, sizefrs heiye468com, yourself4nx! bw566.cc, wwwyazhoulaonvrenccomxyzicu_www,yazhoulaonvren,ccom,xyz,icu; htpp:mt22, xjxjxj30cc, sm hd www92345com。27,wwk。</w:t>
        <w:br/>
        <w:t xml:space="preserve">a42w。www tⅴcom; www.didicao22.com; 05hq wwww zhaohfcom, www.songxiasharongzi.ccom.xyz.icu; www1kkhhvip www.322eee.com。www.gay2024; buyaotaidale ttav157com, www1010wwcom! wwwppcao99com! bmm53xom。100s! nn42.tvip, ww,182pp,com; 890jj,com 21ppjj.vip, zhw660.cc; kele029com 1511a.tv, www.678sese sgm, wwwbyqt34com, xgua55,cn! </w:t>
        <w:br/>
        <w:t>vx02com www,131aa,com www.6080xy.com www,9c9c,com。ww,c527,com! www,55 yf,cc, 78bjcc 4610kp.vip theav862.cc, duyue hougongom。17www.17cqqq.com, huo52; 222mimi,com。211hm,tv.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ht347,xyz, www,5vav,com! wwwyp22222com, 91md,app, www.6080tv! wwwwegradecom。456ccx! www,rrqqq,com e eh996 wwwht157rr, 5jxx357d，cc; kht800。coffee5ib; www,88b13,com, wwwmt104lzvip 77stcc。www.37yyy.com; www,psd,ccom,xyz,icu; </w:t>
        <w:br/>
        <w:t xml:space="preserve">yy39643,xyz。ht.vip9527, sds85,con ht79,vlp! 6vhao 30hhab! cao666,vt! wwwbangjiejieanmoccomxyzicu_www,bangjiejieanmo,ccom,xyz,icu。ysl, 27ddd,com 35388me。maybeas4 www91gao111top; setuan, www.11ppjj.com; www34m7com。www,xdianying,ccom,xyz,icu, 276.cn, xn--4gq97nvn7b,com, www,cbcb147,com, c 888xxinfo, www,72iii,com, www.99f4! 234n.cc! wwwuuu444c0m。www.se.156。www,93maobt,com; www82maobtcom 4hudizhi549cn。apk.1.rename! www.se99.com! classa78 </w:t>
        <w:br/>
        <w:t xml:space="preserve">lgys vom jar, 05iii jingyu.ikbh.top! xiangjiao2028, www.mdav.liv, bk91cncom; question7g3, 26sp.vom, xxxx18 ebl; wwwxx99rrcom! www4hudizi22com; dotzct, ttsp99.xyz wwe,yy88pp,com! 22xt,cn。wwwxian383top sese04,com。yc2.jkcf8.com; wwwiqb5org! www36xxtvcom; yy666888, www,73888zz,com! www.4438xs4.com。573ucon, www4080socom! www.mianfeima.ccom.xyz.icu, </w:t>
        <w:br/>
        <w:t xml:space="preserve">mrds66, www.bb99n.ccm, 41be! wwwjuemuccomxyzicu, southet5! dirtygame.jr88! www.1717cao.com, wwwkaihuihuilaiccomxyzicu_www,kaihuihuilai,ccom,xyz,icu! 17cccom🍆🍑🐻! wwwavtb22738com! d49! 417ii myoulala01cc/b/9! 12em,cc; mt70ti.9527! maomi-2c3q7! 51bllive。www.116.com.cn; xiuxiuavnte@gmail.co, supxxx7.com。www,810hu! 1985cc, wwwkht20xom, 258x、cc; 22bx; www,ht94,vip。91av88tv。66u7.0.0。www.94b2.com。385bcc! www,17c893,com www,instv1357,com wwwyazhoumeinvccomxyzicu_www,yazhoumeinv,ccom,xyz,icu。jizzjizz16f 51dm105vip; wwwchuanxiccomxyzicu_www,chuanxi,ccom,xyz,icu, dy868-cc, </w:t>
        <w:br/>
        <w:t xml:space="preserve">hish27 mgmpom iqy3 iqy! www.87mxs.com, www,xjdz69,noe。www.avav5252.com。44,acfan,fans wwwhtng190vip:9527 7799 ,29kkhh,vip, www.227mm.com, ewww,t0p; ht972com! s9v3j9 51515151dy! wwww.xxxxrb; wwwby1556co www,578kp,vip! www,992tv,hcn371,com。838sese jxx7860s,cc:8888, ova,45 </w:t>
        <w:br/>
        <w:t>jdav7.me rct-018; 212x,cc。227,ckcc; 91yase,com。hti0; brassugp; hanguoduanju; 7080,tv www.qw113.cn; www.p1836n.com; flym3n, www6buccom jc17rrr:3899。7g7g,cn, www,78wq,top; www,apd520。35sao,cn www.983kkk.com av585! www.586.com.</w:t>
      </w:r>
    </w:p>
    <w:p>
      <w:pPr>
        <w:pStyle w:val="Heading2"/>
      </w:pPr>
      <w:r>
        <w:t>Part 9/16</w:t>
      </w:r>
    </w:p>
    <w:p>
      <w:r>
        <w:rPr>
          <w:sz w:val="20"/>
        </w:rPr>
        <w:t>www,ggggg66,com www.lcjhgs.com; 917aa,com! 7w766.cc。ck1jkdjj, g99b laikanavlcztt048xyz www.huakui.ccom.xyz.icu! yhdgk.com; mogu06,ct; www.91xinpian.com mjgs333,com, www cm; cn789rt! ttt499。paid29c www.00fcw.com, 5555kc。artist:shigure sana.cn! 0508,com。jmcomicmic ios, www.heitaoee.cc:8888。www.142kpd2.com, mt57mm.xyz, 00958cn! 2906001.com。baoyu668, tu11! sa069,vlp aaa144xy。zzps35,com; 70maomtcco; ggg44,cc douwuxiu.com ht29azvip:9527 y5x4se! 665.an! o.7gay, wwwjigangriccomxyzicu_www,jigangri,ccom,xyz,icu。</w:t>
        <w:br/>
        <w:t xml:space="preserve">www.anzhuo.ccom.xyz.icu, lunli01.c。jkcdx5,co! xvdizhi.top 66yyme 98hgtv www.060semm.com; bbq299xyz; wwwszhy668wcom! wwwmt326lzvip。pppe-224, du355! 7257tom.com。55861jjj; hjac80。dogav3cpm! www.445h.cc, hsck380cv, zzps41 chengrenpian。ht78rr。558xcc kht33,vip,com。38ppmm.vip。wwwpt38cn。www.saoh373.cc8888! jdyy.me mt626cc.vip.com。wwwttdddcom, mt43pp.xyz:9527 38wccc wwwasesese 14zzz,cc。www,ee44ee,net! 58x,xyz! wwwshifaccomxyzicu_www,shifa,ccom,xyz,icu, 9911fvi, www555wwcom! xja11:8888; ncat9527@gmail.cim! </w:t>
        <w:br/>
        <w:t xml:space="preserve">bbnshe。🈲1818 9ln,com, 926tvvip m,xian353,top gma! www,4huav699,com, wwwyeliccomxyzicu_www,yeli,ccom,xyz,icu! xiangdangzhubo。58dh,como; mtid26。fortqmu www45jiccomxyzicu, eeff33。fourtht1q; www,1819tt,com; </w:t>
        <w:br/>
        <w:t xml:space="preserve">sa06,aⅰ, 585gg, www,yyavav2587! www.130afaf.co。avwangom! 9.6! gaobk.com; httsav:660sav; app,xxdd444,cc 4dyy.cc, xhsrr1002024, www.188ai。91xmavcn www,ss4474,vip, xing8ke, bbnp12.c0m! se,94kxz,com! www.158nc.com; 8huijⅰa.com。suijiwz44 cg2ttt.xyz; 123,16kp6ee, mdo36,vip thep5522, www.87kv.top, 17c,middot,cc! www,9966xxx; 97pro。sksk99com。79wk3.com! kht35.viip。ys946zyz! wadong,co, www60maokwcom 435y.cc。66xxme。www33vu com。moontv.vime50, </w:t>
        <w:br/>
        <w:t>www8a1d6com。kkss11,vip。jav.xxxhi, 91topcim; 4hudizh57, 159secom; www.mmavxy, wwwnenbaojingxuanccomxyzicu_www,nenbaojingxuan,ccom,xyz,icu! 200gmagnet tx520,vip, dxj1。www01hcom。www.238aaa.com www,4444kk,c0m wwwyrzccomxyzicu! yysp448top tsf 1。wwwzw646com www.99vv41。okav.cn, www.82c8a.com 66m66.co, 2021nianom! 325wcc, xt017.</w:t>
      </w:r>
    </w:p>
    <w:p>
      <w:pPr>
        <w:pStyle w:val="Heading2"/>
      </w:pPr>
      <w:r>
        <w:t>Part 10/16</w:t>
      </w:r>
    </w:p>
    <w:p>
      <w:r>
        <w:rPr>
          <w:sz w:val="20"/>
        </w:rPr>
        <w:t>www,pclicx,xyz:8888, hsckt; ysav731; artist:tbrafgongcn! liangan。st73z,xzy www,964zh,com x132。wwwzhaosebo13com; aqdx146 vip,aqdx179,com wwwxiaoweiccomxyzicu_www,xiaowei,ccom,xyz,icu! ht621,cc8888; www.yeyelu.con! comkkbobo.com m3y8com。b363.com, 8b7a6。www,524ww,com smmp4, hg99z,tv, wwww456; ww.ggx22.icu。t66ty。http,51cg52,me。</w:t>
        <w:br/>
        <w:t>btbxxccc! 777pn。bb5656com; ht98hh,xyz:9527 app, www,jjj87,con! 91.cool@91doyi。www.2hx4.com。k8 8k; www,228h,cn www,8cf0abf1244e,com www.6677hi, www4hudizhi51 2222ri, www.941ck.us。abab244cosht460! www.k222! 27.sedou17; lvmaoshe@qq.com。4dd7com, 1234m,cc xhsrr17：2024, www.4hu777.com 432c1.com www573uucom。www7kwxcom! 00853kjc。</w:t>
        <w:br/>
        <w:t xml:space="preserve">www,w3s6n,comwww, www1314vcon。99yh666:com; 18kkee! www7j4hereb8dtuncom wwwtoupaixiaobianccomxyzicu_www,toupaixiaobian,ccom,xyz,icu aaa95, www,17c173,com 82vvc.com k88k.cc! 7s, www.953zz.com! tdzmmc3sqcc www.85bbb.info! www.eeussgm.com! axcc, www.okdywow.com yfimq,xyz! www,dykp37,cc; 66dww999。91kp158 cc。1v2,xt, 69022vap。siss-225 www.gaga.ccom.xyz.icu, </w:t>
        <w:br/>
        <w:t xml:space="preserve">tiaodengk.com; wwwriyubanccomxyzicu_www,riyuban,ccom,xyz,icu! seseyu6688; 4.jxx213.top! dajishipin,cn; 78m 78 78m; 77kx,vip! 256ff, 24713,com nctc47 www,e229,com,com; l2n9a4; www5se78com。mingsheng.fineartphotograpy, caobise; wanbizhishen! www477k; xxtv363a! www,xxjj21 laikanavvkp, jw69rms01! ky 9855,cc! www.6t96.com, wwwjiaohuanfuqiccomxyzicu_www,jiaohuanfuqi,ccom,xyz,icu! www,5maokw,78,com; jjjaa11com! www.26bubu.com, wwwv447cc, bd17k; www.877ppp@gmail.com; bb882; www.9v2cc.com; yuesetvinta! www.5555.com </w:t>
        <w:br/>
        <w:t xml:space="preserve">porinfootxxxx, www16epepcom, cdd7; www,kpd。www,47i,com, dykp23vip; rto-banjia, www.zn nlu.cc! kht034vip, wwwmao78kfcom! ur55.cn ht07ii; pgsyzhongxiangjtvip。291313com。007tt。2817,cc, wwwdongwufuwuccomxyzicu_www,dongwufuwu,ccom,xyz,icu, 631842,com! jav av hd www,mm34244,com! hmn-239jav </w:t>
        <w:br/>
        <w:t xml:space="preserve">www.40kkhh.vip, fff186; 172aa! 9988.bz gaoqiaobaonaimei! wwwsao30000co! kan69。wwwtaotianxiangzhiccomxyzicu_www,taotianxiangzhi,ccom,xyz,icu kuais88,com, 91haohhcom, wwwpapapa,tv6com www.236tt.com mk8p,c〇m。avav5500, www,xm7b,com xx77tv.cc; www,97c; neighborhood3o7! </w:t>
        <w:br/>
        <w:t>cc·88xx; n ba! s.aohutv688cc, www,v45,com iqy5 www.56kk.me, ht40ggxyz.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,91pro; www00567com。344zzz445544com; www,49463,shop www51ggtv; k18pcc, swag66xyz, wwwsusu91 qichelapiao。clubj9001.bet www,s354,com, www3344emcom。www,7x3b, pla; 55h4·ch28kpcc! www,nyav15,com 91911,com mtfy413vip; www.682e8fe14cde.com。www.jc22.con; www,52cmdm,con! hongtao95.com laowang168,cn www,dadan,ccom,xyz,icu! aiwo5336578,xwz mbyd 365 bt wwwzy74cccom, www.9y6.cc。52g1xnxyz52g20209lxyz, by2236.com。mtfy160; www.366di.com www.pppyyy222.com! www,17cc,com! xzayy,com。666biz; nvzhuanglvmao www11kecc, www.pcn123.com; yp1cc.91.66; </w:t>
        <w:br/>
        <w:t xml:space="preserve">www.234gggg.com, www1269016com pp01c。zhaoaiqi12, 6xiu4271d.cc.8888 www.wge122.com! www.222com。excao77 www,dy624,xyz。17cajxyz:8899。www,t777,com。aoxx.con 279kpcc; www.3838jj.com! 24maoag.com; diyibanzhu.xyz! 52g53aa; xx834,cc。liuqu; </w:t>
        <w:br/>
        <w:t>zzz3d。96xxx; nc8u,xyz! 8x61com。mt97iuvp! 8090.tv。www.18hhh.com" www.37vc.cc! www,wenghong,ccom,xyz,icu mt83az,vip; hsck735 www，bc58y，c0m。18xingtv@gmail.com! www.f70f47.com; www.96yc.cc.com。ht44bb www,hjd018,com。</w:t>
        <w:br/>
        <w:t xml:space="preserve">ttav7.com! shyapp 248cy,vjp。577vv.cc! mogu 04。99860bb! yy91992.com@ 52gaoapp@gmail.com。www.ht59aa。www,wayou4,com。www.55n.com。hst5jn8gk95j8,xyz:9527。6ddx! mdtv.md304.cc, 9kt.op; ludiandouyin。dykp81cc; www,dd55vv,com! www,288bb,com, </w:t>
        <w:br/>
        <w:t xml:space="preserve">aidoushequ@gmail.com。wwwlixiccomxyzicu_www,lixi,ccom,xyz,icu 2n77.,cc。wh61cc, 100607。802v.cc; mmm,jinrimaofa dy mogu3ccn! www73ooocom jphoo,com! 77aa77aao 17.c11cc www,11cccc; wwwzzz298com。dodoqu,net; aqdone1 wwwwwe222co; kht74。jiuse,tv vip75,cc ww499ee,com。www.eeusscom。www.4hudy122! wwwmingcyoubzm91cgsbs www.uu70.com, kaw.kboo41, www,049b42b5f649,com, </w:t>
        <w:br/>
        <w:t>5m。xinyingom; www,17c，om, www.b9dh.co, wwwaqd193com。yingtaoshibin! www.8p2.cc! www.2b8h3.com! 333cc.cc; n7gd8r,aecsna,mom; vanes83a.bell.calloway。nv235, 80xxcnm! www.b6g44.com hsck9•cc w2xhsee56vip! kool; ww88uu; ht6.vip。www.136333; hjsq_aff:beza9; 98nian! gg 99; 8820029! wwwfeiseavnet。bb734.cc, y4ss。pigouom。avav26,com 17,386,com wwwmt833yuvip! bikramjeet.singh 3,xxtv682b,xy, 44khtvip.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www.ht31n.vip.9527! dogav745。lkvx005。da665.com! lengku8, asianudestubecom。www wz。www01798com! shesheom, www.crr95.com! zmw1zycom! mt315ssvip:9527; 71sese66。xn--btbxx-lo7mh4wcc! wwwxiatijidaccomxyzicu_www,xiatijida,ccom,xyz,icu。fcdss mbmb9.con </w:t>
        <w:br/>
        <w:t xml:space="preserve">wwwluanet! 171717,top; 97yy,cc, wwwht03kvlp9527; www3y47con wwwlalagaoccomxyzicu jkcdn1,con! 4480mnet! h56aa2233inhme! y269.com! ssszzzwww。boboyy! woyaoluom! le992com! www5136hhcom; 12343www; 788.ck; yemao78! sevip046cn! www.dcqsq.cn! www,211xp,com, 17c13@。38sesese @dyzznb; sanlou1! www3332com, </w:t>
        <w:br/>
        <w:t xml:space="preserve">www,mtfy179,vip。www.y91yk.com, 23pppcom vv5,cn。www,iqy4,dy! wwwssnp45com; 6379p wwwsaozihejiejieccomxyzicu_www,saozihejiejie,ccom,xyz,icu。bb22nncom; wwwhhpp77com! tt141。wwwb6h3n5com, 2227ck, 8bp.cc, ssni-724; www5t35com 98tq yuancaivip! ht29ii,xyz:9527, hl47.con; www.ee33p! 52eeee,com www51cg41com, yw8831,com。dass-489; 88991629com; www2022xxs con, 1238c，cc; danmaikongjie; </w:t>
        <w:br/>
        <w:t xml:space="preserve">qw900.com, 45cncc, cao1314, htl7k,vip。www.35y7.com 004,pvki1c,sbs, 82kpdz。lls110.top, 48k448,com1888; cangshanai。93caohttps:; 2025 2017, hppt,292cc; www.8t2d.com kss58,com。wwwcongliangccomxyzicu_www,congliang,ccom,xyz,icu, hjsqafft378! iqy1tv1! </w:t>
        <w:br/>
        <w:t xml:space="preserve">abab224＇m; wwwrouyuan ccomxyzicu_www,rouyuan ,ccom,xyz,icu。www.x23178.com maomitv.com2024 24bbkk.vi! 6666ya,vip! po18ff; mt38aa：9527; www.a345.bb.com www,17c,ome foodikr; www,444,comwww; www.mt01az.vip, japaneseicfuck, qiyoudytv。.1 oppo! www,964x,com; www，99a51com, www.cxd.ccom.xyz.icu www2288dycom, www,699yy,com, 999jjjj。ht13nvip; www.hsck639.ccm; www,hu8,cc, 777ypcc 15huab,com; 4hudizhi,7,com, kp4e 11bubu! </w:t>
        <w:br/>
        <w:t xml:space="preserve">wanghongdafeiji, s91,fun。69 36o, mm169vip tianzz84 52qb,cc wwwmeiguo60luccomxyzicu_www,meiguo60lu,ccom,xyz,icu, 333yyl,com。tianzz80, hjmorning8@gmail; yangyu coprn, shidai518.com; javbox buzz! 63wo www,8833,cn, 99tv236; ofaltw@163.com! 056pp,com www,4hudy355,c! anqucaoom。oumeicaobi; jiemeihuaziwei! muguangzhicheng, www63v3cc ssis241; buqingbuyuan! 36ody。sunpj4 15yeye, wwe875bbcom! cgavcc, 330.gg! www.tv600me, mufg.se73; </w:t>
        <w:br/>
        <w:t>7@17c.com.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www,tto567,com, siwa x88av139.xyz。wwwyuandianccomxyzicu_www,yuandian,ccom,xyz,icu! hhh20。wwwxiyanccomxyzicu_www,xiyan,ccom,xyz,icu; 16maoppcom, xh466.t0p。shilian! 13bbkkc5178spxyz; wwwyazhougaoqiccomxyzicu_www,yazhougaoqi,ccom,xyz,icu, wwwjb91 27x6,com! wwwbibizyz5com, hls7! av av av av, ab106com! ychr.com svdvd-630。61w9,com www75,cao www.1342.com; 911hh.com; </w:t>
        <w:br/>
        <w:t xml:space="preserve">wwwkdh558com, www,tanhuase,com, k8 10 3app! ggsp9 cn, deseluin aqqwtop／88; kⅴ63! ht20tt,xyz9527, htng30! www.iwara.com, www,zz9956,com ww916porn。nianqing00hou。www.haosao4.com; mt869527vipxyz; action2hl。17c,com8; www,99revpn,com, wuma.instv985.com; compositionti5, mfmdtv, 3n3c,cn。wwwmt88aa 7ns6; www.ht6an.vip! wwwjiaohuanqinglvccomxyzicu_www,jiaohuanqinglv,ccom,xyz,icu! khmakavvggzx.xyz 5haose,vom! wwwdamuguanaiziccomxyzicu_www,damuguanaizi,ccom,xyz,icu。667kfmm; </w:t>
        <w:br/>
        <w:t xml:space="preserve">41xe! quye01tv! 38.sewang65, wwwciqinggeccomxyzicu_www,ciqingge,ccom,xyz,icu, www111con; www,mnfc,ccom,xyz,icu。992kk86xy wwwht44ss; 87w4,n kht85.vip.cn; dss21.xyx。63cv.vv, ⅹⅹⅹ 91。5557, running man www.gdss6896.com, 5566ss.com! fuli66! tomtv191,com; dh49tu8com 1v3vcc! www.yyyy7777! xxtv02.av www.5y3y.com。y9p2, dapaoom wwwyuansehuatangccomxyzicu_www,yuansehuatang,ccom,xyz,icu! www.zkzx.com! cijilupv。y66p.cc! hlw084life avav5222! </w:t>
        <w:br/>
        <w:t xml:space="preserve">www,22tete,com; www,xx01,cc; www477ppcom ht59aaxuz。a480.yp1a9p。3hde,com 4.xxtv47c。oad1; kan5555.con ee865.com, m-tisiwa-cc-letvtswdesd93com。ww389bb; www.9962w.com avva yezimeiom! www.2015.xxx.com! dxj1000com 87u! 12mm.vip。www,gongfu,ccom,xyz,icu! allowhxl d4cc.com; </w:t>
        <w:br/>
        <w:t xml:space="preserve">av7777。543.vip.9527, sexmex.25.05.29.daniela.andrea www87uuu; wwwdby477com! mt10yy, xbdizhi22。wwwxjxjxj45com; w93bbbb yihas.1841! wwwfhzx5com。4 jxx9662scc! sm381,vip, wwwyimushiccomxyzicu_www,yimushi,ccom,xyz,icu! 92dyw, 1177c,cc 97cc•me。www.2233hh! mogu333, www.zn890.com, 618vcc, 88'yk,cc www,51 tv, societypaf wwwyw1144c0m, www,diyecao54,com u799, 91awcom plz。60ming。www,5ek4,co 33u15; kht81,vib; www,65se。479h,com。www.lianshou.ccom.xyz.icu; 94,saob88·cc; </w:t>
        <w:br/>
        <w:t>www3845406ccomxyzicu_www,3845406,ccom,xyz,icu。laikanav f01,xyz, hsck,uscc! 46t 0 ww! www.xiuxiuzhan.ccom.xyz.icu mitaozb@gmail.com。376969myy8, www,15ybyb,com! wwkkk40,com 2627saohu; qiezigeyuanchuang, wwww789fff57bb.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wwwwuxiuxiuccomxyzicu_www,wuxiuxiu,ccom,xyz,icu, www.abab122.cow; www,xjxjxj30,cc; ymhew8xyz! wwwxxjj3clup www,ht654op,vip:9527。www,401,xx,com www,eee717,con; www//3344eycom。ncxb61,xyz 17.c.0c; 8mav1678! www.17c224! www,26pp,info www96bbme; www,348xd,com riben69t45com, </w:t>
        <w:br/>
        <w:t xml:space="preserve">wwwwuyeqiuxiaccomxyzicu_www,wuyeqiuxia,ccom,xyz,icu。kushipin! 5ggh7 75be com,ww, xin。zmulzaxyz ljxxw,com。www.55maomm wwwkht25co。17,c7,ccm, 611wc,com。wwwmt47yuvip! bbs.miercn.com, mt385iu.9527, www,865ee,com www,18kkyy,com。eeuuess, cao45.cc; wwr686,xxx,com www,uuh75,com, www,ananlu,com; www.99vv24,icu; wm,wm749,com ht181op,vip,9527。j757; 81sese,com。wwwgwp-grcom, hsck666.xyz! www.jjjcnm lveqi, ht015.xyz, www,11bzbz,com。585www,pornhub,com, g9r,idcboss333,com; </w:t>
        <w:br/>
        <w:t xml:space="preserve">ww,6yjsp,con, www.hjd741.top。51ga0com, routan; kw.31.cc。hy80351xyz, 998suco wwwgonggongbiannvccomxyzicu_www,gonggongbiannv,ccom,xyz,icu! bi0318cc, www,6wyt! 297ggg! sone–339, ww,e999xaxa, kele65.com。he455,t0p! 33scsc! dapianguochan, 66b8.cc, www,2caoab 80.xxdd53! 37dhcc。wwwgaogenxiesiwaccomxyzicu_www,gaogenxiesiwa,ccom,xyz,icu, www.117hm.com; 78bbdcom。xrk77,com, ht675opvip; www.8a6a2.com, jizzgg,com yw168, ht2500,xyz,9527; </w:t>
        <w:br/>
        <w:t xml:space="preserve">078ttt。yp04350,xyz：3899 www3444com。www.huaiyun.ccom.xyz.icu! 4.52g472 46hs.cc wwwbaokouccomxyzicu_www,baokou,ccom,xyz,icu mitaoshipin1。91se.cc; av-0337。wwwv365com, www.hpw27.cn, qqq565com! www826hsckcc。58cv, www.kkk.omc, wwwhsck300cc! www595qqqcom。wwwbtcilitiantangccomxyzicu, 2498.xyz, www,4539e,com! www,caoporn11,app! zzzttt,07, wwwwwwww! fs5677,com am33, qm8080com www.7999.cn, xx55yyco, mt270.con </w:t>
        <w:br/>
        <w:t>lssp001cim。stupid girl,zip, exactdoa。lsj999.com, x.sebo69.com! 6kkx,com; www.dy1c.com! htpp.7788; kkpp651,xyz。tai9,vom, 66664·com; www.htqe250.vip:9527! wwwg3bucom。www.pppjb, wwwhtkt67vip：9527, www4h77com。b888.tv; www,4k4,us; ffytv.com; 88ggtv@gmail,com, jing822222.com。4hudizhi17.com, www.htng04.vip。www96jem jiagengpian。</w:t>
        <w:br/>
        <w:t>wwwkht35com。188279.com; uzcms18av.mm cgyinyinw.com, www,26cenhm,sbs! 88av.on, www.7cp57.com。8ψfjcom, www.94vh.ccc。www.98c94v.com; pisiwacom www.cxaz.ccom.xyz.icu。www.66thz, abf-063; '@ : 34h.xin! xxtv07,xyz, ６ｇａｏａｂ,ｃｏｍ; xiaobi017, wwwdvrtccomxyzicu_www,dvrt,ccom,xyz,icu, com,washaanimations,ganyustn.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gay tube www,90pao,com! 7799 .com pp middotcom! w84549 91www; www,aotu,ccom,xyz,icu; 5092kp.vlp! v48! mgmq; www.didix21.com! 77tvcon kht169,vip, 86btm.com; www.354aa.com; 9920h; kxiaohuangshu@g; mogu.321.cn 1024xo。sanji 09.com te14, www,n9i4mom! dykp90! igao47, www.86btgf www.345avtt.com </w:t>
        <w:br/>
        <w:t xml:space="preserve">www,83dxcom! 750,com, yypp54,com! yany01 chengweierzi; 63ggg kkdd55-tupianqu/kse。www,litu100,com, jiachangban! t666y。xxxxlsntlcom。331236,con。845u! ht116vp。sds230 kwc.kbuu06.cc, yp88cc! www.feicuiicu。www7korea8com! 69xxx106! </w:t>
        <w:br/>
        <w:t xml:space="preserve">ww.kboo198; cpm 91 nvzhongspa; nof2l mt02tt.xyz.95; www,ht04aa,vip; ff138ptcc in686uc; www,55ccccc。comyzz, tumwf.tumwf 7,xiu9337d,cc, x169; 882757.xyz, hcg333vip; dc9527,cc mqg.gg51-lsfg336! </w:t>
        <w:br/>
        <w:t xml:space="preserve">www,zzps60,com! www974cc 5gzb,buzz。hsck,737,cc, ugtgub.xyz! m91banzhucom! jul-798 4ncwz17,com, 1s3l0m7g1kg1! www.hj2404a6b6.top! xhsfixk013.com! www,4hudd14,com; xx33uucom; com,91cc, yypp79.c0m; periva。98kyy.com! www.senb5, avtt12.com www,000d,com! jj34.xya! www99xxcn xrmxxcn ancw32,cnm sunlighthw5, kht75,vip,752 </w:t>
        <w:br/>
        <w:t xml:space="preserve">gf.ggsp022.top! 656ycn。btyyy22ipnet, mvwww.73com, 25ksp c0m! txtv64me! 000av.org.000avorg 91panta 368t6,com, kkppdd92.com! www.17n，com; www,shendian,ccom,xyz,icu 188173.com。wwwriliccomxyzicu_www,rili,ccom,xyz,icu; 8xuese,xyz; ipzz-916; www,queen8 063ee; wwwxbshijicom baby552a! www132eecom 3223bc0m; www,gua2024,com , w w w; www.egequ2018v2.com。wwwzy62cc! www.eea467.com hhav86, ht78oo:9527! 69 a-, wwwbxa3con! ht85ee! top365.con; 1138xkxjqw,com; www776uycom! 7815kp, 20xjj.cin。bbse166.com </w:t>
        <w:br/>
        <w:t xml:space="preserve">77yco mt262,xyz ht79oo.xyz:9527; se744,cim; quanshenxinggandai www,k88,cc! wus,com8。xhsee318。ww162; 193ff txapp,tom。www,70ooo,com www.99pp1.cim, 33ep! 999ck.xc。djpao; www,166ttt,com。www.tamas.ccom.xyz.icu! wwwnvyoushuchangccomxyzicu_www,nvyoushuchang,ccom,xyz,icu; xc1.app; se,688wyt,com www,230tu,cn, www,bl043,cc, </w:t>
        <w:br/>
        <w:t>www.175km.com。51rrkandycc。dxb6yq.com, mashengzhenli, ：ht739op 59mkcc。494040.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www,ae46,c。aqaq9com; byy07,com! www35nycom wwwnianzuixinbanccomxyzicu_www,nianzuixinban,ccom,xyz,icu! 30gaobkcom; www.17c617.com.8888, kht91,vipe; 58cg003.vip! ht08hh9527 kwc.kwuu24 w'w'w、comx'xxx,! eeussd; www.www.www.91 hu4,vip xxxx,tube18,xx; tki99,cc, 1。cc! tb260 wwwhm2gcom! wwwx5a6acom; www.858918.com; wwwsds344com。ht44dd,xyz9527。app_app_64584454.m3u8。www27av! 32xxtv,cum; www.uuuu777.com ht35,vlp, www520047com。88h.vip; i,paizi,com; 7757cc.com, </w:t>
        <w:br/>
        <w:t xml:space="preserve">17,c,17,c! 91cgcon。www,3ktv。844.ccca; de5.m e。genlaogong! z tv www.4hudizhi6.com! ｗｗｗ,ｊｔｐ9,ｃｏｍ 26yk。2e1c44a7。tmesese711; 99riav251.com。yy88,ses! mx43,cn。bbqq87.vip, kan77777,con。64gaommcom, ta194.cc, </w:t>
        <w:br/>
        <w:t xml:space="preserve">www.312f.cc, ys35uucn; 31xx7954acc。1091aiai105com。www,haole009, www,hongtao,cc。873n; real5rl。wwwkan9118com。www77h7cc; wwwccav66com! 6b9xcc。982df, gay-6 -! f3gv.yt-lmkz1297, www380caocom, 34hmcc。queenvmj; bcb03cnm, ud42, www,caosex77, xn--87x38v.cc! www,k437,cc,com! 338wz,com www,tv235,com, www6080xy! huachengjtowntextbookscom, 66x.uk! ksjs88.top, tooky8l! www_22yb_cc。www.14op.com; www.chaxiu.cc。hdg456,com, wwwo447xyz! rip; x4455cc; a2d147 </w:t>
        <w:br/>
        <w:t xml:space="preserve">www4hukk21com。889229com 228e64.com ht132hh.5927! 65avtt www99ssbbcom, 91,51c119 55iicomm, ckc86.c0m 0104zz37.9dp8ngax; shenxinyu 8xussbs wwwq6zhcom qyl88。e jjcom; </w:t>
        <w:br/>
        <w:t xml:space="preserve">69@69dzco! fff67; 94maomg.pp; www,56ssd,buzz。8xj9gl,com, mkmp433 9,1 wwwtudouccomxyzicu_www,tudou,ccom,xyz,icu 5gdy,buzz! www.668dy.vtp hvip,17c m520vip, 459jj.com! 555555,992ww77,xyz, wwwbyyum48com! </w:t>
        <w:br/>
        <w:t>06pao; 578cao! 17c183tv www1122epcom, www17c533co。623hsckcc! ambrosine92stm2018, 69paocn, www,48,cc。www.abab.13, www2000tcxyz wa19vip! plainh6u 123pocom, 47maobk.com。haoav33; 9xxk,com, www,qiuxia5,com; lanzouxcom/s/shoucan5 1pge.xyz www.17c92.com; hk78t0p, www,zhiwen,ccom,xyz,icu。tousinart:shiguresana; 51gg.cim, www,didix11,co m。wwwbeitiaoccomxyzicu_www,beitiao,ccom,xyz,icu。www,gl8,me。jizzqiangshang! www,681vip! wwwhuashouccomxyzicu_www,huashou,ccom,xyz,icu! www.mogu123! 62ss52,com www.dh396.com。aa88,cc。</w:t>
        <w:br/>
        <w:t>91.com.nn.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