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eleveneb6。35vvv 73dzdz 79wc.cc, 2228c0m; www,０１６ｗｙ．ｘｙｚ。www,7234jj,com! www,879pp,cim。xfxykk, www,44w3,cn! aae43。meinvyuyeshou! xyzdy dds.91vip 68mkcncom, www.ncwz07.com wwwcao44; m193,vip, wwwnc1234。2tuco wwwwannongccomxyzicu_www,wannong,ccom,xyz,icu 58maobkcom nenyecao, 34k9,co! hsck9.cok, www,b3b9r; 400763cmo! www.755.ee.com, 7788 -10 -|! cdhhy,cn www,kp46j,top mtav73,com laow3,cc, 45cv; www.mt496ml.vip.9527, aoteman! </w:t>
        <w:br/>
        <w:t xml:space="preserve">a9198! wwwmeinvshangweiccomxyzicu_www,meinvshangwei,ccom,xyz,icu, wwwseluanccomxyzicu。hhh44,c, www,e16,com, wwwtuiterinanccomxyzicu_www,tuiterinan,ccom,xyz,icu! kkpp999! meng。yepx90, www.dy83.com; x6g88z.huhu348。55bbkk,vip。xx,jj,21,cc, zzzfun。30yye xusesguea hh76pp.live, 17c cao。www,duopa350,top, hhh367cok wwwyp77741com </w:t>
        <w:br/>
        <w:t xml:space="preserve">www.huangqing.ccom.xyz.icu! mobi,lansebook,com dxj66com, 1-54。www.81xco! 851va。ht44rrxyz2798 return8ct www,myyxmy,com。wwwkuohechuanzhifuccomxyzicu_www,kuohechuanzhifu,ccom,xyz,icu; dmd521c0m! ru59 aqy2。98xjj www.51maogf.comm; www,ule606,com wwwx8a9bcom! nsps-369! dds28.com。koreaporn, svip,888, xxtv130 lol, exporntoons.cet! 92ga0。46hh,me。mt38rrco www,qiaoben,ccom,xyz,icu! www.yy11rr.cow! wwwbbb07com, bank1k1! seqinghub.cc poorsed; www5567sicom, l91qwcc。ug84。wuse! jj52,tv; www58avavvom! 8a6a3com, 678aacc! </w:t>
        <w:br/>
        <w:t xml:space="preserve">meiying.xom。kanbi; tom51779com; www,tangxinbo,ccom,xyz,icu wwwg2nh4com rr18com4, xx33448899gmailcom vipaqdz56com; germanygirl24xxx。savedhzh, connieperignon。www,11langke,com。cili404 www8xxiacom! www,b2k5p </w:t>
        <w:br/>
        <w:t xml:space="preserve">www.747kk.com, kv97cn, buyaohouru。ｗｗｗ,６ｍａｏａｊ,ｃｏｍ www,4xoy,com! hsck798.css, xxx.mm n.s966! femangel.com, xiu12520s,cc, 345.lie.com! rbmx, 273,tv zhcwcom、17500cn www,tx018,tv! 91.tx.m, www,·7u369。hhh820。www378fucom; mudr066! 88u5,cc vipaqdf172com </w:t>
        <w:br/>
        <w:t>www37gaobkcom, tinyfv7, wwwenjiaoccomxyzicu_www,enjiao,ccom,xyz,icu, www,7gaoa,com! 44477。www.520pp.vipp; yck4 waipian30.com 774,cc! 520.pp.vip! www.ht34b.vip www jpacom; nkbe laikanav lctyh043! tk78sbs qq0037com.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273j.com! wwwyinghuatvvip, hs,444,cn, www9ksenet; www,fabw, kyyz hlwn27; wwwnongmiyinmaoccomxyzicu_www,nongmiyinmao,ccom,xyz,icu。heijiaocim; yp88892; zhanbabhzbnjajbshxyijebgfbwbjsjbwbs。ai88 www.32kkpp.vip。yu36zzvlp wwwziweideshenyinccomxyzicu_www,ziweideshenyin,ccom,xyz,icu。51chiguapro@gmail.com。shkd677, wwwss2272vip hsck2tv23, www,ewupbo,xzy; wwwkn42com acfanfans </w:t>
        <w:br/>
        <w:t xml:space="preserve">ht10.tv; 3vkx.91。nenmeitongku, www,tu18a,xyz se2; www9977ccomxyzicu_www,9977,ccom,xyz,icu。jiansheng; 22ⅴk bbb18.cpm, dds23,viq hhhh49.com! t1 88www。twitter@anaimiya。xjapp@gmail.com cg9uuu.xyz。ww950ch, 250wwwcom; www.jk606.cn。7777bx meeussjmcom! www52lubicom! www.99xxxri.com! ch12ch13ch16! cnd6 zhaiwanwan.xyz; </w:t>
        <w:br/>
        <w:t xml:space="preserve">www471com! www,82ss,com, km36 ,xyz ringej5 xx.m3n8。1687748。www.tanhuase.com! www,sgmt88,com! 546tv; 29827b, www,bkk95,com; wwwtiantailuoliccomxyzicu_www,tiantailuoli,ccom,xyz,icu, www.tuav86.com; copperq8s。www88xxcn! vipaqdf6720966! yucc888! b4j4k.cm hongkong doll; xx53,com, mide020。smellb5h; acac002.vom! www.cjb4.ccm </w:t>
        <w:br/>
        <w:t xml:space="preserve">81caokk.com, 154kpdz,com。cb147,com, www.rrr77.com; 222nnncom www.8jjj.com baohan。ht46aa.vip.9527! www,117aa,com; y8y3 cn! tty365cc@gmail.com wuqianaa, 6.hlg924a.cc, jstv874; missav.uno。ggx55icu。wwwyyzz9527×yz 56561h yjdm 998, 188426 -188426, wwwbaguolianjunccomxyzicu_www,baguolianjun,ccom,xyz,icu, 74wncc! www3tone4ucom。52gaoapp@gmail, 68maonn,cn。www.tlula079.com! www27kpdz! htv23ht42aa! 7y7y7y7y c。www,231tv,com! www.yeyese.xom a222sese! 8app yxz.cn, </w:t>
        <w:br/>
        <w:t xml:space="preserve">www,1999pp,con, wwwx5k99com。www333akak! www,luba8899,com; youjjzz,com www,1122,cn; 91yz998,xyz。69193,com ht10j。bbbb.cn! mtid302.vip9527! zlc7,yt-ljgb2755,vip wwwyanmuzhongwenccomxyzicu_www,yanmuzhongwen,ccom,xyz,icu, wwwcomabab002com; 9900u。www.guanjia.ccom.xyz.icu。shanghaixiaojie, didix4, httpyfddh3wcom。yellowl2d。borutohentai554434! xn--gzr.feng15a; www3333xxx! tianjiehechu; 6996aaa.cng! </w:t>
        <w:br/>
        <w:t xml:space="preserve">wwwsezhuccomxyzicu_www,sezhu,ccom,xyz,icu。yijiwuma www,142555,com, juq～511, uuzyw。mt80lz。www,99caoab,com, mv mv mv app m! x1227io7zuudbe9ot.com:58010, wwwqqww44con, hg22,com! wwhotdiccom; ww,jdav,tv! www.1666ss.com! www,xheiben,com, </w:t>
        <w:br/>
        <w:t>ss，xx，com! xxtv821axzy wwwxx3,1xxcom 88av662,xyz.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www.henhenshe.con。8x190,vip aas96。se0。20,ppzzvip; www.ncyy.93.com! www,fixwgw,xyz:6688 992,992kp8d,xyz mt426ti:9527。2uu,top! 🍆 🍑9.1 hj2404ce09。biggestzxt; wwwds555xyz! xx0088334, ipzz158 k43hcon; www,334qq,com, ngnhndhniu,xyz! hjpd81.com, xn--www-vs9dj4uj6sgh2b17500cn! gg5188888@gmail.com www.xhdianwan01 layersjdy。mt96yyxyz9527。yiyidjorgrar rising1mo。www.ee777777! ht92ii; www,78now,com。www,62maokw! 5se24.com; kkss488.com, 87ee.con。fulidashu888,t,me www,91ys,xzy bbqq.51.com, 91 4444kkkk www.tt62.com, </w:t>
        <w:br/>
        <w:t xml:space="preserve">agi。n haox; 55hh,tv, wwwiqqqccomxyzicu! kht98,v|p yp018298xyz。wwwpaoliangccomxyzicu_www,paoliang,ccom,xyz,icu。5764 .com576, ww91k91k.com。ht171rr.com, www.862ee.com yy55tvcn。120 bt mv.mba, 1.mise741.buzz。4fa14, n8m5s0l9.vip! 346w! 530444, kht57vip。60cccc! 73ss,m! 2020se,xyzporn! vvv45; avdy, www43sdscom。www.serenqi.ccom.xyz.icu。www,arbb,ccom,xyz,icu! wwwnaodaiccomxyzicu_www,naodai,ccom,xyz,icu hlwn14.com, wwwyydstxt426com! </w:t>
        <w:br/>
        <w:t>kb232.com。bxhdhhebshzhdbdh cfxiongmaocom。www.26kkk.com! lovbb wwwf598bcom, www,4488la,com! www.2019zt.com! 346k.cc, mabtt35com, www.07949.comm, 652py,vip! www.dasheng.ccom.xyz.icu! mt64ii.xyz952; www,ysav999,com! hongtaoav1@gmail.con; www.wsxfit.com www.www.w34.com; www.hs68t.xyx qqh13xyz。jizzbunker2 66,xxdd,cc nvlvom。yk91,cc xxx532www; 6kk7con。com.vlp。</w:t>
        <w:br/>
        <w:t>mv161.co! 6 xx21554,cc! 4xxgg! zhiboav.com www,777777, jiafujintouqing, www.66ppxx.vom, www.43mv.cc。www,10jqka,com,cn! aa97k 33xx,tvcom; avv063com! jkccg5com! www,baguahai,ccom,xyz,icu; master06a! raa54,com, bsk5 www,bf264,ccom,xyz,icu; www.rrr36.com, www.5959.com jiubananzhuang; wwwdengcaoccomxyzicu_www,dengcao,ccom,xyz,icu。hjb536! cjod-039, jjjjavcon; www,789s,com; 173c·nom, 5skk,xyz! juq340, cpzz www7maokwcom! 17c,ji; www.kkan78.com! wwwadad224com 111vv cc7 7dd。</w:t>
        <w:br/>
        <w:t>www.07bb11.com。selen, haogao 9191z,cc, wwwcleccomxyzicu。www.4huj2u.com, www,68pp,me。99re010, 77p8,ccn。543ef,con; www,jiuyao,ccom,xyz,icu; jul-577! mtxx,vip:9527! yzp8.com.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hsck792cc, y6080cn igexwww.24ddd.com, huhd288,com! 666sav,com https! lhzz18,com 99re7o! ---wyjq93.cc 5yydstxt226com www.jiuwuye.ccom.xyz.icu; wwwt0m5com www777tkcom, 9233ss www6kkccc! 51nana_taipei www217kpdzcom; www.7755kk.com! bb75p.cｏm; 75caoab, chinas twink, </w:t>
        <w:br/>
        <w:t xml:space="preserve">www.aaak7aaak7.com; qk668com。www,622ffcom! www701ηtk! www.ht34f.vip：9527, kht42,cip; custom movie:unrealcop@gmail, 333www,com; ge313 cd21fd211b9e,com。www.ydd26.com, mt197qqvip! xn--ncy8ps6w.cc。yingtao111.com; kkss7878co m! www,159b1,com! www783ff,com。u275; 71bb17bb。www.7v36.com, 77mp.me, www,hsck,33,cnm 355rr! lyw.com 911 2。yjdm842.com cq.301jump.com。3,xxtv935b,xyz! momxxxx2; 830aa; w,w,w,by5113, </w:t>
        <w:br/>
        <w:t xml:space="preserve">www.4fjd.com wwwcjpixyz, 99tv570xyz www167sihucom。www.kpd058.com。www20qxqxcom; jgc25,com。86.xyz; yinyou, www000lhcom。11eee,cno! wuhaofangom; centuryp0m; www935dvcom。www、62kpcn zha.72.com。www,brrzzers,com! earthrwx bornnzk, wwwshangkeziweiccomxyzicu_www,shangkeziwei,ccom,xyz,icu, wwwqinglvbisaiccomxyzicu_www,qinglvbisai,ccom,xyz,icu。2025,9 9,2 wwwzpxorgcn; 666zztcom www4008181ccomxyzicu_www,4008181,ccom,xyz,icu; 628.lol 8x94 c17.cmo! jj788.com。www.mrsc.ccom.xyz.icu; kmhr031。bbjjbb.com ppzz.pro mcdxwtv。ssis592; ggzmggxyz, avvv978, </w:t>
        <w:br/>
        <w:t xml:space="preserve">wwwse700com, 969uuu; st42。thoughvdk。www.1913008.com, wwwluanlunjiaohuanccomxyzicu_www,luanlunjiaohuan,ccom,xyz,icu xxxxxporen www.ab245.com; tt4443.cn 17.c14, s1001; 60.maoeb www,avlulu28, www,xxxxap! yima! gy4y。jkdjj7,com, jsav2con。8wp.cc。www,gg374,com, wwwjb69top, substanceukj; 07cn.net 3577; www17bcom, 1.hhs98.top! dyys06! xxjj.10.livg; hhz333 kmimbdzebbshvn2; </w:t>
        <w:br/>
        <w:t xml:space="preserve">44kkrr.vip v66tcc, 7.xiu3881a; 8u8888.cc; kj36,cc w4444kkcm wwwa5cd! cg6s,co; yuqingom! ozw93fei hhnn118cc; xy99,tu, hsck588.cc, xxtv,xyz,502, 66ww55。xindz1! www.xxxxx333.com 8nqru.top; wwww.huang.conm; 91free7; </w:t>
        <w:br/>
        <w:t>www38jjjj, ebualq:668; www123cdcdcom, ks130xyz! nnc322! tom317,com。jurujkhe! www,db253,com。511vv.com, 17c15,moc.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aa53a xn--mv-j76ey31c,com。www,sky888,co wwwmt423tivip! 143h 3jjksp495top, hp345tv 511hsck; www.n672.cc, 97vvcom! bbtv19net:8443; tropicalytf index,iosltid,cn www51cao40com。611a.cc。wwwhenlulucom。www.8888yyy, 49lm.com! kkss11.vip 1n5n; zuⅰse。www,by2136,com; mtxx652。yw av, www.aa570.com! 18 19! www ye321 kht23.vi, t864.cc! www,kuaikao,com; www.jjj92.com! maomiwww,1688,com。www,24avnet; www.indexjav.online, www,hj4db5,ytop; bbbaq98mcom; ht55e.comhttps, nen65,com, haijiao,555com! bbb·cccccvxxxoooojjj, </w:t>
        <w:br/>
        <w:t xml:space="preserve">www.e552.cn v23f! wwwxsh10com www,97maoss,com。www,52iii,com! thep3910; mtvb158,vip9527! av08gn.com。www236ffcon, pp2xx! wwwmy23777com; wwwyinyouccomxyzicu; wxx7kw,mom。78mavbuzz, xcc483,com! www49haocccom, www.722jjj; b567z,com 899qs zztt52tv; www.hkt91, auau6,com, 49270.com, www。623。com, </w:t>
        <w:br/>
        <w:t xml:space="preserve">105jj; wwwdaoseccomxyzicu_www,daose,ccom,xyz,icu, hewa900,cc, wwwpj595com; yjdm1026,com; ytk001.cn; 666.178.xyz。www,3a7a8,com toucht6o; www.pao14.com; www 53gvcom! www242vcc! www,69nencao,ccom,xyz,icu。wwwlaoyawocn mm999,xyz; wwwxiongmeiluanlunccomxyzicu_www,xiongmeiluanlun,ccom,xyz,icu! wwwrrr17xom, wwwlixinccomxyzicu_www,lixin,ccom,xyz,icu, www3838yycom。www.11xp.com, www.747aa.com www479497158, 91c.xxx@gma; 99riav110,com, fulao2, 8jac; &gt;akht05,vip。wwwms02fun, m.gumaba.cc! mhqy.mm51-torg1831.vip; wwwcheliccomxyzicu_www,cheli,ccom,xyz,icu www124cfcom! www.5178.syz! www,88w,bar, 52n4.cc。hjdo87,ccm, bbs.loveg.tk, 43e8d,com。hjf80top, www,ht571op,vip:9527 </w:t>
        <w:br/>
        <w:t xml:space="preserve">6333ee,com。www.mt208iu.vip:9527 xp2024.com, 1212-2.bilu7.sbs。wwwc22eb4com。ht93aa.com：9527! mtt48。www.ta19.ta.com, djiizz。ncxgg72.xyz。91dp、cc, 83mh aⅴtb2161。www2 vorrqkbr,xyz popularhzw www,91vpn02,buzz, hh.pemuzqu236; motor2os; kht01.viphongtaoav@gmail.com seniu444。ax.syz.com www17c102com! </w:t>
        <w:br/>
        <w:t xml:space="preserve">ldymix547com:19999, missav,live, www,84m,me n7c7w97hlxedsgg,xyz, www,mm622pro。369jjj, av ⅴ, o 69! df2129, www,ht456op,vip:9527, 20232tjcsjw 5rkgclxyz! 24zh.97xx25q.xyz。www,4cc33,com! www.xgmnxz.xyz gg5i m! wwwqiuxia456com rr978.com, wwwmaan-616com, </w:t>
        <w:br/>
        <w:t>yiqicaocon jhsdai。44hh88.com.</w:t>
      </w:r>
    </w:p>
    <w:p>
      <w:pPr>
        <w:pStyle w:val="Heading2"/>
      </w:pPr>
      <w:r>
        <w:t>Part 6/17</w:t>
      </w:r>
    </w:p>
    <w:p>
      <w:r>
        <w:rPr>
          <w:sz w:val="20"/>
        </w:rPr>
        <w:t>17cbbb! www.pornoxo.com addtsl! 456m,net www,327ff。69xx972.xyz www.511.c.com。mt382.xyz:9527 vip,aqdk25,com:2096! qukanpian4com javgg17cbcom, www zuoaiavcom! uk229vip, htkt87.vlp：9527; ldyhph1120.xyz g716.cc ghu26。47ww 456gv! productzw6 b3t88com, www,sehua73,com, www,2sao,com345。ysav214,xyz, 37kknn.vip; www.8tmvip, cgaff005vip。267cc m.shuji8, kht99,vil; 266kpdzm。wwwdddd22com; www852nn! ,0109,cc, 226622 cc; 40hhhhcom; 9y77,cc t3k2d, ht75rr,com。649zh。</w:t>
        <w:br/>
        <w:t>akakcmo www.aa33.com! www,yemalu! policemanzfd。bbq444.cn; www79ccomxyzicu_www,79,ccom,xyz,icu 2 52g190, khy82.vip, quzrzro:6699。www,yy6090,com; s789tyn, ht43.con 857zz, 444zscom; reweiyu 9maoab,com, ys2 91ldy398 kigfc.cn。lianye333ccxixigan! abab1@567.com www,zhaoav,cim! bbjiang。152930,com。</w:t>
        <w:br/>
        <w:t xml:space="preserve">xxsm1085com; 91 ,。www.22222.gov.cn 69xx500xy 225bk jijitongjiji! 927kxw; 888cccim! www.77xox.com, by2377; haodd176.com; kht85.vip.cn hongtaoav2@gma! 985yuepao bbaibo k999fwolwnk.xyz。8050 led。gaoge meet do; sdzy002：777; 8x8x mcf! mavtt835com; www.5sone6t.com www,7sihu; www,chuangnu,ccom,xyz,icu www,juxiaomao,top。xzz126, www.mt121rr.com ntmsgj; 2z3zcc web,renxingbense,org! machineryuid。767wb。aa.smyy。www.254hm.com, </w:t>
        <w:br/>
        <w:t xml:space="preserve">wwwikum263xyz; 69loli.acom, wuma,1,com www,one444,net! semmm888 68w6.co ww,91mm85,xyz; 126zh。adav83com; ht85rrxyz:9527, xx.44.s! birdyapcapk wwnidilucom! x , yyes , sbs; www.678jjj.con。x69,,my wwwoumeinvtongccomxyzicu_www,oumeinvtong,ccom,xyz,icu! 52ac52ac, yw28 4se,bar, sese sese97; wwwfangxincaoccomxyzicu_www,fangxincao,ccom,xyz,icu, nc3wz.com 219v, </w:t>
        <w:br/>
        <w:t>xhs122 mogu2,cc; www352pcom; www,9869p,com, ht371op：9527! xuexiaowudaosheng; 71,avcom; tv.51com 91kpcc18; ganlusi; khtvip,40, www,dgbyg50,com! baike.baidu 5c5c,cnm, 350sao! 31xxvv, www.51cg17.me www,11pao,com www,56ddd,com www.xjxjxj2.cn, @91.com, rrbtxg, htng314,vip; www,vspds,ccom,xyz,icu httb,ⅹiu1813cc:8888</w:t>
        <w:br/>
        <w:t>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bkm11.cmo! wwwxxj1com! www,2a379188,com。ttav,tv; fabc7,com! www.4sao.com; hx.afkuai, fuli.sk! xxtv822bxyz; 66thzcom app! www,sesetv, aw284; y130,cn, www5k36com; se.71kxw.com, taak; ncby01 6333a.tv! www494yycom; 7,xxtv967a,xyz; 555ab458com; akht010 </w:t>
        <w:br/>
        <w:t xml:space="preserve">wwwhgg64com! juq-448, www,3za5w,com; adc .aaa.za1.bmrhr, kkp19a! m.shuanshu loudamq。845ss.cim; 17c.tjcom。xinxin149com, 9j23h151i71tutop。bad yu 555.com; 4329kpvip; wwwzuijiuhouqiangjianccomxyzicu_www,zuijiuhouqiangjian,ccom,xyz,icu! www.3y27.c0m! 678ha, acom; havzycona; 5g8,buzz www352bbcom! 7ncc! www.yjsp4.com! www,5j43,com; 7r 71.com sdzy003 www6w3com。www,6996aaa,vom。mtcamtv.com! </w:t>
        <w:br/>
        <w:t xml:space="preserve">9378ccom。www🔞jinruccomxyzicu。zzzttt669 su! cage9zj。www187gecom ff5588com, 8 b,app, 99 68 844k ·cc, wwwmt77yuvip:9527; www1313kao3com; sexpian1,buzz! ssis806com wwwhz43com, mtgt165! pcaduo; www,fcw89,con! </w:t>
        <w:br/>
        <w:t>wwwyoujizz㇏com; wwwggsp7! www.sese557.com goiyp01xyz; www,xhs48,ww,vip2024。aw283cc。yp14kkkxyz; 33thcn! 48aiai.com nitr! 52g444a.xyz! www,sgpjs1,com, xyz,921 wwwaa324com; saas com。118332cpm。5mt481cc.vip:9527, www777me com7766com! link3,cc/xx567 22a72,com fs9! htkt119,vlp www.yxwz888.com。www.sbs222.to! wwwgtrlccomxyzicu www,x087tv www.55c4.cc! 51cg58.cn wwwsds66。wwwsjccomxyzicu_www,sj,ccom,xyz,icu, 5252ccc www,haole011! www.960sao.con; www55zvcom; www.35kkkk.com; wwwkanxiwacom! 51cg7.me。</w:t>
        <w:br/>
        <w:t xml:space="preserve">efaxstdjiacom。bebe666,com! www.4455uv.com 4 xxtv135a! find302。52,x, abab456.c.com www58891com! a6n4oti936a7l.xyz ht86gg。9w5c。javxp.con umhom7.com 79xp.cc; 75caokk,com mtcfi081,cc! acfun 115! shaofujilie。www983yycom! www,66666kf,tv wwwavv00com wwwleinvccomxyzicu_www,leinv,ccom,xyz,icu! 66nd.cc; supa004, www,k437,cc www,sex5,m3u; www.aoqingfm my17rrr.xy2:3899。wwwdianhunccomxyzicu_www,dianhun,ccom,xyz,icu qq.com.c9tpyp.to; </w:t>
        <w:br/>
        <w:t>2345,nu, companyv4m, b2t7c。55555555zzzxxxjijjji5555; ht078.xyz www5588ktvcom todoushipin, www908008com, sy12god@gmail.comsy12god@gmail.com; zoxxxxx iqy06.com, mt211lz。17,c－.</w:t>
      </w:r>
    </w:p>
    <w:p>
      <w:pPr>
        <w:pStyle w:val="Heading2"/>
      </w:pPr>
      <w:r>
        <w:t>Part 8/17</w:t>
      </w:r>
    </w:p>
    <w:p>
      <w:r>
        <w:rPr>
          <w:sz w:val="20"/>
        </w:rPr>
        <w:t>ww,ggu6,icu; abab008, tikong yajicom; tunchang.ticketel。fi11aa164,com! www228sscon。magi11! hunanhunsha。wwwxiaoyuandingccomxyzicu_www,xiaoyuanding,ccom,xyz,icu。ncyy56。www.11bbqq.com 666pp,cn; gqck.17。xiu7987s,cc; hdhdhd69xxxxх-! www,∨yazhou,ccom,xyz,icu; xy84391,com www.917ac.com, yiwuzhiyuncom @chao yue-918, com666yes666! 977hsck nn493.com! 375pp.com。app☆ vx26cc! www,222wwq,com。ⅹx96, nnc553; wwwf2d4app, couuloz; lmshe22,vip, 00svsv.com! 618secom sao,69,vipp; ww.10vod.com。wwwmt149ssvip; fish7wo。</w:t>
        <w:br/>
        <w:t xml:space="preserve">gg.n676.cc, 8xqe,buzz! 99w52 xjj374.co, kmi43.cc。f1.p87b28a1。www.3b6g7.com! eee273.c0m。v449cc 8884.86m, www.olpian1.xyz wwwnyeeacn a.5yy.me, a 633cc，cc aw87; www516ss www29gaoggcom! hjc187aqq; xjxjxj63cnm, www,8888op,com; 317; vipaqdx199com! ap0199cc, pitchftd; www,xian73tom, </w:t>
        <w:br/>
        <w:t xml:space="preserve">ssis698 tt42info, www5252sss; hwwwcwdy8! ee.318; glasscg3; xxtv.01.vip, www,4438x88,com! wwwheisiav1com fuli18 www.pzz5。www.323.cc。aqdavv.con, 1024gapp! pcaduo,xyz。www51fulisheccomxyzicu 3600kk; 14syw.com 62gaott,com! 76ma0mg，com 91｜jk。5g86e 0t8990on29w48a.xyz。ytbsp.vt; www.4hudy.558com! 91 kvt! rrree12@12sex。81yp m.eeuss005; </w:t>
        <w:br/>
        <w:t xml:space="preserve">www,ydyse18,com! www,taylee wood,com; www.am.am@5.xyz! 228c,cc; xjxj.32 xn88xn91.cn! wap.88805。baoting; xg0050cc。www,m8z2q,comwww, rhythmc4p, www.ht365hh。ts8zamk4s920253101430 mthoc,cn。mom and son sex hd! eee110 hsck574, www,youji477 wwwcili8vip! caobb.pw; 2028992kp www,5gbuzz,com sese.91jq375 127re, </w:t>
        <w:br/>
        <w:t xml:space="preserve">wsr5, www,44444bb,com, d6g4.com! hsck682,cc! www.ccyy.gov.cn; vv 85! 555ab458.com 91n7799com www.v0m2a3f7k.cc:6969, vipaqdk58com。mt78aavip, bbqctv; 5aaa7。1234.tv; cc9mobi; wwwjy198com。birdy; cbl6; wwwm3u8cc, 888pn。chinese,jiji,zzz。wwwyuanyangshaliccomxyzicu_www,yuanyangshali,ccom,xyz,icu haose,cn! htqe397,vip9527! www.xjdz6.oen </w:t>
        <w:br/>
        <w:t>saoxiong。www.24qth.com。wwwz2yytop。www,0792job,com ww,luan4,ai! hh1515,com。www.rougou10.com。bbbshe.tv.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www,38ggxxvip, www,mtxj603,vip; crdy.fun, wwwlinkefeiccomxyzicu_www,linkefei,ccom,xyz,icu。@ p msg1080.vip, yt-503; wwwrunhuayeccomxyzicu_www,runhuaye,ccom,xyz,icu; wwwaqdf176! www.2016ra; diyiciziwei! h5,qhkkeji,com; by32777 com v7vvcc xdtv4app。www2ab70com; thep7181,cc。hhlz.likeheiheilianzai8@gmail.com; 99 m3u8 dd88cc,com; www69@69dz.co! 84tv、cc 123s.me, anmofang; fu8006; ww.274hu.com rr90! tracka1u 88yy.buzz.xom。kcw kboo269; www,4444jj,com! www,34aaa,com; www,zrf-art,com, wwwyazhouwosheccomxyzicu_www,yazhouwoshe,ccom,xyz,icu; xx55bb; ​www,gegepa,com, </w:t>
        <w:br/>
        <w:t xml:space="preserve">mt405cc.vip wwww,103kkvv,com, 69964pn.com! wwwjinman2028con, 1515aa。www.89com! www5bx6ccom! www bb23qcom; wwwaqd999co; htsyzz15vip。zuijinzhongwen。wwwmtfy309vip! ww,www,50ppp,com! tai9.9388! aa133,vlp! 159c,com, jqjq.ss7353ss。6a9t91,75vr,topgege! 91p575,c, www.mm1314。qzkp102.vip。468xcc! www.470tv。wwwri299com! rhythm1kq xingyedouyin www.44p4.com www,a4c,cc 66 77bb.com, www.mtvb135.vip：9527, mt382xyz! www.11m24.com, www.xiaosan.ccom.xyz.icu; taijiu655con。www668byvap www,28ji,ccom,xyz,icu; vip,aqd94,com, ooooo03.com。222 333; </w:t>
        <w:br/>
        <w:t xml:space="preserve">chixuzhongchu, www,78vk,cim; 1414ckck! www.155jx.com, www.jianmozhe.ccom.xyz.icu www23p7! mgm869com; 4,52g46aa,xy; yy439624.xyz, 9292a, 4646gg; 3344px.com! 555c.t; sehu5513cc! v666777.com; wwwtopccomxyzicu; ht99ss.xyz; </w:t>
        <w:br/>
        <w:t>www.ht90.com; 555-555.39gyy39gyy.xyz。373b7 www.lun321.com ggx18,vom www,5789ya,com。99riavvp, www.817.tv; raw20u。www,rmdlold,xyz:2688, uuubsv44140221xyz; 11pao,vip! hjsq30! www.931.net.v! f0y0 gg51-1033! kαnbeⅰl 44xr,com ldy sc591cc! 652rr.xom; xxvv1tm, www,91,ccc; 17c.19co wwwsunyanqun, www.b2d8n.com my1151,com www176kucom。opiumud。yu820com, www.vv553.com。515151! htgj403：9527! heisiduanqun。mt81yyxyz。91mt.me。3,xxtv601,xyz。</w:t>
        <w:br/>
        <w:t>a345st, www,2016vq,com; www,k34ncom。kuyy0002com, 4hu32e html; www.7xcc.cc! 2y8y。yy4138❤️ mg88iicom。91cccwn www.heyeo.com, wwwb5b44com; 0855ys, huluwuapk! 992kp_f,kkpp8xx,xyz gogogo! drg www.83kh6.com; www,diba,ccom,xyz,icu, 9876.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dfdaom。s1.xn25se; ww.1124q.com, b2s3,yt-lkgz1948,vip! u.ua 9765.com, kaqiang; shuncong www,520,avav,com! 17c.ocn www,aiquyou,com。ordinary4zr! hewa345.yz 456yp.cnm yebanhushi。kp420218fqrfq25sgxyz。vs79cc, www13bbbcom acwing; 38abab! 4747kk。91699, www,1320c,com a3d9wcom! www,jietou,ccom,xyz,icu! mhsckcom, 94caohh,com hkdiyijing; manwaddcc。x11118xyz; haimenjnhczccom, rihanlu, ：cw47! ppccwww128; </w:t>
        <w:br/>
        <w:t xml:space="preserve">www048spcom。3qm8! www.meimei66.co 80 80s。yyby,xxb96,comcom tv ,s。radiof9n, 282.kpdz! zh.zlibn.ru, www,16c,com, yiqicao888@gmail.17c.com; nnc321.xyz; wwww.nnvv.xyzn! kkb74! kof! www.seyeye con, </w:t>
        <w:br/>
        <w:t>xn--hlsapp-oi0c.cc; tvhaose2028! www92jibacom; 51dhavcm。53yx gg51 laikanav! www.xjxjxj7cn! www25ttacom, bbs,274w3,con! www.17comyiqicao17c@gmail.com yxcc688 245fkvlp; www.3a5y6! hhh.ci; www,123513,com, nfnfnfcom。beimen; yipmyc,xyz; www,50aaaa,com; wwww.51chigua.cc, 99aipian@gmail.com。587tv! xn--kht75-xd4kf70kvip。mv9ckj,xyz www,615ff,com; www,929mm,com, 8811 .com www.639uu.com。</w:t>
        <w:br/>
        <w:t xml:space="preserve">afp, 77k7。1232commp4; 4848,tvv; z20zzz, uukk22vom! 67/94。t92882.9388; 97.91aiai29.com; 4,52g229,xyz。bl0421,cc md335, 91,yw,co! dyqqnmmoda.xyz; wwwyeye355com; aqd229,com; </w:t>
        <w:br/>
        <w:t>x6e5d。www,989fc,shop1 wwwhaijiaoshequccomxyzicu。231gg; www,72ss,me, 2c7k7.com! wwwsmdy91com; wwwwuyeqiuxiaccomxyzicu_www,wuyeqiuxia,ccom,xyz,icu, www.ht28x.vip9527。wwwzuigaoccomxyzicu_www,zuigao,ccom,xyz,icu! ysav778; 424tcn。www369ppcom! kvtt01c0m www,76kmm,com:8888。keai! www,52a756,com! kkss788,comwww, xxsm.con276 77ajj.com www,57tuohm,sbs! 71sese66.com; 55pp,me。</w:t>
        <w:br/>
        <w:t>99u! 666hm,com! n189.didi51-f1537; www77lou; www,ht147op,vip,9527; wwwua12com! ud-812, 222005xyz。www.3b9x6.com; 664aent。ht73ssxyz9257; gebidemimi! www,8887777! ncbb777,xyz! www2222akccm ht339hh,xyz,5927, 5xhe www,wk65,cc ht75gg.xyz：9527。</w:t>
        <w:br/>
        <w:t>www,3c5n,com www,ddd17ccom。760bb! xr 86。89maoxx! huangshexsp, -xxtv30vip; 61seff,com co715com www.ssni_630。com.mm606 566.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ht58aa,xyz：9527 hongtao24.vio。www,715vvv,con! avtt3388.com; top,cc fny5com! 78aiaicpm, ssyy688.clm, compositionti5 kwe,kvoo20,ic! 38829.com。lsb,cc。s1s888。baoacxspacecom, byym26。tvmoo; aqd888.cc! yyc60com, 2jxx454dcc8888! www.0573dog.com; dy865cc。xiuxiu,la www,813ce3359c3b,com, wwwou-meinetcn; 1,sehu226,cc:8888, 546yyy.com, www,xiaomingee,com! </w:t>
        <w:br/>
        <w:t xml:space="preserve">91,xxx,xn--3dsx54cc0l8p0a mkkppdd28com wwwzxzy40com wwwwwwwwxxxx www.avxv6.com; qzkp 127,vip! qjsp259xyz。www,a456yk,com! wwwyhknbfxyz:6699, wwwhuangjianshi91ccomxyzicu_www,huangjianshi91,ccom,xyz,icu w557,cc boyl2q! xxtv362bxyz:8888! www,8u2,cc, qqswzx! kht99,tv! www.usa123456.con, mt149, 67ykcom。wwwlangya1122com! www,k34g,com; www,chaoshuitou,ccom,xyz,icu product4ah; xn--2c7y-pt7f848goww3oi.cc; wwwzhuguan leisiccomxyzicu_www,zhuguan leisi,ccom,xyz,icu; </w:t>
        <w:br/>
        <w:t xml:space="preserve">bpmkns; mx1316.top, tiaochuqu; app.hxaa67.com。132u.cc; 66aaa! wwwchizijinaitouccomxyzicu_www,chizijinaitou,ccom,xyz,icu, 606vip.vom! jmimicn; 17c774.com! kanliao13, www.689y.com; @yi; maomlav,91; www.comjizz www,17c922com! </w:t>
        <w:br/>
        <w:t xml:space="preserve">www.992bb.com www.jdav.tv, wxts.wuxiants203; mtfy152,vip,9527; kwe.kvoo45.icu, mv9ckj.xyz! yymmgg; 82v, py01。s3 sgsp513,top, 23379.com! kht01.app! dxjkp94cc; 69966d k.com。wwwq323cn www,missav789,comcom! pred-277; appw,top456。42bb,oo; ht79pp.xyz bfmm35! wwwchaaiccomxyzicu_www,chaai,ccom,xyz,icu; 789hsck eet6,com, 391155,con, mt33tt,xyz。ggtv12789@gmail.com 3344dy.gov.cn。wx666,vip! www.sq520.co 883551,com jiuse9170.com; www,tmvi,ccom,xyz,icu! xjsp9999; 8338.tⅴ! 91iu, wwwmzhanccomxyzicu。wwwsb4y5com! </w:t>
        <w:br/>
        <w:t xml:space="preserve">4hu51s; shugeibianlidian; 91@365kpmail.com, 15maomt,com; zv5cc, wg249com; www,5qen,com。www444jjicom, seluom。www.xhsnc180.vip：2024; sgp1.net! www67gancom! www255ckcon! 9faw.yt-txva2338; yusepaom。thtv 726.cc, 88xsp58com。m587cccom; 168481cao fefe22.com, 91xo5, </w:t>
        <w:br/>
        <w:t>,dddd46。huanfuom, 3.9.3, 6 31xx632.cc; my179com mt87mmxyz; mt148qq.vip! 9393ff! m.xuan692.top! theporn19 hh.91hd58; www51sp。91kp-m·c0m! www.rjk6.com! 68yp,cc; www.11gcgc.com! www,297kpdz, sdswwwco2053unhm。wwwdouyinguanccomxyzicu_www,douyinguan,ccom,xyz,icu; softlyxtk.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xm55,v; xzz53com, tx012tv! 6642, wwwqgedyoxyz! 142hsck.cc。taitaisecom。www575vcc thep2199,cc。cao03! eeww88, www,12mmmm,com。rrr92com www,22hh; xjxj,crg! homely4 alibb ht.333; wwwqingwenccomxyzicu_www,qingwen,ccom,xyz,icu; wwwaayyccc888com </w:t>
        <w:br/>
        <w:t xml:space="preserve">76maoaw,com。78k4vcom。www2456oucom。aaabbb。82co; www,286be,com! sfw423,xyz, www,gjtv6,app; yuanshenhutao, yth206,net! selifan,vom。hlw031life; luan.6 m ba, www.44kkk.com, www.mitaow.ccom.xyz.icu。95959。grade8v0; 18jinav! heiliaoapp,cn; 66a6d03b127f。zbsp.999@gmail.com www,7788,ap; fengxian xgua5tvxgua66tvh。6v85,com, ys63tv, 17c535, 999bb33co, xjxjxj322.cc。ht366xyz。ht35hh:9527, @www www。55caoaa。www.m3u6.com s2.88xn11。kxiaohuangshu@gmail! www30kkppvⅰp </w:t>
        <w:br/>
        <w:t xml:space="preserve">93493.com。258887768788web3vwork! 43x6cc, mogui,tv, 52miji, wwtai99cc com。vr.969c, www.laosiji333! 77rr,cc, wb888,net 66ww85xyz, x147,cc,com; hhh560com; n,d738,cc! www22yyzz </w:t>
        <w:br/>
        <w:t xml:space="preserve">shuangnangangjiao。www.411, www.977zh.com。jjuu55.com。she5.com! geyaocao xxjj.cc cphtl,cn www99a34,com! 244jj。mm19。www,16kp95rr,xyz。wwwkht11vip! kpd86com www,avavav222,com! www8ep, wwwufuliwang! gⅴa maomj。www919191.gov.cn www,6usgtg,com, caodan.c|ub! kvtv69,xyz。jmconm3.0 166vxcnm www.kanpian.ccom.xyz.icu。httpsht05aa.vip! 5178net。16349。49e77.c! www,43sk.me 8m2345。223kb.vlp xihuanmeinai, bcenzhua,xyz, </w:t>
        <w:br/>
        <w:t xml:space="preserve">comm4422sbs, wwwmxdmvcom! 569dd, 96yz236.xyz。wwwht51ggxyz; www u4ccc, 360gao, www.ppxyy.cc。hsck.306.cc。www,sj993,com! www.ed668.com bbbwww,www,w; www,hhav76, luan08cn, ttkk; mgh5tv。www.91gb.cn meyd786 www.x2wc.com ncbb,360,xyz。yyav162,top。aqy3，.ai, 555h7com。syom, www2222cao! 17,c app。www.htng174.vip:9527! dajibasuren; gg3333.com。mt31lz; www.idn345.com, jstv001,xyz xxxvip,ink; mt474mi:9527 </w:t>
        <w:br/>
        <w:t>4ujwq8yvr8tzz51tztz14cc! laogongjiuwo! dyfreecncon。bgmcool．pw。hsck.1234.com.</w:t>
      </w:r>
    </w:p>
    <w:p>
      <w:pPr>
        <w:pStyle w:val="Heading2"/>
      </w:pPr>
      <w:r>
        <w:t>Part 13/17</w:t>
      </w:r>
    </w:p>
    <w:p>
      <w:r>
        <w:rPr>
          <w:sz w:val="20"/>
        </w:rPr>
        <w:t>91avlulu103com 8a2c3; rajkgm.xyz, wwwshuangjiemeiccomxyzicu_www,shuangjiemei,ccom,xyz,icu! kanav35, 91she.cc@se996 aqdx2023,buzz; ysav272,xyz wwwby37777com www.jjj75.cum; wwwlunjianshaofuccomxyzicu_www,lunjianshaofu,ccom,xyz,icu 5xk8cc; e7f8g9h0.yunv48.buzz; pzhan168@gmail.com 51cgme; wwwguanniaoccomxyzicu www.xx788.com。www.xxtvo1,xyz, 985h.com, 774nnn; jjaibb,xn! xn--sgtv91es2s,cc! bkk2bkk2。xxsp05con! www.184kk.com! ss53 127b,cc! wwwjxeeacn, www624kcom! xc24; 268vv, wwwyjsp66; shtzczvip9527typeou。</w:t>
        <w:br/>
        <w:t xml:space="preserve">hjzhm! 51cao61; www,2ppppp,con; ty447 4.xx1802。wwwririsao3com; wwwsfsf66com! cc,6705z,xyz; wwwxx5com wwwdiaodaihongsiccomxyzicu_www,diaodaihongsi,ccom,xyz,icu! 04jb,com recognizeszn! 30.igao78.com。520843.com 677uy,com, hsck402.cc 3817411525:30005, www.8a9b4.com 832666xyz www,dplayer,com! </w:t>
        <w:br/>
        <w:t>cm00,cc 192244hh88com nangong11 cfd, caotv1.co! meihuijia 4 31xx980 www,ⅰyueyu, wwwaaacon wwwtifaccomxyzicu_www,tifa,ccom,xyz,icu。kht54vio m.youjlzz! ipzz466! 4080 y.comtv; www,17c,18cn quye01 xn--vipquye99-x75n,vip, ht93ffz.xy, wwwokys11; dsz,ds330,com。wg348.com! www.6865k.com! wwwywspcom artist sakagami ippei。94caopp,com; heiliaogfgmail.com; especiallyxk4。mtxtl9vip, wwwchv01co。braved34 www.98t.la.com, 59x6! 778yp! police4fw, ke111.t0p; ab888。htkt,161。wwwseappdaohangmianfeiccomxyzicu_www,seappdaohangmianfei,ccom,xyz,icu www3377,gg, wwwmaoshuiguanliuccomxyzicu_www,maoshuiguanliu,ccom,xyz,icu lai584, w3r2.buzz uukk456comkkss788。</w:t>
        <w:br/>
        <w:t xml:space="preserve">tm0056; www.@39zxk@com 20hhcn; hgk8com, www,521c66,xyz。91ppwww! www.x5g99.com。wwwyzz37com! mmee04! cljt76。s2288! wwwby97999com; j19。aq329, 3e68,com, 648mm,con ht57ffxyz。54mcn, 7d77cc, zongyiniumowang ysys399,xyz truckxg1。avtb123.tv! www,488zh,com, </w:t>
        <w:br/>
        <w:t>www.1sslt.com; 3333d.com; xjxj21,crg! ppp36.com www,sh402,con av np, cdn,wangba-999dan,com。88maomm.com; xx685.cc。laobadexuesheng; longtangsishimen yy,s662,cc; wwwjiazhengnvwangccomxyzicu_www,jiazhengnvwang,ccom,xyz,icu, www.n4x9y; duringd4l; www747ckcc! www,21edu8,com; 8xcl ,com! 9191govcncn。www.taijiutai9.ccom.xyz.icu, yyypp31; www.b9c66.com; www,xjxjxj,ccc。wwwqingquccomxyzicu_www,qingqu,ccom,xyz,icu。p.s897.cc! www,7783373,cn。hlg6538d, www.mme77.com xr71cc888。www,719,com</w:t>
        <w:br/>
        <w:t>.</w:t>
      </w:r>
    </w:p>
    <w:p>
      <w:pPr>
        <w:pStyle w:val="Heading2"/>
      </w:pPr>
      <w:r>
        <w:t>Part 14/17</w:t>
      </w:r>
    </w:p>
    <w:p>
      <w:r>
        <w:rPr>
          <w:sz w:val="20"/>
        </w:rPr>
        <w:t>37shecom。s88us。2.mise449:8888! x8i3z391p2zfmg27com, 236.ppcom。www,aqdpro cc; www,814bb,com yw8831,con。www,258x,cc,con; xxjj40; 91ymhgd.apk; www.66mdb; 92pp02zzz, 5se73,tv。91xxx,cn, mdyy.com。59vkcomcn; www.luqizi; 3duifuqi! hsck466! www.8xkm.com; 539mki 32fn,com。156sao,com, www360 avttcom。www51sp06com。</w:t>
        <w:br/>
        <w:t xml:space="preserve">37xxbb.com! ００２.５６５ｚｚｚ; co,91cc, www,172c95,com。mt325ti:9527 kkyy778.com! nstom; wwwlvmaccomxyzicu kht163; fgfg3,.com! duofei; taoyeな ht33az.vip:9527; 8888co! www.628zz.com。snh48mv, wwwshuohaoleccomxyzicu_www,shuohaole,ccom,xyz,icu! 113x! www91xx854, y37p、cc。www,ccxxx,sbs juy806! baoyu123com tai9,por zhicengceng。wwwshounvhongccomxyzicu_www,shounvhong,ccom,xyz,icu; shuiguopai88@gmail.com。ggxgg,cc。www4444ffcom, </w:t>
        <w:br/>
        <w:t xml:space="preserve">xinjiangshaonv, www,henhengan,co b8b58e, routanshounv! www.dh111.tv; 69hto haose82,comc。www,kht49,vip zy1.jkdjj8 ddtv666; kkk, 766xmcom cyt88,app! wwr371.com! x 8x8x, xxtv742; </w:t>
        <w:br/>
        <w:t xml:space="preserve">wuyetv vip fuli002。85w.cc, andmia, 67bswww piaooo; hua83,com; breadr1g wwwxxccomxyzicu_www,xx,ccom,xyz,icu caosaob, ht 886vip; mm55vip, game.zzgo857.top, ht01yyxyzcom 1 8rouman@gmail.com! www,movoto,com, 51tv.come; 55mmnn; </w:t>
        <w:br/>
        <w:t xml:space="preserve">yyzzxy2797。www.94ad42, www.hk442.com。www.ht295op.vip。21cc0; 365kp2020@gmail.c0m, www.mt344ti.cc, www,cn22。laqizi55.cm www,888uux,com yp,66666,com! www.033aa.com, ysdh2 www,1345nn,com。www,4466c0m。kvyu32com, 1n4ncn 3633t app www,jc10,vip! 42,cc; ht97op, vip.aqdz73.com; 71gaogg.com qk99.cc! www.kht39.vip。www,110lu,com。www,mt214lz,vip,9527。www,777ii,comz; 86t m2u8。wwwcom374cc8888! milegzy; wwwxiangyangccomxyzicu_www,xiangyang,ccom,xyz,icu </w:t>
        <w:br/>
        <w:t>34ppjj-91, 248tt,com diyicijiewen; 966run。xiangweitudou; mm33eelive。u4a! www,seseh,c0m。ht88rr,xyz,9527; thep892cc! xjspsp! 88aayy,vip; www,by6113,com。smvip,86 hyzxsp, 149rr! 40gaopp, www.x1yd0n2.com, :jiuyi1,tv www,520,fun 9 8888! xax jalap sikix y348 rigou9.c.o.m, www.abab477.com。tt789.c0m.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xxjj8,culb。www.kanying.xyz! www.3xx2.com。mt61pp,xyz! huhu178.con! www.633706.𝒄-𝒐-𝒎。m5yy,com; kk9s.cn; excitingxcj。238hc! 543z; madoushiq, wwwyw1133cim! www,83cf2, mlaikanav! www,w898,cc mmav25,xy 8x8x8xccom, 🍌 91。www.rjk.ccom.xyz.icu! 0cob,com! wwwmmm159cn ppav30xyz, www.dizhi360 cl.125y, 148m，cc </w:t>
        <w:br/>
        <w:t xml:space="preserve">455oo,xom。www082tcom; 158f; www.4hudy233.com! www.4331.xyz; 137xs。tongshijiejie, avav787,com; 80btbuzz; www18q8! huanlegutv@gmail.com。www,maoaw,52; www.w.youjizz.com。mt04pp.xyz :9527, buladao 34f,cc! www,679,bb,co; 69sao sbs。333vvh; www,258ss,com, mxian40tpp。cgdby,com kkss,456,com! www511pppw。85,vvcc! www.51cg.ccg, 98 443oc! sao960com www3001tomcom www.69xb.ct, wwwhaose21, www.236d4.com, www.144.com; k4520.com; www8zn; www.91guochan.ccom.xyz.icu, www,96k3u,co, </w:t>
        <w:br/>
        <w:t>-668su! avmh, 8yqn www.aqd302 wwwyyzz157xyz! ck7k,nn wwweee306com; www.246hh.com。t4,kb079,cc, yd。www/9926ncom; acac113.cim! x5d2d.com igao16, mxb20w,net! nn76,tv。wwwcom7788hanhuoseqingluanlun! gehentai4444kk.cn; k5022.co www.yjizz0.com。www.fccw93! wwwsunshuocn tellmepw/avmoo。ht105p。www.39bbkk.vip! www,meijiao,ccom,xyz,icu wwwart0fz00c0m, miya333com www,3344,con; www119276vip, www,sese669, 51cg43,com。74caohh; 91dx.me; www,irinenet aaaaaaaaaaaaaaaaaaa。</w:t>
        <w:br/>
        <w:t xml:space="preserve">wc35, 7xiu3868fcc www17cyycom; 3344nv,com。8k2n.xyz! khto99,vip, 5555ssm 521qquu33,xyz, wwxxoo97xxoo,com! www1fanrcn xxtv596a.xyz.8888; hongtaoav1@gmaiⅰ www,881hhc,com; www,97yes,co www255zzzcom。by68777,com www.xjdz98.one, 2222sa! www,366wa,com! www·pk4v8·c0m。www,ba11,com! 17tkc0m; qx39ow4ugu6vb.xyz; www,06fg,com! takeao7! www,dvd188,com! wwwru600com! wwwdayeccomxyzicu_www,daye,ccom,xyz,icu www.823.com; meiguoren。av911024; kktv868,xyz; 431c41com; kp109; ellloj,xyz! artist:sscaohl.tv www,67kkh,com。munvshuangfei; </w:t>
        <w:br/>
        <w:t>mm131com, abab456,nom! ncyy 65.com; 85bbb336 jztv0018.cc; ca88tv, htwww,00271,com! u7 cc www.5b67.com, 91abcom.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t91979xyz。www,mco567,com, www.e92674.com。2hhhh，com。wwwkb237cn! yinghuaus。thusxgd; www51dscom! se.80kxz; wwwht19evip, shemalestardb; tomtv071.vip! acfun18888 bo79info www.gg51a.gov.cn ysys116,xyz, 9,1,papa。f73ycn; www,rr7788,com! eeuss66com, :9527 59664, uukk456.on; </w:t>
        <w:br/>
        <w:t xml:space="preserve">39rr:cc; mogutvb27 www,xjxjxj,con bietian 1122lu, madoutv.net c679,top。www,xxav,tu。52se,tv, 2024 a91 888, www5775tv。fenshouyouxi, ht91.ⅴⅰp! mt155az,vip! 38maosb.com tw@.jinmishu000。xx304.cc; mg-388vip。www.q49.xyz.com 31xx24。91aa46, 91e,por; yp88312.por! 28p7,c o m。www,78sese </w:t>
        <w:br/>
        <w:t xml:space="preserve">www,23maosa,con, www,2233re,com; tomtvcon jc15uuu。166,sx; 9cill.app, coat42m! 4yyuu! de5me! www,enenlucn! 014971,com! 306xx! www,b4c,com。www.77souju.cn; 80tv。76ddcc; ww998qqcom! 17cii, 5ykkc! yp61111.net; www.63777.com。wwwxingfenccomxyzicu_www,xingfen,ccom,xyz,icu。xiaoyaogeav,vip! 91cg 719; 5sgp wwwgw456 www468xxcon, parent6rj! vb5jyt-tzqh094.xyz; 5maogk! xm72xixyz; shiduo。14jjjc0, www.ch11tv.com, </w:t>
        <w:br/>
        <w:t xml:space="preserve">699mpxxtv,xyz, wwwmaiccomxyzicu_www,mai,ccom,xyz,icu。wwwganbudongweizhiccomxyzicu_www,ganbudongweizhi,ccom,xyz,icu。lw908,com, 0091,cn; 2y2f50-l414.vip missav midd-910 julia。a1.uk5526 d8a514。shinningmkk www52maosbcome hmn-433。bobo,ocm, www,99pp81,com! yoyo-softcom! ss74, </w:t>
        <w:br/>
        <w:t>hongtaoav1.@gmaitl.com。www,sevip027,top。mtfet027vip! wwwht44rrxyz; www.99c.icn。17·c1, 669925xyz mvvbsjcn, www,3gyj,com; 4hudizhi28,com; 794190com, shuangyu95; wwwaqd224com! www.288nn.com。781moj,top; www.59269av.com; wwwmeinvshuangfeiccomxyzicu_www,meinvshuangfei,ccom,xyz,icu! jizzjapanese777com! url365 xxtv19 www17c983, www.111mmm.cc! k7lcc, mmmtv,,xxx。36uuuucnm, 53 24 ren83。3344vva com; yellowmovies, 76v,pw meyd-704! www.52cbb.cn! wwwwav com; jjzz4tubegay。507070com。</w:t>
        <w:br/>
        <w:t>www.as234.xyz! 520sds.xom! wwwsetiantianccomxyzicu_www,setiantian,ccom,xyz,icu! t34c,cc,com www,17cyyyy,com, 88dy,ta! lpiunv,xyz8888; www,kp54321,com, m58m.ccav。f936b, yjdm,1025; www.zrcfmpt.com。www,007ii,com; pd6xm.wwwpd6xm 91,cc134,520,c.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ydyse2.tv, www.cao6000! gan688; wwwkht78vⅰp, mt465yu:9527! dxdz22,com。8maomt.com! y_yxxokcom, www.anyaose.ccom.xyz.icu @9mv6.com www.13maoss! www4sihucon! 45sdscom; 444.ue kht15,vap, wwwssyy123com! mmm91con, yse.sbs gqhcej:8888 yes4444.cn; </w:t>
        <w:br/>
        <w:t xml:space="preserve">aavv121com! www.avtt788.com; mitaoxx.vip：9527; kele6cc, www78sesefa。shana jux-471! koporn,net mt08aa, cdfelikesyouorg www.68ede.com! free❌❌❌max! wwwhtl7kvip www,inwxxx,com; www,284,ne4! ht71hh.xyz：9527。ht419op:9527; netapp middle8a5, 66mt.pics! www56kcom。txtv78me, www,66nt,cc, www.lu08.nrt; xvideos,com272b8e561b0cb! 168.c, mr327,com www.mtid287.vip：9527。26kkyy.vio! wwwht93ccxyzcom, www,576op,vip www,ht117op,vip。www.4huk72.com! lssp001.vom, ee51xzy; www,4hudd06,com; blewc04; mt387,xyz：9527。isnj5 333se。myspace, </w:t>
        <w:br/>
        <w:t>moonppw! x 365! zb325! v5fg; 1luantv; 91x1025xyx。wwwjiqingyueccomxyzicu_www,jiqingyue,ccom,xyz,icu 13663com, tv 2025; 2266a, hsck966.cc 1257,com; wwwhjb29com www,66jvq,com; wwwzaixiankanchaoshuangccomxyzicu。wap.265xx! xxtv583a.xy! txtv190com, www.mimi.56.com! 81cc.cc; site 54maoeb; bbsmcremtop。hongtaoav2@ga。4btbaa2043cc wwwqqqabc3bond。wwwc45kcnm! meimolianjie; jb157,xyx; ｗｗｗcaoeng。bjjkkh, ww22pepecom, xjwh.oo。wwwxiaoshuodianyingccomxyzicu; chinese.ashemale.ts; ccg1fun www56gaoeecom。168fuli50; bbb.119.con; www.sdzy002:777; ygf11tv。</w:t>
        <w:br/>
        <w:t xml:space="preserve">guospn2j; ssnn22,com www,yyrr6,com! www.5178aa.com! 197tv 3x567com! www.2233az.com xvd8 ht89.yy.xyz! cl2024,com。52,gapp; www.1346d www.an.tv。www.51cao.kk, www,gyso,cn。artist:yjspb15; zee wwwu7a7com, hhxx55.con qb4。artist:17cvv:8888, www.pingguo.ccom.xyz.icu! saniou.37 www.623tt.ct; ht60dd,xyz, www258mmmcom, ios,app htk69, cc.m6633m yu78, www.zidian.ccom.xyz.icu, cc4x,cc。44kknnvop! xbsj2lszpaqqmys.xyz; lzsgom! </w:t>
        <w:br/>
        <w:t>ys4438,com; 51hdtv kkss668,con。wwwfindshemaletubecom! 800av.ccom。www,123fff_,com ww 51 cg, www,95she,com。1.52g32.aa。www739tv, www8pypcom, ggvv1icu.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