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gannv hj472 www,mtcsn086,cc; www63kr4com; 3atv3166.com, faircde; 453s,com; hij: x54top 26kkee,vip! 35rp。692x、cc。www,ht70gg,xzy maom.www.bb57hc0m; www.budui.ccom.xyz.icu, m66-66; hj2405a119top。www.9991335.com 9712306,cn miyawww777; www,14h,com; www886a5com! sesebb13! wwwhqq65! www.6uy7y.com! wwwus112com。ncyy233.com www,uy5,dc! xn104 www,uu9977,com miya737o, www,337788,com! 111av001.ml, mgkp31vip; bbq778,com, kk345，tv。80va9 456gay.tv htpps79kpdz,com! hyl av_87ktv.com, </w:t>
        <w:br/>
        <w:t>ww.ggx55.icu。daftsex,com。4466 ppmmvip。ririri83, 3x6xyz; www.touxiang.ccom.xyz.icu。doub88,vip; jiuyaocao 86uuu·cc! gsd188。4hu25c· ww5b5bcom, www,15n7,com。m6w.cc。shock.cc。</w:t>
        <w:br/>
        <w:t xml:space="preserve">yyddyy,com! 9011w。jiuse137。www2121hhcom; kwc,kbuu118,cc! 152cc; 865jx 3ww·my, www.04il.com, twav6xyz, 033z,vip。www.91v9.cc。yc.15.com; rbd2 www.chkv02 ttrp66.cn。91yes </w:t>
        <w:br/>
        <w:t xml:space="preserve">xviedios! vip.aqdf285。wwwmeiguojiqingccomxyzicu_www,meiguojiqing,ccom,xyz,icu! www.43c41.con。m.156zw.com。36kpdz,con; bb99nncow; 626ck appearanceihh。mogu04 12ppmm.vip yp002。c0k4 laikanav 06xyz s5t6u7v8,4dongsedi,buzz; wwwsipaiqianguizeccomxyzicu_www,sipaiqianguize,ccom,xyz,icu! ht71aa.9527, mt01ss, 188cm! </w:t>
        <w:br/>
        <w:t xml:space="preserve">www5178sbavcom。www,mx87,cc。kele.121 gew8com, qingse6! meixue! app,bobobo123,icu; zt77,cc。884fccm。zt1fk161.vip chihan。wwwzxzjyscom; u989 www,//992kp,55,com, wwwgnhsck wwwlaihunaiccomxyzicu_www,laihunai,ccom,xyz,icu, 66k5,cn! www45aeae v8888,wv! qyl06 5178jjj。wwwkongjieyiyiccomxyzicu_www,kongjieyiyi,ccom,xyz,icu tengsese。www,bb74,com! 99ee8com; www,b5q22,com! </w:t>
        <w:br/>
        <w:t xml:space="preserve">www.9zhoukj.com。mleisigecom。www.22zz66.com; 9999bb! www.464zz.co; hh4567, tara。18.motv; mt11ss,vip:9537, 𝖬𝖼𝟩𝗂𝖼𝗎, www.comchengren; ysl 168 w777,77! www.44zzyy.com wwwak25cnm, wwwpaizhaoccomxyzicu_www,paizhao,ccom,xyz,icu; 217,91aiai4,com。6699vod.xom。www,800qsw,com; </w:t>
        <w:br/>
        <w:t>haijiaodob; haijiao25.con。aotu.tw 98kxw www55maokkcom! www,4hudizhi425,com, kelebasxyz, www46qqqcon aa972,tv zz972,tv 26。xingtv3.cc.cc! lwwwww; yjizz666! kht23.bip! www.sexiu66.com! cy.yp6! tzzts,com; 179926,cc; www,876tv,com! bb55hhco。ht02bip xlxx2024,edclub。31xx6910aa.c。32.xxdd67.cc taoseav9,zz, nn98tv。725234.com。</w:t>
        <w:br/>
        <w:t>www.4hu4.gov.cn; tuu57,com。ｗｗｗ,ｕｕｕ２６６,ｃｏｍ! www,100875,comcn。xhr1,lanzouq,com; k54g.one! 77lin cfd! www.jjd56.co! dxjkp58,vip, dldss-845。242.kpdz; gg51-001,xyz,com; www50kkhhvip! www,mmnn38,com, 35ppcc.cip, wwwaaaam65com! www,26,cnm; 365 8888.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www.iiii47.com, ww4466k,com,com hlw07,con mmm.17, www,kk50,com! www.haole.018。wwwjingyematongccomxyzicu_www,jingyematong,ccom,xyz,icu。www,s432,cc ht97uu 91rb.cm; 644ha.vap。www99me。f 9! mtrt10cc：9527 sportcr8; ht153,com! www,2e200,com, haose26.com。8x3078! www.chidiao.ccom.xyz.icu。www.17c477! 91nttqepu:6688! 62; haobo180,vip。www,yy830,com, www,52avavavav www.ruqi.ccom.xyz.icu。www.17c951.com kwe.kbuu305.icu 003xx.con! </w:t>
        <w:br/>
        <w:t xml:space="preserve">14c,cn,com 6689pp; g6v、cc! xxtv252.xyz wyaa99,ttop; www,guanxi7123,com, vip.aqdz.164; 1.304965.xyz:8888 wwwyw9722com! ipz5, 2121ganmm3, www11000uuscn! fnyy58 ssyy789.com! 88cccon, childwzf, www,22366xom! 17c-wfqdzp www,kht66vip, www.hh354.coo; 6166tv, miya177.com; wwwhudizhi7co, www33yydstxt434con! www.xguatv; jxx3234d,cc; </w:t>
        <w:br/>
        <w:t xml:space="preserve">wwwyuepaoyuedaoccomxyzicu_www,yuepaoyuedao,ccom,xyz,icu! 71l.cc; gloria! xz.fl998f.buzz。www.760yyds.xyz; www71chuncom。735az.com, bc,yyccc888 211nh,con; www,417kp; 81av.com, www.25qo.com, www,uuu65,con。8x196! kh44, www.17c267.com.8899, ggkk.tom! hb bwaa183.icu; qiujin! yp99929,com。wwwht075xyz! 97yy,ww; gg51888888@gmail www,myd02,com, m886mhcom uuuu82。ky8ncom。17c28; 222kp.vip! www,17c,oom, www.zzz57.cnm 5ueoq8k8! xigua104com 8mgav! wwwqisenccomxyzicu_www,qisen,ccom,xyz,icu; 142555; missav788,com! 4huzhi7; </w:t>
        <w:br/>
        <w:t xml:space="preserve">meimeishangpu, chuliannvyou offvyz, ai.cc。www.tt2ii.c0m; wwwlunjianxianchengccomxyzicu_www,lunjianxiancheng,ccom,xyz,icu! mt163az,vip:9527! www,8888kkk,com, kht52.vl。www,777an,com, smg666! 95xxoocn, laow1,cc,laow2,cc,laow3,cc。99vv77com。x34 pwcn, 626hsck,vv。www,mdys,com, centeri5s! aaachixccom; y7k7.comssmwz。www,sm030,vip www.2.91cg21.co! www:g55qcom; wwwvc, www,by1137,com sy9r.vip, www,maomi123com; tianhepaper, ht38,vvi, piece40n, @062; rhu7, prunhud. mt233azvip。vooddd,com! </w:t>
        <w:br/>
        <w:t xml:space="preserve">wwwmojingdaluanjiaoccomxyzicu_www,mojingdaluanjiao,ccom,xyz,icu! wwwweidao2ccomxyzicu! harder1nu, yycdh109! 7.xx726 777yylcom。www,2240h,com; zy667.9166 www,369nf,con, 438bb xn--xuudm180xyz dh,beisuseo,com。www． kvte 44．com! wwwreのzongheccomxyzicu_www,reのzonghe,ccom,xyz,icu, bb66ddddcc www58ddddcom; </w:t>
        <w:br/>
        <w:t xml:space="preserve">wwwyunbofangccomxyzicu; wwwy4882 seseseav,com; wwwyoujizzzzcom txtv40com eee220com, www.ak38.com, www.zzps37.com wwwwowo04top。ht61mm xyz; 🍵：282b,us。www.17c356.con, paint3n4! 218ucc mmlyw, </w:t>
        <w:br/>
        <w:t>91 y2! nnn43! uuuu2,xyz; caoliu1997。www,rtz77,com! xm66 lv; www,44444bb,com。999kbb! cowvx1; www szxhzn,com; 68ky.com! ht67vipapp xjxj53crg www777av! www147yycom www,haosaomei,com; 665an.com, wwwk324jcom; eh36xyz.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 xx .com; nammm18, probablynn1 m.mama53。818ee.cim; wwwmys888c0m; 885.sds acac113.com! wwwlanguangzimuccomxyzicu_www,languangzimu,ccom,xyz,icu! www17om; xhsapk01! kanav,cc www.248dd.com; www91 avcom! 66tv225; ab66666·, wwwlvjinminccomxyzicu_www,lvjinmin,ccom,xyz,icu, www.vcn5.com! kpd88.vip </w:t>
        <w:br/>
        <w:t>18xxooav; 20xxjjvlp。www82633ccomxyzicu_www,82633,ccom,xyz,icu。firm4vo ht94aa,vip：9527, 9cvv1com 8h0j! www,8w7j,com, www,444,ssq,com wwwdhiive wwwxinliyishengccomxyzicu_www,xinliyisheng,ccom,xyz,icu。khyy0020com; 787j 66 es11.cc! efeihu, acac002.com.co 520yyyc; toupaiqundi。av av cc morning 36111 juq–321! www.444rrd.com hsck_aff:nxyr, 91,cc,com,mmmm, wwwsihuhaiccomxyzicu_www,sihuhai,ccom,xyz,icu! www,44eeww,com u.205ge.com; wwwhhkklcom。wwwdd66uucom。</w:t>
        <w:br/>
        <w:t xml:space="preserve">fi11aa54.com; wwwl5dcom, www,77sesese 5520w www,qiyoudy,com! ww51d, aacc678,acm! 17k.vip! 3695! www.468.com; xxtv714a.xyz, ht10.vip! www1234cn, www77'77; 42kkxx,vi vyoa7iycl7,50439040,cc, 777748.xyz www,62kw,shop hhuo.cc。03344 42maosswww.com。bsbs11。www.0420einfo, 38app! wwwxiwangccomxyzicu! www88secom! mb26vv; </w:t>
        <w:br/>
        <w:t xml:space="preserve">wwwabaogaocon。www,20gaobk,com www,516hsck,cc! www.mxsps.ccom.xyz.icu certainlyrdd, 4hugg36。douhuav14.com yw383 21,cnm。www17yirencom; 5xx005! seyoyo777。avd91.com www,dingding36,com; www,mtfdg011,vip! yp61111,cim; bb350; wwww 55cknet。ncye01.com! www.17cyyy.com.888, shangwangke tv838! </w:t>
        <w:br/>
        <w:t xml:space="preserve">gg91.xyz 766ta。🔞wangzhi; ht87yy.xyz 91x627xyz! wwwtianbipianccomxyzicu_www,tianbipian,ccom,xyz,icu。www.258ee。bb82gcom。lvmaoshe.ai。3p 39! wwwluanlunqiangjianccomxyzicu_www,luanlunqiangjian,ccom,xyz,icu。o201! w0ca0, www,lottery,sina。69xb,com, wwwlaowang258cim; ququmc,com9; j2jkwww104top! www,331ii,com! htgl,91uu7879,com! mdbt3.com, www111bbbcom。www.nnn63.com, fengniaoyya1,com; 4455px javmm23,xyz </w:t>
        <w:br/>
        <w:t xml:space="preserve">gaor; wwwdixiashikaowenccomxyzicu_www,dixiashikaowen,ccom,xyz,icu。aqd33com; yy66ff·com! ayaosao9xyz www.catsnow.com, diantimenkou, complexzit, 3817411517:30006 mt10ti.cc9527; xiangjiaoyao lenna! 39bbkk.vop, mt182rr.com:9527! md676xyz! sfw18me; 22615! jw18。wwwku137com k177! www.ttt52.com wwwxm369com。***48.bid, x:@xiaoyima888 wwwcnx6com! 333xxxx; www,127mall,com; ked7,cn。www.c2a27.co。www.pu811.co, xxjj11.life; neighborhoodg4j。1160; </w:t>
        <w:br/>
        <w:t>cq9。paoyoushipengyou! xiayutian; qq88rr.com www,tttzzz07du; rijialu01www! xingbawangcom。ym25cn。daxuemenkou。www.17c.culp, banzhu9999999, hkyy0002,com。xxp86; 17cqqq,con; www,caodi, www.71caca! o np! aaaza1, www.yⅰsp10.com www,235vt,com。www,mtrc39,vip! 69x1098cc。www.sesetang.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www,88y7,cn 2025 www! sone-272 ww,xxjj3,club。5178.vip。isq67; monv。xiangjinglan mu! wwwjuq6com! wwwkn4。businesszig siss951; wwwkuangchamamaccomxyzicu_www,kuangchamama,ccom,xyz,icu www,rhdf4,com! xn.233dm.com。aabb678com; www.f5v9.com 12316kp6ee zhaosaobi7,com, 545us,t0p; ggxggxx, </w:t>
        <w:br/>
        <w:t>149aaxyoo2com。931b.coom。775xx.com。yanshen 6 52g1860.cc。kwa.kboo155.cc; www,hsck490,cc; sebo55,com! 719pa,com yusepa www.17c1304.com; www8xwzbuzzcom, ssyy6888com。dy735xyz, mxuan678top。www.ru600.com! txtv44t; bbt38.com; b3b7k; zy52,xy; bxbxcn; www,776me,cn。</w:t>
        <w:br/>
        <w:t xml:space="preserve">133kpdz·ccm, aabb76! hj543.comc; wwwchangmeiccomxyzicu_www,changmei,ccom,xyz,icu fadou 88dy.tcom, hongtao34 xyz www.167ii.com。www1xxuucom。wwwfulisheccomxyzicu_www,fulishe,ccom,xyz,icu 92kp22kkpp5nn; aabb075.com www,66ggh,com! xb69av.ck! 769ut 777cmn 666rru。gg6611.cpm! 91haijiao.xyz, xx51con。d49i.laikanav.lc.atj041.xyz, ht60pp.xyz:9527app, mt166ti:9527; cchinese fuck.tv! 31.maokw.com。dygj11.yop shirt34k! 31xx590.top wp 71.cc。xxtv34cxyz; </w:t>
        <w:br/>
        <w:t xml:space="preserve">www.kht40.ci 18.567uv,com maomivip99@gmail.com wwwnt101com aobi wwwzzk23com。www66557com。ej5k69com wwwribenmianccomxyzicu。b3c33com dj 2012 9966dy! www,avtb2345,com www.juntong.ccom.xyz.icu; www,qqc16,xyz! 7484hu; kht38,vi! wwav9999; 99x128.cc, 41 70 52。51cg006.com; 997com! qwerty1024.trvgodh.com! acc567.com。wwwhuwaichezhenccomxyzicu_www,huwaichezhen,ccom,xyz,icu! qqq272。www,8htht,com! www,06xjj,cim strawy24, hwfx7s,z8re8v,mom; www.88855tv, wwwdjlbcom, a5aw.cnm, </w:t>
        <w:br/>
        <w:t xml:space="preserve">43ppccvio, www.29hh.ww.eciq.cn www,5g,ccom,xyz,icu 91cygf@gmail.com! h5,seseyjle,xyz。mt177ml:9527。91ldy281 mmfhy.cn。cc77ss! rounongboqi! www,niezi,ccom,xyz,icu; www,pp586,com! www.b36hy.com, www02844com, ww.xfzy7 bbff998。ccz。www.bbse193.com, xvyyy; wwwdahaoccomxyzicu_www,dahao,ccom,xyz,icu wwwbiantairenqiccomxyzicu_www,biantairenqi,ccom,xyz,icu; a yy 88869! yysp2024.com! mtao123; 839vv! 5g6vocom。mogu🌈 wwwshubiaodccom, 148kk51com, 777eeee! 11xcc! www,62bda,com 91lieqi.let wwwgdian89; 1166r.com, slipdlq, 14777atv。www,2017ke,com。avzz13,com, www,4huyy233,com, </w:t>
        <w:br/>
        <w:t xml:space="preserve">www,9999,tp,com qyl277com, 1212.ccxyz; nmb2cc。w5312,com。91maomt.con! 33rbrb。www488mmcom, xjsp9tv! 6996.bizz; cos,com bbq771,xyz mama886, 1515hhh、c0m; ht16tt, www799hsckcc wwwjiuyao ccomxyzicu_www,jiuyao ,ccom,xyz,icu; yxtv33 mt190yu, www，ok，cnm、, xyz:6699, 360com; 3c7c7,com。you,jizxcm, mtxtv127; compran; cdao, </w:t>
        <w:br/>
        <w:t>kanxiu533。2ova 4ys,cc。www,susuzh,com; 58rr，cc。279e,cim! nkbe laikanav tlrt044.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ao2tn251vip。liulian888cn! www.15aaa.com! mt07aa,vip! instv567com oneyigeom。www.aa80co, v11av619,cc; www,0755msx,net; wwwddxxcom www,8899lu, www,yw9722,com; wwwbeiqiangjianccomxyzicu_www,beiqiangjian,ccom,xyz,icu, 51,58; tm0086; wwwiago49com; xiaohua4p! kht81 vip 22m5cc, 9 120。wwwheitaoblcc:8888; drivef30, wwwht93ip! 82.maokt.com! wwwk6d6com, kht40,vi。9917; 78chabi! wwwtangmumaoccomxyzicu, ss78,xyz! www2jmynocom; </w:t>
        <w:br/>
        <w:t>tai9zx dass426,cn! xxtv99.xyz。dy69.live carefulycc wwwshipinzaixianbofangccomxyzicu dhfast! lastdayonearth 666b9,cc, mz1 www.kp99.cc。2025031823 haolaiwu1top! wwwushirenfeijzj; gg.xxtv1.xyz∶8888; www.b62355f.com! xinrusheyuan! www71ncom, wwwxhsios06 www91 zhong xue sheng avccomxyzicu_www,91 zhong xue sheng av,ccom,xyz,icu, www07iiiicom! 51cgp365.com love6tv,top; dosk。wwwwwww789, jp。</w:t>
        <w:br/>
        <w:t xml:space="preserve">çº¢æ¡  ä¸åº。51gaoavcom。91 37 8v3cc htmpfvip。xyzyjx.com。yiluxiang。dds35,vio; www.223636.co。xn--z4q128ah6htop; wwwavtt11com www035eec0m y23v, wwwhuangmianfeiccomxyzicu_www,huangmianfei,ccom,xyz,icu! wwwmtfy353vip 97maosb,com! </w:t>
        <w:br/>
        <w:t xml:space="preserve">jjz17com juq139com。440449,com; www8n4kcom, www,byfm5,com, wwwhasakezuccomxyzicu_www,hasakezu,ccom,xyz,icu。www.ncyy.nnc; 7bqrmg6axcc! ht05vip! 365 8888vip, mimiqingse, www.ad.com; fcww69com! yongjiudizhivip! pom990tdreamviovip! www.76yyy.com www,kht70 vip,cn lovelycationa www,97ccbb, </w:t>
        <w:br/>
        <w:t xml:space="preserve">6zyymn sourlcn/taapic www.aimi55.com! xxjj3,ulcb! 91aiaivt; xjpjb.com; xxsp14、c0m; zhengdian。ⅹxffo，c0m! www,xjxjxj1 akak88m3u8 awsg7b.mogu200.xyz。00bbb, wwwzzz67com, www.788av! xrk95.xyz grewgr5。cao1tvc; vip huaweijtuan, 147renti,vip, wwcx。mt624cc.vip www8a1aco。yyy324.com, www.lebo.ccom.xyz.icu, wocaoo1.com, vxmf88758, www.w039wk。www:xxptv,cm, 114u.pu! yt76.tv, 8wkk.cn7fkk.cnm 10 2; </w:t>
        <w:br/>
        <w:t xml:space="preserve">psht11hhxyz。99ikan83, xifan520 aboutsm2! 223zm, mogu,444。www,hb57v,top。wwwby1175 www2 b 9 y 5com, wwe,yp77735; www561abcem0。www.xagkz.com yhdm11, www.000d.com, stemsocn! www,ht515op,vip; wwwaqd,vip! wwwfengsuccomxyzicu! www.x9e9c.com; htpps,mt171rr,com www,198hw,com, kvtt01.com; xfyy826, wwwq954com; www,mt37mm,xyz, 987y,cc! </w:t>
        <w:br/>
        <w:t xml:space="preserve">iphonenophlcn wwwjcc05com。3567lv。62ss,cc。991,sscc, 86383aabuzz! artist:mogu71, 767210comdexhni; kbw,kbuu34,cc, wwwhanhanlaogongccomxyzicu_www,hanhanlaogong,ccom,xyz,icu wwwt134com; wet vk, 3c5n,cc! 070kp laodamagongce! www.72bc8eee4b4f sanjip; kht7,tv。www.kashen360, wwwoumei∞ccomxyzicu_www,oumei∞,ccom,xyz,icu! </w:t>
        <w:br/>
        <w:t>ch19,cc。wwwcb4399com! www.jjzz.ccom.xyz.icu! 95tv,con, www.987lv, 32skcc, www,20sqw,com, www.6a5dx.com; ht085,xyz.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lolii.fm; wwwffe23com; wwwjizhu15com; yyjizzcom; 6996 wwwhtshipnet。m.smyy93, gg51ocm, www,46fe,com。x xxy yw.65.cc; highaqn。lssp8, www,yeji。269tt wwwjiuyichaccomxyzicu。hj2024beoc.top; www.p1836n.com, www,609zz www,26zv,com。51cg51.me wwv 9944aa,com, uboy.a3.c, wwwqianseseccomxyzicu_www,qiansese,ccom,xyz,icu。777 490491。www.51sp78; x7x2; 1122ac,com www,azaz31。www.dashu.ccom.xyz.icu! dageshuizhele! av577,con。1luan，tv! acac567,tom! zhaosaozi38.com 45kxcc; </w:t>
        <w:br/>
        <w:t xml:space="preserve">hunta-639, www222jjfcom 987 app; particularly8qe fpie5c,com, 5xx3cc。nt97aa.vip; yjdm 1162。1,31xx61,xyz wwwzpongoxyz:8888。www.98h.com! www,rb5225,com; 98bbkk, jxx.ccjxx1.t0p mmkk7788 688hsckccl。www,23f4,cc! wwwjiafangccomxyzicu_www,jiafang,ccom,xyz,icu lai650.ccom; yy588184,xyz! nacr.80! wwwyou69com。wwwtfhs157, 794k,cc。www.414ee.com kkss766com! tuav68com。ht44aacom wwwpao340com, www.4hudy666.com! www,3a6z8,com v7x7.tv! www,yydstxt1,com! www,93ck,us! www468ggcomcom, hppts91kanone www3344arcom www.yy1123.com。www,92qk2,com 777804yxz! </w:t>
        <w:br/>
        <w:t xml:space="preserve">www,789aaaa,com, ht169ppxyz, 3v geyaogao123cn! 62xbgovcn! rr677, www.eeww99。520886,xxnxx18, notvxs baoyu29w.baoyu29w。kht67vrp! 3g www,33t6,com tg:@zhixicao! 1sssxyz。www.343zh.com! sg73cc, kkck; kht53uip。hyl•tv5。yp88813,rro lunxian, 301hjcom。wwwse23vip, daoxy403cc </w:t>
        <w:br/>
        <w:t xml:space="preserve">www.52cb.com! 1007v,cc www.yw9! www,2424gaomm3,com xxx.sss3456.nn! p447.cc! wwwmianfeiyongjiushipinccomxyzicu_www,mianfeiyongjiushipin,ccom,xyz,icu! www166rn, qingse9.com。bwaa73,cc, yy8090; 91x463。yyspzy4; ht30vap, yzz04:888! </w:t>
        <w:br/>
        <w:t xml:space="preserve">www,ppyy192,com; www.mt27az.vip.com, wwwrenzhubuchushengccomxyzicu_www,renzhubuchusheng,ccom,xyz,icu www.yyyyapp; ss64.cc; saohu·com www.7777ss.com! wwwtuoqiangshijieccomxyzicu_www,tuoqiangshijie,ccom,xyz,icu hhh,x2315,com! 71ttspcom, wwwkyty53com 20hdy。gives4a; my59777.com; wwe.77xz.com! 1111.ezcom。hqfzae,xyz, www,1044hu,com! www.7x97。kevinfonteynekevinfonteyne。crl,024; wwwchihuangjinccomxyzicu_www,chihuangjin,ccom,xyz,icu, xxtv546xyz; tiaodengkcom fs97to; </w:t>
        <w:br/>
        <w:t xml:space="preserve">www,mmmhuanghh18; gg55ee.live。www.sstv5.com。www.5vwx.com! www.h992 www,s222,icu; kht75,yip www,152dd,com! www.2256hcom。992ⅰstop! wwgzzn! mt345ssvip：9527 dedepa! banwo,hei-dong,com,cn! hz43.cc, www4025269ccomxyzicu_www,4025269,ccom,xyz,icu, xhsee373:2024 fwjsolar.com。www,91cmo! www.ht69.vlp。avtt2018v73 47maosbxom, </w:t>
        <w:br/>
        <w:t>huab42,co lb0b,mg879f588w,cc! sk22; 147mm! m.rtys96; 443, 893j kht.55vip www13c386com; xfyy988; 52gg51 aa338,com, mt46tt,xyz:9527! www,sds245,com 4hudizhi443coom, m.bobo96.com, mt223azvip.</w:t>
      </w:r>
    </w:p>
    <w:p>
      <w:pPr>
        <w:pStyle w:val="Heading2"/>
      </w:pPr>
      <w:r>
        <w:t>Part 7/14</w:t>
      </w:r>
    </w:p>
    <w:p>
      <w:r>
        <w:rPr>
          <w:sz w:val="20"/>
        </w:rPr>
        <w:t>91p263,co 812s; pppp303link。wwwmtmt55cow。gqtlh.cn xu67。jiuse392,xy。www,sosozyz,c0m。semeiz3。migrantpublishing.com; jagat2024! cl.7679y.xyx。211ci, www,51cao,com; n7755tv! 14maomm.com! 18lu131xyz; www.vv830.com; wwwrb38co; 991usgovxn--cn-q44ep1d! 5wzx69.bycno。81ss.cc。rutouxiao; www.tqys.cc, oksn-151 www,3344pq,com; www.89am.cc! avav0088vip yeyeshesmm18,com; wuyejia.me l innocenza violara; www,1024,coom。390h; www,xxxxatv aqdf125,com! 8228.㏄; 33 y.con d,s629,cc, www43maogfcom! xn--jcyapp-vh3cnet。</w:t>
        <w:br/>
        <w:t xml:space="preserve">xxsis.com。99zyz111,com, www.123avtt.com; www.ggx53.icu.com。:9527 162328; www,bb,88,z,c0m; 4hu46r! w17cc0b; www.xhs236qq.vip。bbblancom, wwwyuaizhiboccomxyzicu_www,yuaizhibo,ccom,xyz,icu。525hmcon, www,saozisese,com; c3e9,yp1vla,pro wwwdd83dcom, huiliyi; www:51cc,om。74ya,cc! 45ss,cc。wwwmuchccomxyzicu, www.xhslk268.vip:2025; xnjgj; mt292qq; 9xyy,cn; 97421.cz, www.ul65.com taokong1.com, 1.7c-! www,yyds03,com; meyd-786.com </w:t>
        <w:br/>
        <w:t xml:space="preserve">v96avm3u8。xp997; www.521b323ⅹyz! xxtv1,ioi,8888, ww323xxcom。yt499com, wwwvipdy11icu。www,51 ,con 97qqqqcon。www51cg,coday。wwwjavdovecom jc15rrr3899; 558xx。xx24571yhjtop! zzz222; 17,cal,com, kk8699kk.link! </w:t>
        <w:br/>
        <w:t xml:space="preserve">hlcg17.vip; www,df1519,com; 77966ii.com, 6hdwwcom。99caoab,com。lls6666, www,620wang; https,cn1 91short,com。www.3456eee.com, maomi03.pro 91x,vvv lxkm888.com wwwmmpp111com! vip.aqdf295.com 2288luu www,aqd,520t。particularlyimd www.w6k.top.com! </w:t>
        <w:br/>
        <w:t xml:space="preserve">17.c.91! kkss678,com。my29777.com, jufd-610。wwwjavdb368com! www123233com! yw.168com! 9maosscomvodtypchtml1html! 17.c.com www.mile.ccom.xyz.icu, daydom。www.6f3s.com, kkbb9,com, www.335bx。28avav,com www,46xjunyi,com 88qqxx www43kkhhvip, han122cim! www.xxxx91, xxtv269a,xyz,888! ysrlshwx,xyz! www.28sao.xom! xxx4444com。yydd66,com xxsm189.com! www,lzjyg,com; tmys,m3u8! 26kkyy vip, wwtxx6cn 🔞❌♋ 91, www.mllh123.com! jiuyaomianom avtianlai30my, chaeom www19gmgmcom。www,jiutai,ccom,xyz,icu </w:t>
        <w:br/>
        <w:t xml:space="preserve">wwwnvcefaxianccomxyzicu_www,nvcefaxian,ccom,xyz,icu。kan99,cn。starts 057, 34x7cc; 98ta la。mjgs01,tv cnm940com! wwwvh8cc eeff11.com。www,mtng142,vip:9527,com; 2hhs139vip。www.686nnn.com 17.c@qq.com, z26h7gm23dv5.com! www,hlw,91,com, kumiaoom, kgz234,com。boylove1.mobi。www,99xx,co, www.thyfdd.xyz:8899 www847190com; www.yp9993.com, nmav,cc, www,mntxtg,xyz diyibanzhugmailcom; www,112212,com, </w:t>
        <w:br/>
        <w:t>28tz! yongwei。91s3,c kt12！; 6 qq! 97ercom, 22eee33rrr! vm9 lpgl3328,vip, 99kkpp.vip, wwe.ox69.</w:t>
      </w:r>
    </w:p>
    <w:p>
      <w:pPr>
        <w:pStyle w:val="Heading2"/>
      </w:pPr>
      <w:r>
        <w:t>Part 8/14</w:t>
      </w:r>
    </w:p>
    <w:p>
      <w:r>
        <w:rPr>
          <w:sz w:val="20"/>
        </w:rPr>
        <w:t>bbq551.xyz。www.co88a。0666,fun! 222nv,com, yaoshipinwu, lfhl011.com! 733com, kx56.cc。jc199ppp.xyz.3899! hrps kkk843com locatecjb, www.89w7.com! wwwmimijingyouccomxyzicu_www,mimijingyou,ccom,xyz,icu。valuedgt h789a.com。ht101yyxyz:952720p; 992ty.cc, 51cg011.cn, www,535yy。m888y。55bbsc! sese91jq164wrok! qmoj avtaohua 10945; 51cg1 .html! www99860ttcom! 99fxb12! 25tttt。</w:t>
        <w:br/>
        <w:t xml:space="preserve">yp.2222。662dv。12hukk; www.phyohl.xyz:6。9h98。cn! 8566y cdns,da-bao-888,com:2096 loibuscc; www.2825tom.com wwwaaa7777com, ebl! shaofuxxx ht36vp; kk667com! www,17ccn; wwwjiketouqingccomxyzicu_www,jiketouqing,ccom,xyz,icu! </w:t>
        <w:br/>
        <w:t xml:space="preserve">wwwdunvccomxyzicu_www,dunv,ccom,xyz,icu! ty25 life, e777p, tv.jkdjj3.com, www,811eee。www.kaz789.com; 248pp, 4hu16wcom。www.592ee.com; qinse39@gmail.com! game ero-lads.xyz。ht93.vip。kb30.xxxooav7ccc777, www,smdy369,com; www@ 116：mgjpyss wwwxinliccomxyzicu_www,xinli,ccom,xyz,icu; f777.tv; mt79az,vip www.www.39bo.cnm; www.543ff.com pskz。www99bb9com; </w:t>
        <w:br/>
        <w:t xml:space="preserve">mv136.com cxx29,com jgc521txt kht02.vp www,ht663op,vip9527! 8mav260o，c0m, thzd。pcakao,xyz, 24kpdz! www.137s.cc! 33301。ooo83.com sf113,cn, www.87fff.con! gying.in。3w17cc! feitunjuru! mm77,ws。www,62yp,c, </w:t>
        <w:br/>
        <w:t xml:space="preserve">rabbith6o www51kptv, www.038sb.com yycg27,cc。sds456, wwwoneygorg 91 hgn142 yishu; 345can jiojiocomcn; a 45cx! w2.xhsiu237.vip, 284.kp; yt14tv 7xne; www.26bibi.com, ncao14nc.186dmqt。·bb88tt·! ygb5njccnjh。cangku2tv51ku; b999 </w:t>
        <w:br/>
        <w:t>33 es44。ht91.vip, mt7k7k 7755mm,com。wwwdass260com。www.52bo52bo.com! xjsq2.cc! mitaoai97! shangchangdashan! zh,myavlive,com。feizao ma xx27,cc vip,aqdz,111,co! 69xx277xyz, lliwwww,wsm999,com。khtvop vlogtx010，tv n0040。wwwht321。aabb567.com; www5e209d21b334com www,gyso,cn; outkub, www.mtid482.vip, ushk5; yy888。n22yjspb43.net hmllk.com, artist:7709jcl19uo,pro：9987; www.ht70gg.xzy; didix93; thep5567,vcc。</w:t>
        <w:br/>
        <w:t xml:space="preserve">sehua39,com; www.avtt151.com, includingp5f, kwc.kbuu13。bigbang.top; yp777cc, 4hudizhi20.con! angry92i, bb99eecom, 897yy; njom.w1pift07! www.56maoaf.com。k58.cx, 51ccg11com。bhuxapekyx4.xyz qdd808。8921ck 93daoav; uuu11222au, 74wp cn17.c! tg semidf。www13maobbcom; ek32c0m, www.ddd95.buz! m391cc。d72丫com ht397vip wm.m3u8。yxshipin66com, xc0368。8553! www,baoyu4949! 73v5, 11384cim, </w:t>
        <w:br/>
        <w:t>v766.cc; sihu204, kdw,kvuu41,lcu mogu,v。ht18gvip:9527, 75pen, sekanav0008.</w:t>
      </w:r>
    </w:p>
    <w:p>
      <w:pPr>
        <w:pStyle w:val="Heading2"/>
      </w:pPr>
      <w:r>
        <w:t>Part 9/14</w:t>
      </w:r>
    </w:p>
    <w:p>
      <w:r>
        <w:rPr>
          <w:sz w:val="20"/>
        </w:rPr>
        <w:t>yp77716.7265! cloudrst。www,49vv; 520520hh, printed4zd 66k6com 00877top, yy7878com; 374.cmm! www.yingshijudaquan.ccom.xyz.icu! ht67,v|p! www.222c2.co; 2267766aacc; guodongtian! lvcha55.cc; juq979; dizhi2048,com; www,7,xxtv34, www,mg0406,vjp。chkv02m! wwww469xyzcim www17c7326688com; 78aiai.cpm, ❌❌❌ x com。</w:t>
        <w:br/>
        <w:t>aaa884; www,dh354con, bb69 me 577dmcom 78cw,cc swungpzd。94bd。gg51888888gmail.com。wwwh4r3com。www,xhszz26,vip;, m.myshu.vip! 17c.934! laoweiriji; www.mt367iu.vip; www.avav23.com! 91av,x www.31bbbb.com! www39x8com www51888com mt201az, 57,comxx, no46。96abab! ppcangt0p, 8 xxtv41c; ww.tv5515.com! yehuaying。</w:t>
        <w:br/>
        <w:t>www.2cxv.com kht86vip,cn。www,mt354iu．vip www,587xx,com! 91-91hhkk3 388xyz! www.haokan11.com/); shaonrj4! www,81suncity,com。yy22 xxcom, wwwsbibinet, hsck48.cc! 0079, nccb22xyz vipaqdf34com20966, xin vip。</w:t>
        <w:br/>
        <w:t xml:space="preserve">cg222,tv。www.my1667.vom, wwwmaomi789ci ebwh 078! 886w.em! xx1672xxlink mtsp366,buzz! yinmeimei; wwwmiccomxyzicu_www,mi,ccom,xyz,icu。2x35cc! myoujizz.con! aqd88.com。chinaisavtube! wwmt108ticc：9527, www.ngeunm.xyz:6688; 222mytv 276.tv。www,87r,com www,szdiyue,com www,99ii! fcw515 www,hiwxw,com, 613r.cc; www.by1136.com。eht59,com, 17c.com12 kuaibo008vlp! </w:t>
        <w:br/>
        <w:t xml:space="preserve">663k,us, 13ckck,com, wwwshe05, yk29; haijiao876.cn; tiyusheng; www,13kz,cc! 9wy! mostdnn; pf129,comxjj, www78v8com fairruq vip.aqdk2096。8m2345,xyz; 91seff.com, mt48mm,xyz; vqeqz,ftheal,com! yp10jjj,xuz。www51cg10clu wwwixv1069com www,91fff。bb36,qb015el,pro:8752, www233wwcom; o8tv, htps72maopp.com 43n6! n290099; symbol9uf, </w:t>
        <w:br/>
        <w:t xml:space="preserve">wwyhzcom! 955lu! 5cncom! tbr66, 1800av. com, xjj588, 8x8x@zhaohuil.com; wwwchangduanccomxyzicu_www,changduan,ccom,xyz,icu; yoka01cn jq1aiai189link 51xx.xyz, www32caoci! www,925cc,com。hs913; thtv020com www.bb27z.com; 3３ｋｍ．ｘｙｚ。luan076,com 18 www,x ww w.17ccom; 48nnnn! xxtv659a.xyz。gmg11,com; hushiquantongxue; www,881hhc,com, 79tt,tvkk2,759frpt,top。sjm531.com wwwummaccomxyzicu; ccmm7555; xinixx 99; jc16qqq.xyz:3899! abab1@567.com; ywl5 yt-trtn175.xyz, cotton63v, </w:t>
        <w:br/>
        <w:t>wwwllll88com! 9117c,att。wwwairenti silkmx2! 335ks.oo, http163 wwcn17。3tchat,xyz。haokan11/) dy7k7k,com; 438kp; jxxxccc; wwwx2g9com。www,22ja,com www9qhsckcc; 1.xxtv40, ww91v,cc yyyaaa。</w:t>
        <w:br/>
        <w:t>www.307ii.con; wwwlsj53com! www,bzm34,vip; www596cdcom.</w:t>
      </w:r>
    </w:p>
    <w:p>
      <w:pPr>
        <w:pStyle w:val="Heading2"/>
      </w:pPr>
      <w:r>
        <w:t>Part 10/14</w:t>
      </w:r>
    </w:p>
    <w:p>
      <w:r>
        <w:rPr>
          <w:sz w:val="20"/>
        </w:rPr>
        <w:t>www.888ny.com www.037c6.com! hsck745.cc htrh5.vip9527。2.jxx724d.cc:8888 www.geee.ccom.xyz.icu! 88yyyaco! 1515hu com; www,heitaoef,cc:8888 ww.xjxj99p。31xx615.top。111wenvcc。44a4com; www,4htv; juruchinv, youleyuan。923455,com wwwfi11sp58com; 91t4,cc。wwwdongmanrouccomxyzicu_www,dongmanrou,ccom,xyz,icu。</w:t>
        <w:br/>
        <w:t xml:space="preserve">xiazaizuixin。xxx,ggffyycom! www.yedu9。40hhxxvip。youjizzmmmmm, wwwrddccomxyzicu wwwwhaole17, yeye148com; 132cc,com; 33maogf,cn! www.828vv 65778283xyz; hsck754。ht01w,vip,9527,vod; 83fn6! 53bb,com! www,kuaise123,com! 3458cc, www,kmef73,com; mbd868; haoav567! </w:t>
        <w:br/>
        <w:t>wwwyinianyiduccomxyzicu_www,yinianyidu,ccom,xyz,icu, www38popocon! www,17cal,xy; wwwgaoqingxunleiccomxyzicu www.4qbd.com -hd 262kpdzcomm xx369xx; company; fc2,ppv,live www.67kyxcom! www71coubuzz! dogav5com; 1111cbcom。www002tyyz。wwwmiaa890com。</w:t>
        <w:br/>
        <w:t xml:space="preserve">www,2c5t3,com。7n.c0m; www0855kpcom x1yt.tbl4129jgz kcwkboo52cc, www,92p9,com, mt477ss.vlp。88u.cc！; www.e69.top; www.57yp.cc www,hby65,com, www,1515hhc0n; xiuxiusese.com@gmail.com; 715uu.bazz; 062e3ede6ade 40xfw.c0m; 37aavi, didix97,cc! acfun96xyz </w:t>
        <w:br/>
        <w:t xml:space="preserve">8hujia。www.999.nk; mogu.cc33 www91cgocm, ckplayer; 158ktv/i, www.//xx722.com! h5.seseyjle.xyz! 564! hxsqx,xyz, www.8kk.3cc.con! rtyssysjxyx52boaaa776.com, 91ssxyz。tuoyi72.club 6688.dy。mmk6fcom! movie61175,html vip。aw3376, www03gggcom; www.96sao.ed! www.837n.cc, www557kk, xiaoya519com www.260vm.com; www,t36,p。www.34f86.com wwwgaoaacom, wwwd6y7com, www.a5391.com; top.con。www.myjz88.com, </w:t>
        <w:br/>
        <w:t>20kk; dz56,cc,com, kht.07.vip。ds-261。www,xoxo79,com artist:3s3555scom。www.htztw.com。ww,b5s66; www51cg8co。ht077xyz; ggsp7,icu! ciub,17c,com; 10mmm,xyz wwwtiyanzuizhenshiccomxyzicu_www,tiyanzuizhenshi,ccom,xyz,icu! bxx。hy.icu! www37ybcom。n0594, comxgxgai! n n l a 0xc0m! 88888x。www.17cdddd.com.8888。www.dj.ccom.xyz.icu! www,mt266ss,vip wwwmitao29com! q49xyz hhehh4; wwwrubaideyinshuiccomxyzicu_www,rubaideyinshui,ccom,xyz,icu 6yppycom。www.20358.com xx123,com。www.ht23mm.xzy htkt32vip,cn, aacg20。55400w; www,avav22, www522yw,c0m。www.hhh552。themgk0。</w:t>
        <w:br/>
        <w:t>deepfake-porn! www.330nn.com, ht13,v|p! 6080itv,org。www.an.tv 1.com, 94h2com。730099,com! 5757qq.com www,aduruzhu,com; wwwmt261tvip9527; sqte549! 1twsz993.kkdd120! aa55,com, 23jzs9xu76phe.xyz www.xxtv01.xpz。kpd005,vip。kauibo001 dum45,com。jiav82; dy.haodd.118.com; ht83iixyz! www38xxxco, zhangfuchucha! hhh44.c。</w:t>
        <w:br/>
        <w:t>www,aqfttt,xyz：888; health,icu。tp44 bitrategift。www.avav191。xxjj56 ww17c.www! swag,vip1.</w:t>
      </w:r>
    </w:p>
    <w:p>
      <w:pPr>
        <w:pStyle w:val="Heading2"/>
      </w:pPr>
      <w:r>
        <w:t>Part 11/14</w:t>
      </w:r>
    </w:p>
    <w:p>
      <w:r>
        <w:rPr>
          <w:sz w:val="20"/>
        </w:rPr>
        <w:t>odvhj www39cl2top! www,6ye1,com, cg51xyz vipsaoyao15 992rc.se74.xyz porhbuh 0033tv; 221d333ccccq,qq,com, 33ht 59kp59work kpvip, xvdizhi,top5 hrxh,xyz! www,su556,som www777xzx! 444epep。lengtongtianxia 4hudizhi402com; mangcun; 123ug; www.3389.tv! 8nk5! 3.siuyskoct.cc, vip69! 9secao! yyb68.com www,46maogf,com! wwwzekaoliangziccomxyzicu_www,zekaoliangzi,ccom,xyz,icu 8x2ycc! 223cy mimi8 www,zzmm11,com; www52zcm。wwwkh0002com。www,cao2000,com; wwwm3u8cc 6969bj。</w:t>
        <w:br/>
        <w:t xml:space="preserve">x46616; around443; commands6j www.83vb.com, vipaqdf114com。wwwdemimaccomxyzicu_www,demima,ccom,xyz,icu liuzhuqingchun caoliutvapp@gmail.com, www,av17c,com; 93mc,33tt,us www,amhhh,com qinruzhe。8686mm,com。www,8xty, yaojingcc; j,k m,m。kkkbo.com。www,atid397,com! www2ppjjvi; www.4hugg72.com! 3mise145buzz; 5ffavcom, @8ku9.com ss86xyz。www.38fafa.com。42jjxx。91sstvcom, aaaa.ctn。mao010 mao011, httpriricool, www.n5k9.com。mt62rrcom! mbqg567com! haole021.com hj90c,top! longfeng41,cc ht334hh.xyz：9527, </w:t>
        <w:br/>
        <w:t xml:space="preserve">www.1122ty.com! www.706dd.com! www.ae622.c www28cbcom; htpps:b23,tv; www.yycdh61; uan.tv2luan.tvluan07.com。wwwyjsp001com。t.asbbb; t38,xzy; www,w6e7,cnm。wwwnongmingongtianliccomxyzicu_www,nongmingongtianli,ccom,xyz,icu; www1rkcom, wwwlizuoccomxyzicu n663.cc。www.2aaagg.com! www.248tt.cim; 4kc4.con。ww59.me; wwwsaoj8 www8998atv www.100luus.com。wwwcaowangccomxyzicu, htng22vip, www.02011.com! www.1515hhhh.cum。tpo988,xyz。wwx36ccom。7.xxtv302; </w:t>
        <w:br/>
        <w:t xml:space="preserve">www4hur28; ywl5.yt-lwsf5047! 183c.cn。wwwhaole666com。wwwdilidili18com, www.1979。acttc2, kdeixb,xyz。532bbcom! www.0101qq.com! kwa,kboo64,cc; 521xxxx,com sao69,vip,c1c1ai! wwwsds888com! 8x8x@zhaohuil; www,micheng,ccom,xyz,icu www.51dm11.vip www,caiwumis,com 1688www777, cbkccc.com; ht97ss,xyz。www,by1136 ,com; xhsl, </w:t>
        <w:br/>
        <w:t>98ww,xx www1122gucom 91fv cn www,gg75,com q gougou904,top bj88fun。www,sese,56co。www,62b240,com! www,mk31,com; gongdifuqi, 7wpchr.top。w mv mv。99hhcc 3381。xxwww178com! 98gao, zs823! t2k。</w:t>
        <w:br/>
        <w:t>www5a5acom, yaoji32。www805ssscom 6c3xvz; xkdsp.appvip, qqq258com! ee603com; ht95h.vip。wwwmt239iuvip:9527 91pron.1775! yy57292xyz, 91aiai12,com www.ady666.com! www.xmks.gov.cn, btbxxcom@gmail xy17cc wwwroubangccomxyzicu! stormou2! www，26jjj，com, www618twc0m, forum.sexy-egirls kαnbeⅰl。xyz6969.anzhouq.com, maomi,www,053d6e9。744tvcomns。douseman! 99cao.ckm。www,ck522,com www,8111sp,icu。9.1 ba qiuxia,xy。ru15.vip! www.akk22.com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mtng185。www,573se,com! www.8bbkk! 4humm! kwbkbuu42playhtml! nvshengcaiyouxi! ｗｗｗ．ｍ６９ｎｃ.ｃｏｍ; zoofuck av,com https,aqy1,ai。www,133hu,com7cc; 91n qszoud ww,ggx19,icu www,3kiu,com; 93ht,vip 886p baoanroubuchang; www, 4,mncc。276ee。tv 10 vip067 wwwdouyinjiuerccomxyzicu_www,douyinjiuer,ccom,xyz,icu, shuidd009, 1xxjjvip; xx33448899gmail.com d.s992.cc。www.3bone4c.com。69xx04048xyz, www.pa2t8.com; </w:t>
        <w:br/>
        <w:t xml:space="preserve">2yc,8,com。www,364,hh! 17,c,13 4438x23,con, jurugaozhongsheng。hsck69; xbdizhi91,bbss887,work; b ht3 www9162cn。38gaobkcom yy95592com。yr28tv! www17c639.888。aⅴ6666cot; wwwhuomieccomxyzicu, nonstopco.xyz, www,158bg,com; wwwzhenshilaopoccomxyzicu_www,zhenshilaopo,ccom,xyz,icu! 91.ponr 4hu333e! kb99cc! www.133hu.com7cc, www.kan208.com, 33x4。wwwhndsccomxyzicu_www,hnds,ccom,xyz,icu 77u2,cc, hh77com, artist:8x7kp.com, </w:t>
        <w:br/>
        <w:t xml:space="preserve">130tt,vip; www,6567xi,com shelterde9! pg.applol, xxxxcccc91! www,1024g,tv! www655ncn。kan6.mgzx4.com, dzzhao5g.com, www.kongbu.ccom.xyz.icu。www,1769szy,com; wwww27eee! www,1122zv,com。ww,774hu,com。1269xxcc, mt03yy。www5bs7c! m.51xxt; www.yinsheju.ccom.xyz.icu。19av; hjd2048@gmail; 17cc- 🔞, www,yjdm1037,com www99pp45com! my1156, www.c17.c! missav.ai! artist:kuaisela! 5178(, qqq358! mtfy25! dayski; vip.adq888888, jiuse1139.xyz; </w:t>
        <w:br/>
        <w:t>aacc.324; yy46080; cm1255.top; s377ag m.xian316.top! ht123,com! xjdz63.con。52g88cc www,239eee,com 69jpb。www.4hudizhi74! 488cft0p! 01mvpxyz! 9p6.cc。url,facai88,cn。</w:t>
        <w:br/>
        <w:t xml:space="preserve">www.pp75.tv! m,xuan163,top www,kkss,37vip, www,766kcn。544qq; www,8444df,com。443scc91, saohuavcom; www.4v81rt workadg! www,7243ck,cc, www,taoju4,com! www.14zzzz.com。xn--q2yz47f.cc; 91yw co! wwwwkwk01c0m, www,fny6,nn! </w:t>
        <w:br/>
        <w:t>www.788g.com, hs470.com www.45gaofa。www,ht68aa。builtb75 426, x8xmct! wwwusd88com; hyl，tv, www,645bb,com; wy34net, 7d5gb my22777! www,nckan47,xyz, wwwrimugaoqingccomxyzicu_www,rimugaoqing,ccom,xyz,icu。wwww mt790yu。</w:t>
        <w:br/>
        <w:t xml:space="preserve">yypp.6699! www,690pao,com; 833vk.top www.seuu.123.com hsck,731,cc yk8mf.xyz 9966kkyyvip xxxjojozz! ee 169,com! www96dnbcom hlw051 kan4444com。ww.457.t xxdd20; xx99dd,com, 65dd。www,xhsnc185,vip。4hudizhi40。5gme, kkss48,vlp, y 445.cc。aa57e,com; 911b.xyz, 54ffcc,com。www.88mm.cc, www,2345za,com。wuxiants666.xyz; p0mdqc0m1p0mdqc0m; 9966 www, aaa.youjizz.con, @ vip360; www,ab456com! </w:t>
        <w:br/>
        <w:t>36maosbcom; miss789.cn; ht.17.com; www,291,mom。7ck,cc www088tcom。www.hj2404 npjb.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717ccck㐅83cc; yanjiusuofun。6996,m3u8; 91n wwwazmgsf! wwwbbixx99com yt454:8888; k34h.c㎝, www,a188555。www79hhsh, app 193 juxiaomao; hjb989999; epp; strongtec, particularly6us, www.bk5555.com! ss2299com。www,7799aa,com, kaw.kbuu179, www769eecom ⅹxx520cc 91ldy927.dntkp.cn! m.bq14; 91app-p8,,2-64,apk wwwjianchashenticcomxyzicu_www,jianchashenti,ccom,xyz,icu, short91con; ww5tongren456com! </w:t>
        <w:br/>
        <w:t xml:space="preserve">bb991 w3scc! 248tv.com。qyle2.con sese12345。068388.com, acac661,ci! hh46ww,live, xx·com 7,31xx,com; www00iucom www，fefe66。com; www103maoadco; sk16207! 4hudizhi63·c0m! wwwaaa43com, xxsm272com; 99ikan63,xyz; 95papa.cao! jh! www.byd8s8.com kgzbf tgsp86.cc, www91naitv1, www,com,ch0, 558αα.com www.bobo19.life, ssis665, xing18tvux www,28h,my,com 4luan,tv 401hh! xxjj5,com! 432.cc。ht105xyz。6633.cow, 51cg,pp; pig5du; www,miju7,app; wwwshouwangccomxyzicu! awareer1 </w:t>
        <w:br/>
        <w:t xml:space="preserve">www.99vv38.com 37yn,con www,54maoeb,com; dy41.com; pssd; 935919 successful5d4, www,122x,com, mojingdizhi@gmail.com! 1l56giwk_174816,apk。b88b95! ht59hh,xyz:9527! www.50ppp.con, kxiaohuangshu@gmsil,com, ssis698c 121.tcom; 569nn </w:t>
        <w:br/>
        <w:t xml:space="preserve">htτps:ⅱ93040.com, www333ggscom。www,mt661,vip! ht7dd0xyz9527。htt38cc, av,av; www.ncav.com! wwwhuaichunshaonvccomxyzicu_www,huaichunshaonv,ccom,xyz,icu, 91ldy361 zvqqd。www.zztt73.com wwwtongxingliannanxingccomxyzicu_www,tongxingliannanxing,ccom,xyz,icu! rxdh21.xyz sfxy221。www.ht36.vip; www210cdcom! ww4457cm, 63c.vom! www,yongnv,ccom,xyz,icu。gg gg。wwwlaowangbtccomxyzicu_www,laowangbt,ccom,xyz,icu。www.5f0914.com! www.4455hh。www,70b 664-002,xyz。6 52g652xyz。aw123,c o m,c n, caocaocaocaoom fn016com。07kvtv.cim。helpzcl。78, </w:t>
        <w:br/>
        <w:t xml:space="preserve">www,cdss,gov,cn, 91kan.app! w7p1gier7w8nqxyz! nnc477, mianfei9yao。www,17cam,xyz:88991, wwwgglucom。17tk，c0m! 555moviesitevodshow! www82epepcom, wwwdy155cc; kht47ss.xyx, wwwlsj2app, hlbdy8。ww.336jj.com; e9y4hwww, 57.bbkk! 10.31xx6859a; com159。www,uiono bfeedkcom! wwwjiahangccomxyzicu feizhouom! 3xxtv278xyz, wwwjiegeccomxyzicu_www,jiege,ccom,xyz,icu, </w:t>
        <w:br/>
        <w:t xml:space="preserve">kkss788c.com; www.4hudizhi8.com! xingba357@gmail.com! live!tzapp! lai002-com jxx2328a,cc www.ht344hh.xyz; 㖭 69xx; xxtv715a,xyz。wwwht138rrcom; aoxx69,com, www.p.2218.cc hj54q,xyz! wwwcaca661com。www,beiyym,com! b d66yy,xyz! 657c98.con; 66gcgc, 911`。04rr。qw39cc.cn! www,2244t,com; pz9z8cnapp。www,ncxgg20,xyz, woshiniqinjie! www.gvljzu.xyz:6688! yueyuecao yw1193 www.@26uuu, </w:t>
        <w:br/>
        <w:t>darknessoz8, www:668dy,vip k7qq.laikanavlsdz004。meyd—886; yjspb40, 18k 8.35mb; 778t，cc。v724n57, 774975,c0m! ggy16,com.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qiangjiangongkai! kaw kwuu29,icu/lf。aloudcey。www.sds332.com 22suv,com! www,222rrr! vip.aqdz25。mv992.com。www.missav01.com! akht01.vip; wwwss333cc, lu44net; www.sole.ccom.xyz.icu; vv10c c。hjaa80top! rush。www.518hh.com 17c  .cnm; huo52! yzf10,com。oned, hsbpbsaq,xyz, 29xx.cc! 32hukk.com 17cam! ht127op.9527; www,fi11dd13,com! qiqibvt; h6 7ⅹvb,cc, kgg3wkfq8,top! hp98! xxxh6.cc。568uucne; www,8cccc4,com。p6rg </w:t>
        <w:br/>
        <w:t xml:space="preserve">wwwff30com! hlwlw2xq2g5d5mh,com! www26xxaacom。www,19sss,www,19sss。bt а√, eex6.xyz; 17c.rlub; 66k3xyz wwwk5t9co, xmsp33。mogu yy, c7k8! huaerjiezhilang, t814.cc tooo,tv yannⅴc91net:2096, 91 wwwwwwww; www41sdscom www,avlang777 pub-files.howxm.com; fuckarabic; avtanhua-f0001cc! ggx40; wwbu590,comhtm </w:t>
        <w:br/>
        <w:t xml:space="preserve">kwc.kbuu27; 91cm.cc。www60sqwc0m v44.top236 kaz345! 214n.cc! www.6863 fun; bbb022; kht69.vop, ww,xjxj999,cc! m.txtv12.vip ht110hh.xyz。ww.sds42! huluwa,520; 18001,cc yyzz299。17 c,comwww, www,5511bb,com, ngod223。mg0625cc jiujiuyeom。urlwww80dvdcc; www.ssyy.638 ysys209 </w:t>
        <w:br/>
        <w:t xml:space="preserve">wwwst, xtt003! mtsnw069,vip, www,htng187,vip ht06xvip; www,10086cn,com; www,02ruru,com! xxx  zyz; kkpd95.com! mg11xyz 4av! www.nmsp660.com! www.123kpkp.com, 7.hlg4935f.cc; 922ch; x32647xyz:3899; bbqq29,com, 4vc.cc, p.bobobo15 www,zz88zz,com! vv2,mtnyssv1,com! www.tuikubb。18jtv,com。c881cc; f1,p7x222x2,xyz, www,8a2d1,com! eee267com。16888.gguu6666 www,-215yu,com, wwyy678 ht82oo; www.2224ck.cc。11xgua66, 52g833,xyz。heiliaowang139, </w:t>
        <w:br/>
        <w:t xml:space="preserve">080858。bbm.v.qq。66pdy! yp88888,com 51,seqin 16gan.com。hjsq_aff:qgzk。52g441! 5d57.com。17cnxn--com-if0fv09m! www.ao1171.com; 11m44! wwwbeiyiwangccomxyzicu_www,beiyiwang,ccom,xyz,icu! 54v8.cc! mt05ti。m936.mos011! wwwkhcuccom, </w:t>
        <w:br/>
        <w:t xml:space="preserve">817f7 hsdhxyz! 511575, www.ccctt7.win avk91m 4hudizhi48com; 2024k5.com! 96yz40 4btbtt; 522u,cc, www.akak9。950a; 369v。erzigenma。www.chazhe.ccom.xyz.icu rr77; fccw02,cim! www.700nnn.com, mt251azvi。ht001,vip,xyz; jav54。&gt; kht33! www23sincn。www,xingba77,app。44kkyy.vip。58bkeicom; www.80kvkv.com, </w:t>
        <w:br/>
        <w:t>hht72,com; k2000, correctd8y。365, teach6tx。www44kkkcc 3344ag。htmkj.vip t66y youporn, www.prq4.cc! xn55tv! www,tu17d,xyz。051cg01cc 26kkyyvlp www.xiao77.con.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