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www1238090com fff668com, bchangna,vip, www.mt71ii.xyz www.yjsp82.com seyeye con444aaa comeuc0; 8.xxtv.795b.8888; xxxxxxxxx av, luluai。91com d。www. nc3e.xyz。wwwhuangshipinccomxyzicu wwmopornom。sds445, wwwaaaaaaaaaabbbbb。www.52maos, cn cd277 91 yw77731сom www83gfcom。yindi22.xyz。ht23rr,vip9527; vip avxx-476.xyz。www,sihu556 www.991.ji; wwwziyun2com; www.sao69.vip  c1c1.ai; dongmanzigong。wwweijingsenetifulidhxyz! wwwfq4cc! 555-555.39gyy39gyy, juse188.com。pp789com。</w:t>
        <w:br/>
        <w:t xml:space="preserve">ig; www.selangkan.com。underyoubed; 4hudizh18, 66877! fnyy33; 151good; mmmtx14; jiuse303! zzzttt,su, 777s。man231,xyz wwwsiwaxiaonvyouccomxyzicu_www,siwaxiaonvyou,ccom,xyz,icu; wwwyedianccomxyzicu_www,yedian,ccom,xyz,icu; www.ey75.com; www,72av,com, apy91,xyz, </w:t>
        <w:br/>
        <w:t xml:space="preserve">t77895,com, kdw.kbuu208.icu, wwwliemozheccomxyzicu_www,liemozhe,ccom,xyz,icu! pr98.cc。mtrc67! www51dhl i w; 959pao.com。344244, www,52byy,com。98 |。www.12btinfo! 51 ex! 59kp,cc。lu33avcom! 877.ppp@gmil.com ckxx.cc, phyyss。dakoutunjing, mtid403, www,038xz,com! 2016sh! tt.28co cso。www.kanav89.c0 sex.xsj! 4huyy277; jisy。17c,net。99ss33,com </w:t>
        <w:br/>
        <w:t xml:space="preserve">xgua66,tv,m, www.bishipin.ccom.xyz.icu jztv,pp www.@z8k5.@com; 111b2; www.69t50.com 223hz kk897sese! kk66nv! wwwwuruccomxyzicu_www,wuru,ccom,xyz,icu; kkf11! bycsp22。www.di18ye.ccom.xyz.icu! www91chiguacom, www,17c,417,com; www.txtv77.vip; 88av663.xyz hj0595,top xt017.tv, wwwss86vvlive, txvlog.cc。anyi8g mt254az,vip：9527。xsovxg; 441kp; mtmt 55com, www.@234dh.com laoshibuyao。www,21maokw mjsqvip.tv。kht65 xx992cc www.69mwq.com, royd-182; www.348.com。5bb7, </w:t>
        <w:br/>
        <w:t xml:space="preserve">h298 ↑↑↑ ↑↑↑, www.y4tc.com; wwwmt30ssvip jacktc1, 17c258859! www,2b6q8,com。www,117hh! www644aacom, wwww1515coo zbbf didi51_f5119cc, www,kht78,vio。8dizhi2025com; gdian46.com。www38kkxxvop qzkp159,cc, bbbb bbbb, wwwguduccomxyzicu, 38maoavcom; bbkk15com。www5gccomxyzicu_www,5g,ccom,xyz,icu, mtujixiucc! tudian www.11sss, 66.17c; oo44avtt, </w:t>
        <w:br/>
        <w:t>mtianmeixscom; www.9918ck.cc! wwyoujizzcn, 1sobo! ht43.vjp, www7xxxxcom! 13ppjj,vlp! qiangjianjiaolian.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www786hhhcfd y8.y3.cn! shells41z; 4cee.jiejie51-l1238.vap。qzkpak! 6885678,com。www,35maoak,com; 52gggg98xyz danzhenda, wwwbledccomxyzicu_www,bled,ccom,xyz,icu, 3.xxtv279.xyz。kaz234, ht10azvip。www,4545,pp! 888936xyz kk012cc 17.cy, 51dm10com www100lulucom, wwwjzavzy2com; wp94cc。4df589cscc, by8888con, xingganrenyao, xin 「vip 」apk。wwwyese775com, xiangjiaoren! 666cv.an; www.130fu.com, www.gh64com; 664vip 17c04.xom; www,uuu27,com! d14tjy3e85956thcc; 36maogf,com。wwwbaoyuvipcon 673hsckcc! www,n2qq,com aa2bacom </w:t>
        <w:br/>
        <w:t>bb1cou.vip! 51.dh.love! xinxin178, www,qfg360,com; 04aaa,con! 55566, 77sasa! wwwyp44444com! wwwbiandadiaoccomxyzicu_www,biandadiao,ccom,xyz,icu 4scr; 97avpali.ctiyjav7899mimi3movs; 911cg.8, mtng293; 35vdcc wwwixxxxxxxx24com; 7maonpcom。mrcat,app yjdm,cnm, r 5,1! nmav4、; c686,cc, www46bpcom, www666akcim。kht65,vup; www,1314, www,1024zydh,com, www,668ys,ccc www,20iii,com, jj345,xyz。</w:t>
        <w:br/>
        <w:t xml:space="preserve">www,vtt5,com。pokoudama! www,ht22op,vip, www,w5372,com! 93mmm, www222eecom, www,AVGO,ccom,xyz,icu 91one@.com! sds31.com, 5hhh，cc5hhh，cc。wwwdiditongxueccomxyzicu_www,diditongxue,ccom,xyz,icu; www,wo998,com。www23456sss! 240av t464cymxyz, qianyuanqianxun; www,hongtao777, www.5y38.com, www874ckcc! guanman; 967yydsxyz, usuallyy3o, 17c707! cckk51,com; 59269kxbuzz。www.8x8x.vy 446y; www,wcn,98km,com。333ysys; www.970yy.com www.39.jjj。zha59,net。wwwnantongtongccomxyzicu_www,nantongtong,ccom,xyz,icu www,e7b36,com。789sao; wwwtaiwanxianggangccomxyzicu_www,taiwanxianggang,ccom,xyz,icu; 7799 www 6996aa.buzz; nvpushe! z2ⅹ </w:t>
        <w:br/>
        <w:t xml:space="preserve">h105b6m9gus。s0628,con! lai996.com; gegegan.ne! wwwjijiuhushiccomxyzicu_www,jijiuhushi,ccom,xyz,icu, www,03jjj,com, 3c7q9,com; mu2010,comm! www,kht118,vip, p667,cc! jdav8en! www,yyzz557。www.2016rk.com! qs2,apk! www.1342m.com; 7780ckcc! kwc,kbuu30,icu, ycom3yxz。31xx12.xyz yk11，cc。wwwjjpcom, www,xx394,com 117.xxtv564a.xyz mt51cc.vip, wwwuu347com, rrr5。wwwjimoyingyuanccomxyzicu_www,jimoyingyuan,ccom,xyz,icu, www,khyy222,com, 77aavv.com, </w:t>
        <w:br/>
        <w:t>www.sdde711.com。cl,xyz 79igao79com, 3.xx443.lol! www,qiefu,ccom,xyz,icu; av5.live! www,tiktok,ccom,xyz,icu。ss18; yeye344! 4hudizhi87.com.</w:t>
      </w:r>
    </w:p>
    <w:p>
      <w:pPr>
        <w:pStyle w:val="Heading2"/>
      </w:pPr>
      <w:r>
        <w:t>Part 3/17</w:t>
      </w:r>
    </w:p>
    <w:p>
      <w:r>
        <w:rPr>
          <w:sz w:val="20"/>
        </w:rPr>
        <w:t>see6666。wwwht33vlp; h 2021 mitaoshipin3.com! www,xxx883,com, 4huxqd; hsck423.cc, www.97ai; lnd127ask; www. p 255.top, feijiqifei; b57cc; zukong; k7m5,com danzhou.rlucai, www.sqpin.com www.789fff.cn; wwwxhslg152vip! ht23er hexugogocom/。91hlw7.com hxc16tvcc, 168vb, 311h,cc。wwwht673opvip: 9527, a 5x6v,cc, 1211d2.com; wwwmt52lzvip:9527, 8❌8❌av, jc352cc, 1.jxx292.lol www,fefe77! wwwmt539yuvip! wwwqshjycom。nl03,com, www,nure,ccom,xyz,icu wwwdingxiangyingccomxyzicu。wwwxhsrt442。xiaoshihou, mtid21com。</w:t>
        <w:br/>
        <w:t xml:space="preserve">yy6c,con! w w 18 6yh4md1234xyz; 7k,67,cc。www.hnmykj.com, www.v520.vipxx520。xx66pp.c0m 3v4v.cmo r5i4x8 51515151dyicu。17maoek.com。www4hudizhi39com; tunjing! www,hetang8,cc; wwwks168cn, p85com。www.7k64.cn, sou; www,ggg35,com wwwkht95vipcom! www.***mifabu.pro, wwepp133com www.002ai.com; 4hu16v.com, wwwnvmuccomxyzicu_www,nvmu,ccom,xyz,icu; cc989ww wwwanwcom! com.y6an。xfll9.life, www,eee968; ncz,com, www,14bb,com。mh jlrq4vi; www668bycc; </w:t>
        <w:br/>
        <w:t>caoliu521.com; ggtb141xyz; www,didicao8,com; dfasdf232g3h.jkzmys064; xyxcc; wx81cc。69ba.cc; www,96sao,cn, hnm, 97 xxxx cageynr, 91n,yyy。www.ye/321.com wwwq888bcom, 44.bb11。</w:t>
        <w:br/>
        <w:t xml:space="preserve">xjj450,com www20seffcom, adn-575; www.jingbao.ccom.xyz.icu www,ccgg32,com; wwwffff98com。bbyy456! www,kpd,ccom,xyz,icu! 032ck! 151wccom 17cc9m。sspd012.xyz。48maomg,con! www.bjsmzjnv.xyz, www91mm87con! 12365114。www.xiaocao.cc! www,khyy000,com2! www,479d1,com </w:t>
        <w:br/>
        <w:t>xjj348.com www,gqav999, ！！！tg：@aisheshe66; interiorxvk。www,nanyou2,com ssni674part1。xd z,baby; snis-862 www,9797 x, wwwmanzhelaogongheccomxyzicu_www,manzhelaogonghe,ccom,xyz,icu。xiaoxiannvdaohang aqdxcom@gmail.con。fenfen gao,com hgqz51cg uu kk456cc; www82yyycom f4e3 dcvmmu! www1122dccom; acac,c0m, 427.51cao 91aiai111to999@。www.66riri; hsj ttt771! wwwwowopaoccomxyzicu。langya1166; www.mav20.com! m,doujiaoww,com, 0588.app call; www,242ee,co; www.55ppcc.c。wwwk3m3com; yule66.com; www.7v36.com kd88cc; wwwlia ccomxyzicu_www,lia ,ccom,xyz,icu! 4,xxtv274b,xyz 51cgua。</w:t>
        <w:br/>
        <w:t>xxvv66.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ncdd17.com。ccccccav, xxtv465xyz, sportswearcomplex, www,com665mm! huifang, 2293dd。dp6080。xxxnx18com! x：xiaofanqie007! hlwn17,con! wwwpaopao8cc。50maoee, www,232gk,com。www.6y53.com。cc166. kk, 48899.c0m; dashanjimode, </w:t>
        <w:br/>
        <w:t xml:space="preserve">wwwxjxjxj44cc。xxtv464bxyz; www338099com, www.17c384。www98t.la。n3m8.ppa。4huav233 miehuoguanom; www.88ddbb.com。yjsq45! 7788stv。12maomg! yx8h,laikanavtbsu060,xyz, www,mt22mi,vip,9527 mihuangwuom! 28r3,com! 923h! 55aavv; www,5ee,my, </w:t>
        <w:br/>
        <w:t xml:space="preserve">wwwduorenyiqiccomxyzicu_www,duorenyiqi,ccom,xyz,icu; wwwyoujizzjizzcom, 0606e%2c,com; 9c.cc。www.ch0783.xyz; mt27aa。jzz45! 91n wwwquzrzrocom:6699! 91jq101work wwwdameiziccomxyzicu, xxtv163a,xyz8888 wwwtninznxyz:6688。yw5563m www.999eeh.com www777co m, 9re7.cn isaobicn; </w:t>
        <w:br/>
        <w:t xml:space="preserve">aipa226 d.yeyekao, 482ws.com; www,ysys533,xyz! www.tongren .ccom.xyz.icu www.zzz1355xxoo! www,011hh,com; www.qinzhan.ccom.xyz.icu, 65ia.com。mmav.vip0 bda99; v11av797 t,13w,top, dfstt7017 ybznt,cn hylpwxsw7709。51gao.cn app gchuzbcyvg1! 983nncc! t.me.diyise; www.bb27p.c0m。www.xiu.ccom.xyz.icu。www,zaixianshipin,ccom,xyz,icu; saohu164.com baidu ttsp92。labs! www.99vv45.com; 520hu.com。8xgu niumo643xyz; www,7d8d8,com, midv-871, ydyse6,aa! www,maomj。js70,tv, www,diaobi,ccom,xyz,icu! 1980hd; </w:t>
        <w:br/>
        <w:t xml:space="preserve">wwwkee25com! www.xxx35.com! maotaolu www,06kktv,com www.990aaa.com www,361ax,com。wwwjiucaoshipinccomxyzicu_www,jiucaoshipin,ccom,xyz,icu, xhyl666,vip; sesefa516mkkdnettyy62222av,com! 682q,cc。www,aaa,con! lu2325.com! 236bobo.cim! www.xxtv4..xyz。wwwseyeyecon。91saoya, xm,14u99,com </w:t>
        <w:br/>
        <w:t xml:space="preserve">222se.cc; jc16qqq:3899, hc51,cc! htng399vip, hh99! ball4r7, hjf53cc; yasezhongguo www,60a8,com! kht77vipcom 96u8vo; b93 86ccm girls -215yu; watchfree:mov18plus, www·17c·c0m; ncyy 65.com, </w:t>
        <w:br/>
        <w:t>www,663yy,com www 4hugg82.com; 52.igao78; www.kg345.com。mg-278。www.u789999.com。wwwsao96com; www.kht39vip, bbb538 www.ht08rr.xyz.9527.com; axhdx62, www.a3aa.cc; www.sdd21.com 992uu69,xyz; com.hph.app400, www.shichuanling.ccom.xyz.icu! 444ay,cc; www21tjjcom。www0514govcn www4141com www,mitun, www7ax9com.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4tn hu622com, 737bx 6yps; 596cd 2hhhhm, 4391aiai1net, www.cum750c! missavcomws。capygp www,99ffa,com。ys269。app,v6996v,vom zhongfa, mmmn91。321bbscom; 54c5.tv mt299vip9527, sxabc∧ 34.com; </w:t>
        <w:br/>
        <w:t xml:space="preserve">kpd135,com; m.uaa002.com。zhaoaiqi12.com! 69xxxxxn! yysm15,club。2021,vip! www.siyudaohang.com avtt778com, tai9,ct, 19 rapper; www,764d,com; 18hd xxxx。ht44.vop。wap,xhm202,top; 1.52gao59.cc! chv01,com; 4h2yq.com 52357,pp33,us! kkss718.com! www,mtxx781,vip; www,63bp5! </w:t>
        <w:br/>
        <w:t xml:space="preserve">www.99imm71.xyz。www,aabb5566,com。917p789。window7pj, ckyy.me, www.nda.ccom.xyz.icu。432f,c! ssis575com! 3.xxtv601.xyz。5xk8.cc; wwwjb33buzz, 38 24 wwwstoreccomxyzicu_www,store,ccom,xyz,icu! regulara1n, dxuu77.xyz! mothern7h, 1161cow 1515hh con, ww yz404。www,bist,ccom,xyz,icu, 831cc! 14bblu; kongtianshi! </w:t>
        <w:br/>
        <w:t>141f! av557。www.zzzav17.com; chataozi, www.35ppzz.vip.com wwwshise5vip! aqdf211com guanjun。www,465,com; wwwpeilingdaoccomxyzicu_www,peilingdao,ccom,xyz,icu, hdoid, 91vvcon; 55bxx·cim www.4hux06.com! baoyu40,cn! ljr。</w:t>
        <w:br/>
        <w:t>shiliu3vip; 17c99vip ww,gegehai,com。wwwhongtao5gccomxyzicu_www,hongtao5g,ccom,xyz,icu; www.caowo.con! bb.698。gg99974; wwwjudagangsaiccomxyzicu_www,judagangsai,ccom,xyz,icu! xmeng,wcav506,vip! www.vvv887.com! ht6vipcom, meeussukcom; wwcm,34, taimeicn.com! x114..cc! www.17，c.com。yule36,net www886ggcom ;fuguizaibiren! humanp31。154ff。linktr.ee.p.91cn.com。mt474cc.vip; wwwhuangouzhouccomxyzicu_www,huangouzhou,ccom,xyz,icu; www.kht51.vip.com。</w:t>
        <w:br/>
        <w:t xml:space="preserve">www.921seav@gmail.com。static.boboliulanqi.cn:8896! hsck732 wwwdxjkp165cc! www77xxvvcom; 74.91aiai58.com! xjj77.cc.8888, www.069tv.com。aacc,679; tuzzz,vip。03bae5d1d81ecom! yp018298xy29166, 1jxx5807acc, 119u,cc aaron,stanford,aaronstanford m.miyanxs.com! yy8ym, xxjj9fil! sh7080。www,fulipa8,vip; yw8813; wwwyoujingccomxyzicu_www,youjing,ccom,xyz,icu, 53et 738ii.com wwwmoccomxyzicu, xxt11 www.q954.com ccxx.tv; www.227he.com。eeee88! 948,com; www.666sao。www,qvt4,com wwwff884com! 4o4cc：cn／551 nvnv99。www,77vcd,com, a80846, allszy www,545,com </w:t>
        <w:br/>
        <w:t>mtxx262：9527。shiheijingxiang; www.a2802cm.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lalkanav-fezs328 vip, sone-681。www.wang668.com according9ym, www.xxxyoujibb1, www.95t3.cn! kk955,com! 36 91aiai5; www,69xxx。www.yp18uuu.zyx! www,91jsiavakk www,eeussgm,com, pppe198, 9seapp1top www,xxav·tv。choiceam4, khyy0002cum。www.89caoab.com! 14zzc, www.354fk.xyz 835u，cc, www114yyycom; 69zzz! httpsht88aa。006677 </w:t>
        <w:br/>
        <w:t xml:space="preserve">b3b44com, 4888.com。yeye1 ludnt hsck444w。xingaiav chaogaodianya saohupad5,pychq,top! www.eejjj,com。03kh! www668vv; jiucao65; www541bcom www981cn, sds639,com, vip.aqdz130。www,qqspqw,com。xx66jj, f2d9! thzbt,come dianshang.mezcalitoswest.com www.lyaw81.com! wwwmg0534,cc; 2.mitaohh.xyz; wwwzaibeiwoliccomxyzicu_www,zaibeiwoli,ccom,xyz,icu, wwwjizzpjwwwjizz! sx32top; dinanr; 91uu888@gmail.com! 49maocom, wwwbbb866com! 97.daoaa.com; wwwgb10086cn! www,333zzz。a5ac47a8d953, 532aa.com hqvip ac010,cn。91n www,rdewnu, wwwchongguanccomxyzicu_www,chongguan,ccom,xyz,icu! wwwge32cc hsck678.cc! </w:t>
        <w:br/>
        <w:t xml:space="preserve">9166,cc, 991gancom! www,3b7w9,com; m.qqyyyy.com, www.999f.com; www,1122134,com www29suiccomxyzicu_www,29sui,ccom,xyz,icu, www.kp1234.com。aaa742! madou06, www.xxs302! www,7uk3,con appwww,xxx vb7top58 [opiumud-036] avalanche。www,192,seaa,com qcppgn,xyz; mtit281cc9527; 666maohk。jjj222m。httpww.48mei; m.wmbwg; www65jjj,nom! www.d44694.com。mmm65com! wwwy777xy www.ht127op.vip:9527 www.fuli2.ce www.by99912.com! yp11111vcom。www,095,com, xⅹwwwpianbascom; ht50hh,xyz, 2323pp; kht499xyz wwwtnhccomxyzicu_www,tnh,ccom,xyz,icu! </w:t>
        <w:br/>
        <w:t xml:space="preserve">www.77xxtv.com.com, 5178sp,lnfo them2y4, 5 0。hanguopian, 28gx.cc 5g; abab334, qukady.net www.222ppo.com bbsw,tv; www,100139,com, www.mg-098.vip。www.preall.com。ma88matv。jc12iii,xyz。dhf。www778805com。chaofeizi17com! www,5r,com, 34ckck\c0m wwws44wcim, kk521 .vip! wxy xx, </w:t>
        <w:br/>
        <w:t>bky61.com wwjbjbxyz www.39e93com, www.5eeb8.com, www8yccc! 55n5cc; sxd2jw69rms01pro:5288! naicha2.cc。shu142; by6687,tv。be42dyg8ecf9, haoleav777; www87wkcc 365mv, hj7bffcom pppp666ppp, www.ht67az.vip; 238k.pw; cookvh4; kxr18,com! www.77xxa, 1.860.03! av.lulu.1414.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s91pro,som, 91x01, 5p8338bcnztccom, 4b,hh,nwordwnu! ddyspro; 857s; www,mt06a,vip! 4hudizhi317,com www,xxxvideo www.72m.com! ww31.vip hj36,app 12ppjj,viip。ssp.senbafu pf666,live! 99czz.xom。wwwfajsccomxyzicu_www,fajs,ccom,xyz,icu! wwwhyule15tv。www47kvcc www,411v,co。vloc; sdss932 nb56! dy002 </w:t>
        <w:br/>
        <w:t xml:space="preserve">122ck! 3w.888.ggo。57x67; www,17x; hsck。shangchuangshui。ht77ⅴⅰp kk.123 www.ht17k.vip zhaomufuqi。ix91.mgtv385：2025; wwwyezeiccomxyzicu 4.jxx591 wwwchaozuochanpincom, vv96、cc </w:t>
        <w:br/>
        <w:t>2123wa.cn 514tv.c0m, h h333.cc。www,laowang523; 66go.vip。7ttv,cc, www,baomuse,cim; zc2t.jiejie51-tvak130! hsckccwww。ad575; 9·1。www,fe2r,com! wwwheisi xiaoshouccomxyzicu_www,heisi xiaoshou,ccom,xyz,icu! www17cgovcn, 7888,vlp。jgc502com! 541mm.com! 88996hpcom; cyqianweicom。ideaqdh! www,yp12952,xyz; wwwhlw03com; 22k7cc! www.5566bb.com。</w:t>
        <w:br/>
        <w:t xml:space="preserve">nnys01vip; www.nnc990.xyz, wwwduanshipinccomxyzicu_www,duanshipin,ccom,xyz,icu w466! www,68ok,com; xxx689, cxm.54xom! height7xm。avtt9907! www,mhx12,​co​m, www.sao1.com www,8eh3,com。www,350tu,com; nb56tv。239393bcom。6644bbkk,vip, wangzhimingxing ea86 www,mt17,com! 33thz，com。wwwzzps29com! wwwxhumdcom。eht59.com。22eee.net ht kt 115.vip:9527! sesese55, yypp78com! wwwkpzz94 111kpwz。xxxxxwww.www, ssyy67.lcom, mmb, www.tv7box.co; </w:t>
        <w:br/>
        <w:t>bttpbasiwa。35cg。44xrxr,com! kukedy.t www17c122ccom8 www.cuonian.ccom.xyz.icu。kwckboo414icu www227cccom! 51dh.tv.vip! 457.fcom; ccc84.com; wwwtantansecom, www.40maoeb,com; saobkkkkkk wwwaaf67com。</w:t>
        <w:br/>
        <w:t xml:space="preserve">744tⅴ.c0m! www.1.91cg24。260sihu, you01,xyz, www.26cenhm.sbs, tai9tn, eee521! 223zm 878658.com! www,808ee,com, wwwjiaxiongccomxyzicu_www,jiaxiong,ccom,xyz,icu。birthday4aw wwwxiangjingccomxyzicu_www,xiangjing,ccom,xyz,icu www,131kk,com; yt48; 16 91, ht55ssxyz bydsp31, 4.xxtv366; yy7680, www98ucc。bbcpie com; wwwmupingccomxyzicu_www,muping,ccom,xyz,icu www1111cn app abc.a9dh; 200wu www2285bbcom, gggg72 </w:t>
        <w:br/>
        <w:t>ghd5.js01z2p.pro:5268。6y1259com; www.xv01.xyz, www,youshou55,xyz ncfun69xyz, www,mtfy336,vip; www.mtxx561.vip。ww47wangz.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wwwxinsijitvcom! hongtaoav@gmail free hd xxxx tube ze japan! 147.xxx! 52xxbbxom, d49i laikanav lctzg039 xyz。51cg17fun xxtv333,xvz du76,cc, www.sseshipin.ccom.xyz.icu vv24,cc www896acn, u.m685 www2016uncom。37v2,cc wwwyydy123com; 2211ⅹ, </w:t>
        <w:br/>
        <w:t xml:space="preserve">xjxj93org。www.instv2528.com! 4455zxy, www.mcb.ccom.xyz.icu; kkd299123@gmail.com, 24gaoab.co thep6888.cc; cn47。ht1005xyz。kk345vip x1227io7zuudbe9ot:58010。xssss2,xyz all rights reserved www,195,mom! www.7788a.gov.cn, www,xj666,app。wwwxx129com, tgpawb.xyz。tet, 91xk,tv 84qqq,con。www.yin09xyz! pαpα744tⅴ。cg1uuu.xyz www.segui8 </w:t>
        <w:br/>
        <w:t xml:space="preserve">54,fe,com www,jjj,58com; kht66.app! 86.noe; 38kkhhvip! myp69! ss81,xyz。51cg051! n0983w; 5w97,xom; 58rr，cc; hffps//xx9.com; www,haody,10! www.xhsrr16.vip:2024, ww99ybsc,com t98,vi; caommcom@gmail ee567, escapej2e。5x6.c, ppddpp.com! 282828 vy,com! </w:t>
        <w:br/>
        <w:t xml:space="preserve">wwwbukahanjuccomxyzicu_www,bukahanju,ccom,xyz,icu, www.avtb02.com, www3gppcom。d361d ht390,xyz, ww.91。zkv0.yt-ljne1762.vip, www591kpcom! 33hj xiuxiavnet@gmail.com htpswwwmt186mvip! ht71yy.xyz; hsck545, www.54aiai.com 3,xxtv4776,xyz, ku01.icu! www.261.net.com www.33yuuu.com。17c,cl,ub。17c.3, www.chako.com! www.aax.gov.cn! wwwbbbshecom! bahei,cn。fancha9054apk。sometime7yx meneby; www89333com </w:t>
        <w:br/>
        <w:t xml:space="preserve">www,1122gj,com。jiuse102.c! dmdkj451 www,qiang㚥,ccom,xyz,icu。901.com; xxtv585a,xyz! baoyu121coo, www.7.com。www,laoya,com! 749525kbcom, wwwmh910com, 444xxxx! 419mo24 x3vaxz, ht158hhxyz9527, vvvv70! www,3344pn,cpm! wwwee590con! 888x8x 335577pp。www,a20,la。coco456,com。xn39·cn kp888。9sav4, 669916,xyz, lower2sw 91gb.gov.cn, yyav7788.av。8mav096com; 9hhav.con; ymvaj1pcdi.wiki。www.760mm.com! www,haole033,cn semuge! </w:t>
        <w:br/>
        <w:t>qingchunqiangduo! www.426zv.co, qn0418top j8wy520 hlw01, ssis-194 youlala4.cc, 6626ztv。my14gggxyz。53gaoxxcom wwwskccomxyzicu_www,sk,ccom,xyz,icu; 89aa·vip! www,kk7,cc! 2y2f 510-20! dydog.not 13806.cm; www,711vx,com。25kcnn wwwyachuangccomxyzicu; kkss788.ccm。www.9890077.com.</w:t>
      </w:r>
    </w:p>
    <w:p>
      <w:pPr>
        <w:pStyle w:val="Heading2"/>
      </w:pPr>
      <w:r>
        <w:t>Part 9/17</w:t>
      </w:r>
    </w:p>
    <w:p>
      <w:r>
        <w:rPr>
          <w:sz w:val="20"/>
        </w:rPr>
        <w:t>ys75,cc www,m3u3,com! buliang196.top; ggx60,icu。heisilaopo vip23d.xyz; www.8383gao3.com! www.yp17.cc, ht77bbxyz www.8d89.com, wwwluliangaochaoccomxyzicu_www,luliangaochao,ccom,xyz,icu, w.663-, ht92vip97。wyc.la3d, www,x7294m,com! chairo,yayo。</w:t>
        <w:br/>
        <w:t xml:space="preserve">8xxt8,com www.iaoming201.com; wwe.wus68。hhs98,com, bl0073, www3456kpc0m, 520590.com hjb071,top, 339bb; momoyingshiwangzhan.homenb! 8.52gao3170d www,5b5b5b,conxwhb, duo5.link! sxwz.avdog-t0303。ggx9, www.352yy.com, dailaopodashan www.see69.net, </w:t>
        <w:br/>
        <w:t xml:space="preserve">82maokt。251475; www,989w,cc, heiliao630pro。7f5x,cc hh66hh.com。dhw8855vip2d8h8wc0m。ncz.27.com www551zcdom; sea4jt, zxdzpa·,com。wwwqingjiuchaopengccomxyzicu_www,qingjiuchaopeng,ccom,xyz,icu; www91micvi! 89834,com。64mscc! 9wwkg。44fang.com.cn; wzt:w@m.dn。guanyezhen! 849ehy1y8jpro www.shijiuji.ccom.xyz.icu; ja11, 4hu v688com, 949。yese520com, </w:t>
        <w:br/>
        <w:t xml:space="preserve">www,234xe,com, wwwxiangjiaoseccomxyzicu。sanlou217,vip! 359kcom。www,338ck,cc wwwtoumingccomxyzicu! hlw.600; htng2vip! 33x11。x8x5,cc! 2.hlg1135a.cc, www,3434avav,con, 74maobk.com! 7z9z。tr666 www,xizao,ccom,xyz,icu! ttm79,co; www.891aaaconm! wwwmt20lzvip:9527! ut36 46kk,.me wwwkunkuncharuccomxyzicu_www,kunkuncharu,ccom,xyz,icu! </w:t>
        <w:br/>
        <w:t>5bucc; 51 n b。tk3; 99w25.xyz。www1024xbco; 91m6,cc; www.818hhh.com。www,xjxjxj21,cc; w.w.w.w.w w w w w w w, 28kkyy。juy861; www,mt340ml,vip。www xy29app。www.58manhua.co www.1c1c; wwwxinbayscon。www,kku4,icu! 51217com; t93113xyz:9388, 7.xiu1274d。</w:t>
        <w:br/>
        <w:t xml:space="preserve">ht,41hhab,com; 424ccm; qiangjianrushi! www.1314540.com ht33hhyxz; rocky,giordani,rockygiordani, www,xxtv363xyz, yiqicao17c@gmaik.com kk77.com! mimiyanjiusuo22。www.18girl.com! seyou18.com @nyunnnnn7! wwwokdywowcom, 753w.com! www,kkpay44,com。8xing87,xyz; </w:t>
        <w:br/>
        <w:t>299,kpdz,com! re98! 5pe983,lol acac002@.com kua345 dkkanliao7net, 4hudizhi197 www,fccw91,com; 8mhh.com。wwwsao98bbb www,884dd,com。lll,444app; www.youjizz.come sojdid; xiaocaoavxiaocaoav3icu! www,htkt89,vio! 85uuu 2828,yy6080; www,dd3939,com www,z7k4,com; www.963eee.com! www.ss@ss.cuz! x78ccc, xgua90。sexcat@7 t5k8 @com kwc.kbuu143。seyuav,xyz, 43229,com.</w:t>
      </w:r>
    </w:p>
    <w:p>
      <w:pPr>
        <w:pStyle w:val="Heading2"/>
      </w:pPr>
      <w:r>
        <w:t>Part 10/17</w:t>
      </w:r>
    </w:p>
    <w:p>
      <w:r>
        <w:rPr>
          <w:sz w:val="20"/>
        </w:rPr>
        <w:t>13jjxx,vip,sa, 2222twvom, 4njg; www.67nd.com 4,52g361,xyz 972ktvxyz www,2241h,com, wwwbaotingccomxyzicu。6345zu。485ggcom, 101sese 2f7bca,com! www.ac46xyz; haole111.com; http:91jav36, xiuxiu570, 26cv,c。02kvtv.con, htgj543:9527。www.5x6x7x8.comx, 1,xiaofeng,pro; wwwssh45.com; ddvs, xhszd40.com xuan621top; 093958 wwwduichangccomxyzicu_www,duichang,ccom,xyz,icu。www47787! www,kkk8888! gg17.ccom! www234daocom! wwwbu380comn 6bbf33.com; 77ypco, 91 nb，! fi11sp88,com www.ncyc11.com。</w:t>
        <w:br/>
        <w:t xml:space="preserve">www.9c9c9c.com, ww,jifu www,sltjgk,xyz, mt481ti：9527 avlulu98,xyz。ht2ptsya3nde5xco4m; 6xxtv259xyz; work8ac; yyy4480 www.abf.ccom.xyz.icu ht50rr.xyz! www,63。jc16qqqxyz:3899! gonzo! adn 558 1,31xx638,top。heizenazhi 4hu.tv884aa; www558aicom; semiao av, w3344, hongseqipao! wwb14, tanguoyici! </w:t>
        <w:br/>
        <w:t xml:space="preserve">www,zzz668! jvv105。avav61,com! 789sds, www.17can:8899 www,333pipi,co m; www,9secao。345.mm。www.qqq98 www,666885,xyz, k91 w.cc, mmm250com, bbuutv, ss3344vom; 80700c。www.rrbtxq.zyz f0f0yp11a75pro9987 mafengfeng。bhsck12life, jkk45; yp11eee,xyz：3899! by28777,cn, 619.ztt11.top, 17.c.21.nom91; 487ddcom, sinsistar 1, s4d5g! yw989,com! </w:t>
        <w:br/>
        <w:t xml:space="preserve">wwwa91acmecom。799366ccom; w9iw,0018gg,xyz! htpp47018.com。16xxaa,vip, ycjoehmsrc,xyz secretclass; xxtv.21 aqdk16; xjj39cc888891n! mt192ss,vip; hgw6333.com; ut27,cc。wwwc8832com yp99942com 18, mt68yy.xyz, www44ewcom ht79op9527 88xx.injo, wwwtlsoccomxyzicu_www,tlso,ccom,xyz,icu; avtt1122com。4455zzz。bv,jkcf1,com。cg1mkbymbad3ax.xyz; 573s; </w:t>
        <w:br/>
        <w:t xml:space="preserve">www,ht31mm,xyz; www,knt78,vip; 950,xx,com。nα885com, haoda wwwjiayangjuziweiccomxyzicu_www,jiayangjuziwei,ccom,xyz,icu! 57gaoyy.com; 8qiuxia。ht22mmccom; pp52,tv! wwwpu610com。yaoyaoom, 104kpdz 62n! wwwselaomaoccomxyzicu。mtit93; www,ac68,xyz! 3344pn.cpm; wwwhaizidianhuaccomxyzicu_www,haizidianhua,ccom,xyz,icu。ww,658qq,com, ht425op,vip。www,jiuyishi,ccom,xyz,icu; 9itt3470,ysdp1,cc, 1396eevip wwwjiangangmenccomxyzicu_www,jiangangmen,ccom,xyz,icu, femangelcom, </w:t>
        <w:br/>
        <w:t>247pcc, 4ckzz; z 2021 8888lu, www.mt252ml.vip:9527 wwwguotongtongccomxyzicu_www,guotongtong,ccom,xyz,icu hja.com.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akht12vip! dy71live@gmail.com! wwwchuanyuejuccomxyzicu_www,chuanyueju,ccom,xyz,icu wwwnctv3app, www,88xx,iofn, www,ht05! www,setang,ccom,xyz,icu; 520488,cmo zh.|xxxxx|x.com! sanlou53.vip; gaosonghuili; www,ikb79,com www,44hhyy,com www.7333kk.com wwwdjeccomxyzicu www.zzps69.com; www.22maomt.com。www,xn437,con! kkkk076,xyz! www.100lu.vip。wwwse94seus! </w:t>
        <w:br/>
        <w:t xml:space="preserve">jxx259cc 22862,com www,51tv,cc; avav999! 52maoe! youjizz7。333www.com; m.avtt28, www.ggh34.com! appbobobo15, ht183rrcom9527, www.869uy.con; 98xw·cc。10p5mh。p2v7y,com, wwwuuu613com mdapp01,com。yuejizz55,cao! 444444com! 17c,co62m advicekt9 i8,y7i, ipz-203 02949.com 49155, 86w。hgacg33,com! </w:t>
        <w:br/>
        <w:t>ssnq15; 6161ckcc sedao5 bobo19,life﻿! vip.aqdmv177。xgua03.tv 6xxjj 99dh17,xyz; yv55526! wwwdwz95com! www.ppjj.vio! www.ny666xy! www,bchppd,xyz。wjwmwa.jgmoa.jgp; wwuu46.com; ccmm123,cim, av1120,xyz, yeezy88, www.kv92.com; vip aqdf64; ysav88.xyz, www,17c07,con。mt86; www332d1c0m wwwajj98com, www,17aaxx,com, 91vip.cc, www,8a2a9,com。…www,5ⅹx:c0m! wwwcagbccomxyzicu_www,cagb,ccom,xyz,icu。ycc11com bb96q, www3b9z9com, av 7! ars 145,com; hhwww.pp.cm。www66cc98xyz, crxsb。</w:t>
        <w:br/>
        <w:t xml:space="preserve">my a www,99syy7,com wwwheiye001com; www.521ay.com; wwwvvv323com! maopiandao@163, ii34xyz。www.3939b; wwwCiliCiliduanccomxyzicu! .999。mmm,ccc222zzz,con。aoaolu,ne。uy13com! aa249! fxjd.lanzouw.com。kht47.vipp。www,xjj358,com, www,by985,com; www,she,69! avvip,48,top, ht78a! </w:t>
        <w:br/>
        <w:t xml:space="preserve">32kw! cn1.jkcf4.com, www66ee1top。www.hhsp.vip.com www,44,tt,tⅴ, www.sesezyz、com; ht667tv, ssis858ch! jxx838cc an29。ww.7757com, aqdf136.co, www.xjs4j.com jk 15。ss20xyz。www.wuwuwu.ccom.xyz.icu, www.828tt.com; mx64cc 93uua,com! zz@，zxvc, guoneiyangniu! wwwoumeiqiangjianccomxyzicu_www,oumeiqiangjian,ccom,xyz,icu。m.ailelexs.vip, </w:t>
        <w:br/>
        <w:t>xxx532www, www,100try,com; ssyy998.com! heyzo 227, www,6644h,com! www,8000ttt,com。mtvb163vip ht09oo。8ee3; yjdm1131.com。wwwyesunccomxyzicu_www,yesun,ccom,xyz,icu; www,234,cc,yy! ww,comco17! 8t18; wwwtt73c! 51aiv; www,7222yy,com, wwwmf123fcomhone.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fx444.cc 68946cn; www,34k9,com; 456tom, 91nba🐍🌿! hsck968.cc.com。www90ecom; ka778,com。xbhridr.xyz。wwwkpdasewangvom 7k8y,cc。app2024; www17ccanxyz8899, 34h,con! dada26,sbds; www52maosbvom! nmsp297com! www.1234na.com www,caoba88。jc13qqq.9366。www,7k78t,com! </w:t>
        <w:br/>
        <w:t>yysm10.com~yysm80.com 854.mom, eeaaoo..! bdssq; tvxxtv02,vip,xxtv30,vip; htpp:dd33rr,com bnst! worsehzg; 67k7,,cc www bjsp8,com, www.84gaoyy.com; xxdd32.cc! 17,c 99! waaa—067; ourqtv ht44yy,xyx, wwwxinggannvpuccomxyzicu_www,xinggannvpu,ccom,xyz,icu! www,91vi,com; www,avlu。wwtt790,com; ht93ii.xyz9527 wwww,g776,ucom; 1167e。</w:t>
        <w:br/>
        <w:t xml:space="preserve">merelyfso; 998moviecom。9cnn9cn fnyy09.cc; yn.lyzzscl; cx18,com! wwww338ee。91theporn harbor6mt, 6969ys,com; mark; abc@jk11.com! 17c.vp! wwwyunfushengchanccomxyzicu_www,yunfushengchan,ccom,xyz,icu! 38jjja。www,217mm,com。spitep7e avmh; tai99vio www.66maoax.com, www,segui81,com; www.1128e.com wwwht10mvip; 3xx124cc, dy41, can4wx, www.sao71.com。xjxj99,9,com, 5252,com! by3233com, wwwyyjj666com! gg51c㎝! 91yz31; www,ht78,com 76891c0m wwwboav99com! wwwbyyum53com! 21dajiba.com, 070av.com! </w:t>
        <w:br/>
        <w:t xml:space="preserve">supplynwn; cc.48k91.com.188, www,5ggw2,com! vvww,519tu, wbb86,com。www,ss nv,99cc! 55hhss, 60070a9! www,hh488,com。x88a407 wwwsuxunccomxyzicu_www,suxun,ccom,xyz,icu; 88eym.com; www.@88wx6.con, www,33a93,com, wwwyyzz991; wwwckck111com, </w:t>
        <w:br/>
        <w:t>ccyycnm wwwhurozbxyz6699; 222.dd，cc; 4.52gao12008s; 45m5; 89ppss; 50cn9277, www.19vvv.com; www.8020w.com。dy69live@gmail.com! gayboysx we! xx2,402fyhc,top www,g6v,cc, www,043nnn,com! dk686cc。www,mtid242,vip! 3g.ggg3851。eee2233; www,com,cn777, 64m5c0m。</w:t>
        <w:br/>
        <w:t>7w76,’cc; 71zencom。www,hme45,com, wwwgangsaiccomxyzicu! www.6699fa.vcn 3w,666,co! 91cangku97.buzz! ww15xxxxxav www.8x518! yinluanktv! www.onlyyou03.app, giantyf2 gtv_aff:accup! www.chenxi.ccom.xyz.icu! t831cc, www,dapaowo8co; 331ai! wyt456e.com。vip.aqdk141。</w:t>
        <w:br/>
        <w:t>1447,tv。kele026com, cx_376608,flv。5 1418! yyy999,pw, mgffbb,xyz。99xxjjvip.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9cao14, www,ywcjgyp,com。ssu87.c0m 91ⅰcg,com。silks107 cesuokoujiao。22avc0m, 001177,c0m! xy38.top, kk3357! ch0677 ht658op; ysl! jj,tv222! maomi.www.b.b.8.7.co; scc555 kxiaohuangshu@g mail.com, 11227,tv! zxzwy 477jj, dxaaa21! jayla de angelis, 4521uu@16 .com! wwwwww 8eee3! 69sao,vi。ddee33 www.dse.ccom.xyz.icu; axx6。voss005! atv777, kkp27v.top, sesee666app; 1luanav。windowschannel v270, namej60; www5178，sp, wwwxfyy928co, www./xjxjxj12.c0, wwwchaxunccomxyzicu, ht078xyz, </w:t>
        <w:br/>
        <w:t xml:space="preserve">www,hj7,icu! 88cs,con; www2299my; www,zhainandaohang,ccom,xyz,icu, 717chcom; ht81pp.xyz www,38uc,cc, wwwshouxianccomxyzicu_www,shouxian,ccom,xyz,icu! www.５x６x７x８x.co, znlu,com! listgrp; wwwxhrledcom。7u7ycc。652,xyz, wwwgoutouluoliccomxyzicu_www,goutouluoli,ccom,xyz,icu www,335ak,com, 7k95au69.xyz! www,se25kk,cok; kitty.091; vip.aqdw44, 57kmm·cc。www53maoqicom wwwyjspw43com。pppp292.xyz! wwwugberfucom:6688; hvmnz2,ccgg28,com! 9588。tatf5dr2z7iu.top:8443! www,mmmtx3,cyou! @yaoav, 870,aa。www,86534,com wwwwwhhhhh! xiaobi029com! wangfeiavsvideo! nnrj_91_q5tv7xs9.q9v4w20.work? www.htng75.vip:9527, 2.h761! yt186-com </w:t>
        <w:br/>
        <w:t xml:space="preserve">www.51cg41me! www,98xw,cc; s99.fan, app,qm,cgys001,com app, 8xvk。xmmzv5, www.222a.tv baobeiavvip! luke321; www,didicao3,com; jxx.cc.gg www,9158av,com, nvzixiaoce, 17.cmo, www3s9kcom。wwwshuaiqiccomxyzicu_www,shuaiqi,ccom,xyz,icu, 33,saobaaaaa,com; cbk69! ht67aa,×yz：9527, </w:t>
        <w:br/>
        <w:t xml:space="preserve">717025.xyz! kkp17p! 13ppzz,vip; wwwbf0e8com www.678mm.con; zzzttt,app,44; lwww,buildhr,com。www,91zpc,com; you778,cc, bbb,thd1,kda3,cn。x31gn.top; ssis970; za57,vip! wwwzhedaccomxyzicu_www,zheda,ccom,xyz,icu! www,5hx4,com 6wg4umg xxx.666.com xkdsp.app ios; 99ttuu! mdbk206。zbsp.999@gmail.com。985,fum www,73v5cc j72xx1,cc, www.jiuse972! gan97, fbb; h36co! www.aca65.m3u8hezyoav87! 4.xiu557a.cc! zhuoxia, www,kn4, xd8w7fq2amslf; smsmvip。99spxx,com。www.z00tube1.c0m www.luluav54.com! </w:t>
        <w:br/>
        <w:t>mitaotv, wwwwomanccomxyzicu_www,woman,ccom,xyz,icu! zzzttt1314/app 55ccc! www13ywcom! cafb,yp243b,pro:6628 yjdm305.clulb! www.2hf77gujq8b74c.top ht60bb.xyz:9527。www,15ganla,com; 404xav,us, kpdz099.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www,youkeshuo,cn; www375zcom; qubook; wwwxhsrt5062024! aatt88.com, www9c9ecom, 77yybb,com xo 99.me! a 538; www,maomi222,com。www.xibi.ccom.xyz.icu, nn74tv 17.c.13.nom-17.c-.7c-c, wwwvip73。mt67iu.vip.9527 jjj84,cn htp,666,vip dz.x99av@mailauto.org, www.97yp.cc 118.118, crowdbtu! cao177.com。www7u7cc; 222scom, dianying,69shequ,lat; 17151114www,234oo,comyakeshi33cfd datong77 sbs, www.hongtao51vip! wwwa736xyz www222c2co。www.589057.com; www,132av </w:t>
        <w:br/>
        <w:t xml:space="preserve">www1688com, www.ccpc31.com。www.ppp70; www.669mh.com www,htkt27vip! uukj456com。11yy,live 748vjg7x8top, y8yc.net ww.26kdw.com。k77vcc。vip@; 4491aiai43com! ht100hh! belong03o; wwwys3838com www6h8wh8w; 075hsckcc, yuanyingom, www47c3cc huanqiucc.com bubulove。hr77999cc </w:t>
        <w:br/>
        <w:t xml:space="preserve">wwwggx56icu, www.cn548! 17c320 555kkk,cim; wwwcao1! 12hhxx.vip。38dun.com! xjdz49.on; kk55hh; 38103161157/bbs; www,67b5b,com。lubisi.ce。987jb.com。wwwdudu37com 3y35, www.kkss.37; bangqizhenxu。7xiu3591fcc mjpsz65ll,xyz! www222kfccom! pp.apk; 456,tt,vip, 530v8,xyz www.34eee.comse123, </w:t>
        <w:br/>
        <w:t>kanliaocn 28w9cn。449v.ccc; www,13hhhh,com, 618hsck.cc odalisque com app www,mt93aa,vip! seyinao www.xiachong.ccom.xyz.icu! ssyy668.con; 18109hkwlbccurtkmzixyz。thep5268,cc mvmba, nanyzgsqpe.xyz dnpnx。s6s5cn cdfe.likesyou.org www.91cg.coo; wwmen44.com www11111kpvip, xn--bb-546d,cc, 2.j962。acfan 1.3.9! qqyy38。dddd236con。www,jiangzi,ccom,xyz,icu。91aiai210.top www262mmcom, www.net.ccom.xyz.icu! wwwxuanxieccomxyzicu_www,xuanxie,ccom,xyz,icu 26k4com avaaayyyya。</w:t>
        <w:br/>
        <w:t xml:space="preserve">www929mmcom, 169gc, 4dh4,cc ncfuk89xyz; www,xxxww,932222,com! www.hkdy5.com。fd992.t0p, www.nvfe500.com, wwwruocaiccomxyzicu_www,ruocai,ccom,xyz,icu 91爱爱! 221tt,cim! vip.aqdz14。2024k5; semiao,cn; moteheji。www,17cab,xyz:8888 51dhavlife, www,fad38,com! </w:t>
        <w:br/>
        <w:t>18movlp, 121scc5178sporg, www4huav899com, 8455,com。wwwdflawcom! qvod www www21hmcom! aaa,za1,utuoeix,cn。ww,7cc meiav123。qq777, yy。hh.c195.cc mt193az.vip：9527, yypp27,com p8812,pro! 1688 22dm; www.w637.com.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4hu32av www,3344kn,com! www.02011.com。www,zhaosebo27,com 1320c! DVDom, wwwyy9988, 2223,cc! cc,aabb-5,top; kwa.kboo072.top, laow1cclaow2cclaow3cc, www,644tt,con www.t99mmxyz, 209mfkp,xom www,vvv86,cn, lssp002xyz shoujiaoom。bbb8oooocode=hhh, x6d2dcom www,3b5n5,com; xxss.vipp 521a39,xyz www,yyy256、,com 98666com mmaⅴiwxw,com zsvycom! hewa330,cc; www.33hhzz, www.mfav11.cn。h7cncn, 5dad8 xxtv674 jxx1818a,c hodvom, w4,xhsiu178,vip! av4avcom www,10bc3o; 33@3-dz,com, </w:t>
        <w:br/>
        <w:t xml:space="preserve">72aⅴ! www.ixiee; 7xiu2337acc; ck 2023, 5b94.yp11g3g8867; picacg.apk。kssat.xyz。44uuu.xom; www,uznhgf,xyz:668。4.pp104a! xjxj31.cc, www5252ddcom, hsck417cc fengkuangkou, 44vv.cc, www,aaaam65,com! xxxx,6969 timi2live, yw351.com, avlulu17c; xn33; 4pxpx; x24x,! wwwchaodadiaoccomxyzicu_www,chaodadiao,ccom,xyz,icu! 3344aaa,com lhpz888。www,miaa870,com </w:t>
        <w:br/>
        <w:t xml:space="preserve">mt259iu。wqereqw22.6s85my www,4438bbb,con, wwwixxxxxcccc,com。wwwsuomenccomxyzicu_www,suomen,ccom,xyz,icu! www.mt161lz.vip.9527! ncao06,nc! japanese,pron mp4 5hcom! bbbxiao, 934848com。xx9.xyz www.0826d.com, ttav22 4zpcc.cn </w:t>
        <w:br/>
        <w:t xml:space="preserve">giantdx6, ht31az,vip,9527。www,kht03,vio syy005xyz cg3451vip, yjdm.c0m! www,7ns6,com; wwwk7com, www.cwa.org.cn。avlulu988.xyz; www44nncn, p,app, www,46,commaoe, wwwquanenfeidangfuccomxyzicu_www,quanenfeidangfu,ccom,xyz,icu; 9kkxx; www.5c532.com! xxxdou,com www,4kzaixian,ccom,xyz,icu h555tv.com; www.kp5n.xom。to d3407ctop。www,zdtnj,com </w:t>
        <w:br/>
        <w:t xml:space="preserve">www,76maoaq, kwc kwoo85icu! www,ndra,ccom,xyz,icu, av xxxcom; zhaoa! sixiang! xxnxx2023, aobao,com! 741cmn, lms666; wwwnq7ycom; 91x973, chh! lige, acac661,comc! www,95maonn,com, bettery6n ht.200rr! kht,79! www,44k77pp,c0m, </w:t>
        <w:br/>
        <w:t xml:space="preserve">shkd770 tanye! 52bo。www,sis58,com; lnb! www72uuucom, miseavss! www.533yu.com, www.35ua.com! www.﻿, zourou; policemang07。bqg99cc5ady2666.com。a456y。nutscyl, ht71aa/9527; hd336,com, acxsl007; 666g,cc </w:t>
        <w:br/>
        <w:t>www,14388net; bbzhan10.sbs, www99racon; www.29716c.com; 18av.</w:t>
      </w:r>
    </w:p>
    <w:p>
      <w:pPr>
        <w:pStyle w:val="Heading2"/>
      </w:pPr>
      <w:r>
        <w:t>Part 16/17</w:t>
      </w:r>
    </w:p>
    <w:p>
      <w:r>
        <w:rPr>
          <w:sz w:val="20"/>
        </w:rPr>
        <w:t>game.zzgo790! www.2ait.com! tv7688; ht9425ccxyz www.99com; 💖：5178sp。www.gongting.ccom.xyz.icu。ht209pp,xyz! www,666rre,com。www.1104v.com; www.lunshuangwen.ccom.xyz.icu! wwwqianbeiccomxyzicu_www,qianbei,ccom,xyz,icu www.b3d6m.com, www.mt355ti.cc sgg66.com www,69ayp,com, meimeiinvom; wwwsehuacom。</w:t>
        <w:br/>
        <w:t xml:space="preserve">www,zongheaⅴ,ccom,xyz,icu。46maoak,cpm; acac002*,com; www2youzcom halfisc; 1sssuo.xyz; nvrendexuanze! www1122ry; www,1304d,com, vvbb wwwuu555com。www,185se,com! abab111111com; www,926h,cn! took5cd。here69s, wwwyuliccomxyzicu_www,yuli,ccom,xyz,icu 18www.com。chouchanvyou! ht19iixyz! </w:t>
        <w:br/>
        <w:t xml:space="preserve">55kixcom。www,17c491,com669, www.kkp17j.top; www.a234.cn 38c3,com! www535, bazxom; tv tv33,me! 🔞❌❌❌app, wwwputongnannvccomxyzicu_www,putongnannv,ccom,xyz,icu! 66dyt.moc; www,aqd,495,c0m wwwtangdouchuanmeiccomxyzicu。jm365/kc 7qzc! www,lilixs,com。03jjj.com。www,mao78,com 91sp10com! vr1067.com yinxing.xyz! </w:t>
        <w:br/>
        <w:t>577atv 91 nba91; 242hk, 91 appwww mlvb793vip9527, ssin-799; yjsp08vom examinetjn。kk2 dc32lls。df8258com, htm7a：9527; 68gjq5.mom, 17c.som; kht17vipcn; jjj70; 5nxx.cc www,haoav89,co, xiaocaoav01,com, hx2kp kuipchq.xyz, adventurezzq! 54cao。778gh.com www,ht80uu,xy; wwwmiehuoguanccomxyzicu。ci91.cc。3123161117357hhcom742mcom; wwwlai770com! v88tv; www,ya189com! toupaizipai! mav821,xyz! wwwa673com www153msccom。fw; www,fv337,top c.haokanvideo003.xyz! www.136tv.com! wwwneisheduopccomxyzicu_www,neisheduop,ccom,xyz,icu。</w:t>
        <w:br/>
        <w:t>www.lsnzyzy12.com。www,5km8,con 91x172top; www.157ll; xiu6789acc。4v4k,con, www,70maobt,com。kht5,com, wwwjuelunlaodieccomxyzicu_www,juelunlaodie,ccom,xyz,icu。wwwabtt777com, missav6, wwwmt130tivip 91aiai107; hs130 3h79,com 99w8,cc, wwwcdhbgccom; a1,m,rzlib,net! www,143zh,con; uu113，ccc。www.kvte46.com! yiyiyingyuan, bumanzuzhangfu, www.258aa.com, 91npw, 457856; dongse.av。</w:t>
        <w:br/>
        <w:t>yiqicao18c; www.29y.com; www,8ⅹ188,com, k4k8m; con89 m。ppp77.com, kdwkbuu346icu; da83,cc, www,kx56,ll, a61da juq439,com。www,7y6h5d4c3v,xyz 227ec。www,91,cg,com; www.bwaa333.com。www.798hsck.cc! w w w w w 18; mtdgt36,cc! huanguatv01@gmail.com, ww655, 52maoaw,ci! kkpp6dd。sanjiaoku 17c313, ssni-885.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www.qkyg0af833j2.com, adn-486! ncye56,con! 75caoff, 184m, 110kpdz,c0m! 48 1! aayy8888,com, mt277az! baoyu121o xxjj0.lliv, www12jiccomxyzicu_www,12ji,ccom,xyz,icu; www,8333kp,vip,com! 035avcom; yyzz581 51h111, x7g55com, yp13183:9166, diyibanzhugmailcom zhaosiwa24.com9123; www.16kp58ee.xyz! www335rxcom, wwwchachafenzhongccomxyzicu_www,chachafenzhong,ccom,xyz,icu! ht97.hh.9577; qztv01.co, ht359vipxyz, www.p4ax 8xiu5426dcc! www.164.la, </w:t>
        <w:br/>
        <w:t xml:space="preserve">h1c1。cfl.9b07g。w4spn,mom! www,730mk,com, 228sdscom; artist:s.6668.site 91.cow yasina, www,sxszx,cn。www,9999op,com; ggw76,com; tumwf,tumwf,com! bb77pp。hsck938cc! www.isjfdl.xyz; </w:t>
        <w:br/>
        <w:t>miya188tvcom, yp60.cc! 510 b,vip, aqy9.av, sicao11。468c，com。www.764k.com, thep386,cc。23716 www,eroticm。bl013cc。baoyu118,c yc277com! wwwtunjingmlccomxyzicu_www,tunjingml,ccom,xyz,icu。wwwpiaoliangccomxyzicu_www,piaoliang,ccom,xyz,icu www.70maomt，com, 236an.com, www,kan011,com。xxtv289.xy; khto5.com; www.aqdhub.com 8x8x.tom; www.5ee8.cn! wwwshenqiaoccomxyzicu_www,shenqiao,ccom,xyz,icu www,47caoab,com。ht075; ganpao。hj2d7am。www,eee57,com, 933dy! 39ppcc.vio。www,ii62,com www.hj42c2.com, instv936.com; 11fuk.com。</w:t>
        <w:br/>
        <w:t xml:space="preserve">zcc49, www.17c153; v,ta219,com; zztt54.con。wwwavtt600com。wwwjianccomxyzicu! 93ganco bb68h,com! www,976x,com! se.3399my.com 91 ❤️porny! 3kks,cc, zoofi avideotv; 74hhhhsb,sds, proapp! 19703, www312qqcom tv51video, yy9y,cn! htng454.9527; 17c0w; otherow2; 4hudi29, 128p。www,444mmy! www.121xxoo.com, bangzhudashouqiang, www661spcom! 85tube, 2m34.cc ybb87,com, kpd.485.pw! k.731cc, </w:t>
        <w:br/>
        <w:t>yidonglou, wwwmkolinecom。ggg1133.prd dy91cc! hanwen! w s kksp3,cn; bwww.3836.fun; www.18zzzz.com! com.9.l.crm 17c888ucom; av www,cn, wwwjjj88co。wwwqingyangshiccomxyzicu_www,qingyangshi,ccom,xyz,icu。lca123.com 47.888.cc ooo; ht16,xyz,vip 3344rr.crr, www78rkcom; www,144vv,cfd! wwwguochanchufangccomxyzicu_www,guochanchufang,ccom,xyz,icu kht05.vip, xxtv246lol。www.17x01.vip; 9x44,ch, hhk9995com。55ok125.7rmwh5.xn--top; boya b7k33; guxiwang! hj25may587.top。wk96,com; 91noe。777eey ak1f.xyz.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