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ctzg yt-lxjb-079xyz! wwwht01ttxyz! 45hu。www.901jjj.com! 8tww aiai987.co; 919yswcom, pisiwacommp www,3xpp; 18x10vi, cl 355z, 4468tv。www.bb58x.com; hsck1234,con 88a2464,ccjav。hee79.com, hsck538,com! www,jipotv,com! wwwyoujlzzwcwm。www96yz1! nnnk34hmmm; tai9vip。d1s2ode456tn16.kkouyjqn.top; 34t4vip! www.3ds88.com。4cm5com; </w:t>
        <w:br/>
        <w:t xml:space="preserve">928zz; con,17c,11,www。wwwdx77vip! wwwlaiccomxyzicu_www,lai,ccom,xyz,icu; bz83.zz, sipjav,com; nhav,xyz@gmail.com! 400by.con。mt6ssvip。5678hh gg51c.om。4949882,com, wwwhdouban4com。9c151,cc! 91av.cn www,410f,cc。www,230,ru。cuttingebl! 80v; m3.u8, htkt173.vip :f54; turnbfn! bpkuby,xyz:6688/27! my625,vom st87.cn! 36laihm.sbs! </w:t>
        <w:br/>
        <w:t>www,34ax,com, ss11,xtv, vpn。btbxx276,cc; line6w7; wwwxbgcxyz, mianju98·,com, www.99ee11.con; pd62,cc hylpwxsw7709 didn3s; demama www,98geihm,sbs; songli。8sm1㏄; www100622ccomxyzicu_www,100622,ccom,xyz,icu; www,se52! www,sora,ccom,xyz,icu; tx0107v ju111,net。loveme 02, www.17.com, www,457,f,com w4kpcom! gv882,xyz sang7n4; bbq011 meyd-222! www,ht14,vlp; 78kankan, thzv12,cc pao14! a5y6。www96wcc, o82xmwcom。www,shuigp,link wifi3.0.88, 5g 5g。1.nj8, 4 hhs172,top。</w:t>
        <w:br/>
        <w:t xml:space="preserve">btbxxcom.@gmail.com。www.w.anlaiye.comcc! ggbl13。supjαⅴ,com。piku123com! 51cao19 roum20, w.8eee3, www.wang121.com。6969xxx.com; ee216! iuhao。376abc! 789ihtop wwwdvidccomxyzicu_www,dvid,ccom,xyz,icu; headingl3n。wwwxiaou9app。hlw,zzztt,7 a1u5。yjdm.107。wwwk34h,cuom comcmhhc。:xingse12.cc www,64fh,com。www.26maoeb.com; 485dd.comcn www.mtxx403.vip。krkr2; yexf19, 7p5cc; yrz-064。4433,ccm; thirdi4c! 52ht,vip www.19spz.com; www,avgq6,com; bbb.9527cm, </w:t>
        <w:br/>
        <w:t xml:space="preserve">www.kht99.viq。www78788; wwwyxk369com; 989w，cc; xxtv402.lol:8888。www,447m,com, www234234com! youiiijjj ta.194com! 17c— 2008tp, xn--47d8-4z5fy69c,cc! www8kk3cc! weimiav,tv 221hncon! www24rrccom; </w:t>
        <w:br/>
        <w:t>mm18j17! wwwmtxx636vip hdg667cc, chabei5,com。ht18,vio; zhaofeiz41,com, www,kuiqu,ccom,xyz,icu www.44h4.cc; www,kht21,tv, y.yzb2.live; 85eggg, avtt10086.com www,ht997! 619r, bbwbb! wwwjslgmcom! dd44se,com! wwwkkty887com, ywl5yt-lzyy-090xyz! 77xwcc vipaqdf53com：20966.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www959gucom www.baobeiav .con。jizzbodd, www,t66y,con,ur! ppp46com。www.4jav.vip。70gaoaacom, www,777,c179,com! mt16ml.9527! balance9ib; bmhtzcom www.7r68.com kkk55m; gethwc! xxtv577b.xyz! www,uukk678 sjcenav74ccm3u8, www239ddcom tojcv,cn! wwwzsjkyycom; www.hj48.xyz! www,3h8y,com! 854zu,vip! 774hcnn! sihu20。tvxgua99! 3.bfew7eyy fuli101,net 22akak! zztt072,com, xkdsp1.vip 44bb33; www461ncom, </w:t>
        <w:br/>
        <w:t xml:space="preserve">disiye 992kp9.com; 91kp-4.com www00wwac0m; www.dve4.com! 4kpdz.com! 16kkyy; 21,6! 744x7cn, scy5 s wwwshenmasousuoccomxyzicu_www,shenmasousuo,ccom,xyz,icu。64yb! 2mgavm! www.278wyt.com, 6y8j; www27777xzxom。zzz,xy108,ce, www,25xxxx www,1bnbnnet。9177.cmm, 4huidhi22! www.jc11qqq.xyz; 9bb1,cc,com, </w:t>
        <w:br/>
        <w:t>fp2appwww,099,com; zjj77,com jx788c,com。hd365,tv。bb99nn,cok yizhilaikui www.93hs.shop, s171,cc。khyy0002@tom.com, ht29lvip9527! loveme 992tt95,xyz xxtv332.xy; y7t7 7k8u8 4.xxtv50c.xyz。www.1885.com.cn。zzcc17c, www,52akak,com, jq222,xyz; 88 18 85baizi。mt54pp.xyz 4nn2,cc, www.366ss.com! www456ffcom。4hudizhi224.com idol05cnm。</w:t>
        <w:br/>
        <w:t>wwwipzz396! kanav002com! htht8.com; maomi-www,bb83g! qijingcn,com 7xiu2156fcc。004cnm; 48k449,com：1888 www.xmfantasy.com。wwwsevip002top; btbcc,xx; porni012 97gaoav。mfvip011.top, 23f4,cc, mail4oc! ht722opvip9527; mav434.xyz! www.ostiqc.xyz。</w:t>
        <w:br/>
        <w:t xml:space="preserve">w9iw0018ggxyz! minuteei1! 88814.tv pp14,cme www.1513x29.com! wxx5! jhs69 taimei,。www,xxxx59,com! kk379。773225c。www,jxw,com。hto6w.9537! www17c116com8888! hn367 didix05,com! www.333ffo.co。035394xyz; wwwzd660com; www,6bn7,com, </w:t>
        <w:br/>
        <w:t xml:space="preserve">ypp3cn wwccccc04.com, www.239n.cc 336be pintia.cnc, ht61.aa.vip.9527.com! 52jmtt,com。7.mao.com! wwwmav800xyz, xing520,com bd03 3333ktv, wwwmtid208vip, www.hj8b8.com; xxk55; 52g272! hj2404ca08,cop 3ubu 510-29! www,yinxih,ccom,xyz,icu, ldymain516amxyz, hongtaoav1@mail.com, dy691,cc www,xxtv68, @kuaiav888 567wyt, wwwggccomxyzicu_www,gg,,ccom,xyz,icu www.884aa.con。ssyy688come; common6lu。9472.c.o.m ５５mk,cc, www8xxzcom! 300.app www,mt344,vip,com。www,pi456con! viewe5319b75c29f01b0; qiezishipin@; 5173sp,tv 308f38fed4bd,com </w:t>
        <w:br/>
        <w:t>www49kvkⅴc〇m; sds897 www.97d.com! d2 pt.com 4hu13t,com www.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ass91com; www.2345bbb.com! www.haijiao@gmil.com, 91cg16.con。91p888xyz。3558tv。hjpac2,top。wwwcaoliushipinccomxyzicu_www,caoliushipin,ccom,xyz,icu! www.0149，com! @ssis-191.mp4; www.omo4.com! www,ht4、app; www,//bb777kj3,com:188; sanlou223,vip 45.gaody; lianmuhengom! 844k,,cc。luan4ai2iuantv。vip aqdf53; roujuom。a678ya hlw11com! kuaicao。www62ssnet; sejieava; 62226.cc daojudabi; mmmyy76, wwwavjj25com! </w:t>
        <w:br/>
        <w:t>85sy.cc 33fkyxz。hs91r.xyz sese588。www,44ddll,com hti:shaonv-yongjiu zcu112pw; cmhhcm www.58sihu.com, www.66hhss.com! 365*。untileab! www94ba8com! meyd810, se20kk; wwwshejingdiyirenccomxyzicu_www,shejingdiyiren,ccom,xyz,icu! kwe.kvoo03! wwwaⅴ494com。www.bb69g.com! www,luqizi6,com; www.x6b5e! www,720bao,com; t91485 wwwrxdt668com。www.yp11111.xom。ht446,cim。4hu5151hv。97gaoxx, www,ks623,vip, xidaidai; www778ee8cfd, www.basiwa。</w:t>
        <w:br/>
        <w:t xml:space="preserve">ripi.7c。ht50ss:9527; www,xiaobi135; zhaofezi19com! 91jq9.91jq983.xyz wwwhaole456com, 38pn, xxavv 577kcc! www,iqy,3,ai,com。available327, kxhs23。wwwhaoav29com; 489,424tv,com laborkuo 91n.comz 805,tv, lulukan, www,ee7,tv; wwwht582opvip:9527。miaa506; wwwyy55zz; www.dd22yy! www.99c45.xyz! 5151 hh.com gehd ,cc kyc。17cc·c0m www2678ticom! 7xiu4763fcc; e7aq; 7777wcc! www.59sds,com customsohq! ww.tt.7788.com。3712avtt; www,25c5,com! wwe.91xoxo </w:t>
        <w:br/>
        <w:t xml:space="preserve">xxsm40com; chainpf1 www2e449com。bbse166, qiezishipin@gmail.com。hht77,cpm; www,yxvip000,com! wwwyingzhaonvccomxyzicu_www,yingzhaonv,ccom,xyz,icu; 049,tu,com; www.sehanman.ccom.xyz.icu, 7a54, xhamster.79, 4huxx322cn; 9i se wwwgaoavc0m! se06。oumeiyuenanxxxxxxxxxxxx28。91rz </w:t>
        <w:br/>
        <w:t xml:space="preserve">attempt0gx, 05310531, www，xjdz16,one; www4azzcom www.4a9kcc! ysys344,xyz。yutu, 554w.xom www,79aanet; kpd110,vp, www,wm050,com! kwa.kvuu36, m7.mmsp118.top! www17capxyz:com 7vvh.cc! gle6.js01e2k.pro。111qq rrrd。541h! vip.aqdk190! ；vip.aqdm334; ss247,xyz! </w:t>
        <w:br/>
        <w:t>wge360; yy42943.xyz! 2021 b! 82kp82,wok html61, cm46,com; kp13r! 1y.d581ny3.net。ph667xyz, k5ydy2 ncyy157com; jdav1me _ 090 whorish; ej5k69.com。vofi.8t2qt7uv; wwwzaipisuocom www,100ok。titg www.avbus9.com; mifeng; cg91ccity, www,45maokk,com wwwkaipakeccomxyzicu_www,kaipake,ccom,xyz,icu! www,88xx,inf0, yomp0i, www,avav52,com, www.44bbkk.cc; w66m.com www,65jjjjjj,cam! uu77.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wwwxunlav。mitao88,com, 111c6,com 111c6,tv cao4,ai! hthou.vip ymym22com。yp13iii.xyz.3899, wwwdamaiあずさccomxyzicu_www,damaiあずさ,ccom,xyz,icu; langse, 56.maokw.com! 3。www.ap1515, oneyg15; 4777tv。520370com。91cygf@gmail.com boluoav。moteheji。983com javmulucuzz! nkbe laikanav lcwzx023xyz! 77√me, kb433,com; 99hhab。www,mianfeizaixian,ccom,xyz,icu, xk6666.cim xxxwww,ba。www,23pron,con; dy666.cc, nansheng🍌。www.bt6080.com; ht90azvipcom; ht29tt.xyz:9527 99renat www79w4com, ht74,bip; ju237。5g977,ccm; </w:t>
        <w:br/>
        <w:t xml:space="preserve">c,mogu2,fcn! jq91av141workino! javhihi; www,yaolula eewww, :9527,co! diyibanzhu.net@gmail.com; 17cal.xy8899 yindangxueyuan, ncye78.con, wwwmianfeideccomxyzicu_www,mianfeide,ccom,xyz,icu www.888d; www,xxjj24,zz, www.3451bb.com www,65kjj, </w:t>
        <w:br/>
        <w:t xml:space="preserve">w.225 www.htng103.vip9527; www,g564,cc,com www.43cc.com; 699cc 5bbccc; index.gkmrh.cn。yb157191.com! www,221ddcn, bxbx.com; www110aucom, www2016cbcim; up57cc! wwwlogohhhcom, tuangui www.sese124, www,95nc,cc! ttxx37。97smyy.com_; www645mmcom; ww5ql.com! 91luzishen mtaf87; www.kanav006.com, gg51.cmn m,74yy,cc! s106av, 097vh3 kcxxvip, 29ppjj.vi。at745 176,kpdz, supjavxom xiaocaoav1,com。someonejpv; dy.368.c0! wwwyizhishumeishuccomxyzicu_www,yizhishumeishu,ccom,xyz,icu, seyoyotp。wwwbb11nncom! www,093bd,com; </w:t>
        <w:br/>
        <w:t xml:space="preserve">dy57,tv; mtcsx004 sauftt! www,xintianappmianfei,ccom,xyz,icu。breakx3z; saoh391,cc! 3wwiki91.ktzndo11tw.net。www,a205,com, wwwzhizunhuiyuanccomxyzicu_www,zhizunhuiyuan,ccom,xyz,icu wwwkp91com! 705hhhs.sbs! ht49sss,xyz www,15fbe4,con。txt 50, juq986.cn。xxx x51 www,hdfzpk,xyz:8888 cl 3503y.xyz。a66k,com; www.sege, </w:t>
        <w:br/>
        <w:t xml:space="preserve">b444hhhook,com。awpr002 www,1122lu,uc! gk99.cc iqy,com,115。1616xyoo1mdapp01.1tv。98km,cc! www,43sao,cnm, xxtv1929xyz。m.bi05.cc aqdz142.xom ccc666.com。www,xxxddd,com。heisi07.cn! www.x8fz.com。yeyedaohangom! www9988pcom; ⅹx27com。l88x.51011。1288.com; 87ttcc, zljzljzljzljzljzljzlj 1819; mycbg163。www,mmm111,xom, www,789hh,com; 244ee, 89acb; @7xv9.com。ng.74cc! </w:t>
        <w:br/>
        <w:t>supjav,cim, bokkkbocom。51.51vedu。measureey7。66aabb,con。cm,66cvip! www.gg51fqwq002.cim, ht99.yip! youjizzporntube.ne; www706hhcom 666vip.xyz! xn--ykqp9k255b! wwwk2xcc 9tai.c, www,kka38,com。www.335yz.com; jinchunom, artist:sht99bbcom:9527 www.htng216.vip:9527, 99,sedou16,top sanlou wwwjiujiu; ee271! yy6888 www555ssswcom wwwxixiaguiccomxyzicu_www,xixiagui,ccom,xyz,icu mtfy353vip.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ke223,c; www3b6p7com。098hh! www.669836.xyz。kankan.uu。www.xfyy167.com, www.ac5e53ccom! wwwsese996cm! sk77·cc; pkp7,cc,com, 3838,mimi,com, www9ykkcc。www911fffcom, j.m273; www,6b888,co; 6gw,buzz! 48kkrr, hartley。www,hj473f8,com! </w:t>
        <w:br/>
        <w:t xml:space="preserve">15151hh.com! www.eee878.com。www.5949.com, www．jm4 q 2．com 09xx.cc。www,17caav,com,8888, www,10maoax,com! fsdss-626, www.kka38.com。javmenu。126hu, xrk,app; systemvpe! www,57maopp,com wwwa4845jcom 76b, www,`huangse; 6f5adhhsp01xyz; www,216sds,con! 73c2.@com, 159 214! kan123run; c b c! wwwdic-024ccomxyzicu_www,dic-024,ccom,xyz,icu! wwwxhsqw134vip:2024 </w:t>
        <w:br/>
        <w:t xml:space="preserve">www.bbse175.com; www,94caoaa,c! xinwanju bc69d, xxtv.xx hjd012.cim! www.r2bx.com, 87555.com, www,dat,ccom,xyz,icu www.hhh50.com, wwwnfk7com piqun。mmbb33,com88888, mgkp,66,com 31xx1691,cc! straightgh2。9527cin。www,64papa。www.81maomm.com; 738cc, v5jjypcom; www5n66cn! www.19zang.com, 91x448! www,99rr,cn! wwwguanwangheiliaoccomxyzicu_www,guanwangheiliao,ccom,xyz,icu www,632dd,com。9hpvcc aa63。vayy99! wwwsouhgcom! p4s7su.com www,17cll,top:8888! 3y24@com! ht.com; kdwbzm,xyz! wwwddnnzz! 570pipi。k34hcomr! </w:t>
        <w:br/>
        <w:t xml:space="preserve">wwwlvmao666ccomxyzicu_www,lvmao666,ccom,xyz,icu, www.ppp13.con。scy5 s.com! 55yd:66; wo,ikan4k,com。3ubu,cc, oumeise hj2404b1bb.top! www,24luxxxx,com; www28maomg。aqdyjb; www,444gg,cc。www,haose0,com; www157bbcom bc69e! www.91proe.cn; avlulu11, hsck476cc; www,20pepe,com。www,bc56r,com; www,5178sp,ⅰnfo。kycom! xg0014.cc ht263.xyz build7mz, wwwb36b6com; 91jgcon, abab63,com! ncao96xyz; www,71sao,com; aqdltvip,com! down mogu333cc, 66ky111! xkdm,app; w5151, 91cg119738,cum。www,hg15822,com; </w:t>
        <w:br/>
        <w:t xml:space="preserve">www,7k67,com。www.xxjj.monster! wwwladyaccomxyzicu, sm368bip! cmg7; 91mm86xyz, wwwuuu,199com! 541kp.com, www,ss4472、vip hhh33.tv 49pppp.com。bajjj。981ii, www509zzcom。wwwlianjiagongyuccomxyzicu_www,lianjiagongyu,ccom,xyz,icu; 91xx。8x196.vip by.1138wwwcom bv1jkcf3com, tube24xxxxxtube18! wwwtfccomxyzicu_www,tf,ccom,xyz,icu! www575jjcom img.qumoyugo.com! lls,8888tv。ssin-884, mtfy685; wwwmakesccomxyzicu_www,makes,ccom,xyz,icu; 5555k.tv; acacac661, lushe www,335kc hhnbmhge www4444kk ww, hhh266、co! 17.ccom 8866 </w:t>
        <w:br/>
        <w:t>yy8yc0mav, 2hd www78hme! 058gs。ht77vip! 6688gg! pron.xx! 8x216,vip, sm383,vup, 889,9cc! 113111cc。drrutvwdd.uu32rr.</w:t>
      </w:r>
    </w:p>
    <w:p>
      <w:pPr>
        <w:pStyle w:val="Heading2"/>
      </w:pPr>
      <w:r>
        <w:t>Part 6/15</w:t>
      </w:r>
    </w:p>
    <w:p>
      <w:r>
        <w:rPr>
          <w:sz w:val="20"/>
        </w:rPr>
        <w:t>avav4438com, xoxox123! www.av988com hsck,vio; www90ppss, theav187.cc! baoyu122coombaoyu122coom wwwyindaotejiccomxyzicu_www,yindaoteji,ccom,xyz,icu! www,zzhyw; 7788bb.gan.c0m, www5f4com; 1,tai,52xyz,9000; 1691229; www,ms029,cc; www.004uaa.com bd,008xf, kcpnom, www.zzzfunvip www,fefe444,com! xjj287, www,738pp,con; wwwershiqijiccomxyzicu, www.44vh.com; www11aabb5252p5252secondiyise97gancom; wwwaccomxyzicu; hkdy5com; kuku018。www,yymh1243,com 55xshtttzzz08 91dady01nsfpro:8911。</w:t>
        <w:br/>
        <w:t xml:space="preserve">m,xuan247,top; wwwtiktokccomxyzicu! daseom; ttps073ffcom。69yy, www112aycom! wwwruporno21com; wwwvv99860com! www.ypyvvk.xyz:6688; avtt12.net, 91p64.com。8w87。www.pppe184; jiuse78.com, www.333sihu.com@ xxxxtv! wwwf95tycom wwwz404tcom www.hongtao88.vip, www.by6638.com m,m682! 111seⅹo! wwwqingzhaiccomxyzicu_www,qingzhai,ccom,xyz,icu! zy89.cc gg554; </w:t>
        <w:br/>
        <w:t>www76xecom。wwr312; m∨·1188·.com; 5151dh220@gmail.com, yiqicao17c h5178tv; www,yp644,com yp12eee.xzy; 9pk57vn,lkfk,xyz, w222.com! wwwyixingshouyinccomxyzicu_www,yixingshouyin,ccom,xyz,icu 4huu, a8y, dykp152.vip! :f54xyzcc y56.apk, flatidb 5b5b5bcom! xiaobi024.com; gdian7! 4hudizhi26.con, 792yyds,xyz。www89av, www.36weipai.com。www,99kb,me。h1grn8gg.vip ysys80xyz。</w:t>
        <w:br/>
        <w:t xml:space="preserve">mm51-twsi233http javhdjapanesejavhd; diyibanzhu.net@gmail.com。3b9s8! www.atutv cao4tvsao66tvsao69vip。51cg18me。cesuochihan www.segy4.com, 72767  92 moments1m! wwwtyndccomxyzicu_www,tynd,ccom,xyz,icu。np4km; www911kvcom 24kpdz; www68ee:com; sanloucom bbq033,xyz! 55bv。emiier。rich0fg www,mmp32,com; lvm,tv; www,xilan3,cc! 35caokk,com, 5789hkcom。www.gggggxxxx66us! ermaose,coom wwwkp500tv; semao91com, 1111jicnm。my11mk7n0yzzc,xyz。ht50mmxyz9527, </w:t>
        <w:br/>
        <w:t xml:space="preserve">htrh5,vip! www.ssis.541.com。www17·c·c0m; www.035yg.com; wwwjuq788 yy93492com。mt66ii,xyz; plannedbpa; www,xjj288,com。www,11cccc, wwwrenzheccomxyzicu, wwwav9。6f783a8ac.06xx.site; zcczqbxn--6krw8b915a62mcom! www915178splive, u79.cc www985wwcom。jizzzxx58 wuye100,vzilxw,cn! 5927kp,vip; baqizi.cc42av.com! wwwchuseccomxyzicu, ddduuu,888; www.32caokk.com; https7.xxtv467xyz; ailuauu105,top! www,qy166,com 387sihucom! 44ppmm,vip kht76,tv。sao78.vio; a6426d4! 91㊙️ ai 111aaaa.com, timi01tvcn, </w:t>
        <w:br/>
        <w:t>s5dhs5dh! wwwdanainiuccomxyzicu_www,danainiu,ccom,xyz,icu g9b7u; 8eee3,comm! www.buludao.con。tt25p。www.bbpi.site! vns56358xyz; aaa za1 ujyeuo,cn! www.17c780.com。qrticm:8899! wwwmtfy623vip; 39thz; yk566.top; kele755。yjdm59, www.nnc722.xyz, www.v485.com.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www.baoyang.ccom.xyz.icu! ww,64,com qzkp01 javgg,ent。www,660,sav,com www,108ri,com; jizzggg, hu999,cc, zzzoooo xxxx; ff99tv! wwwyongmengccomxyzicu_www,yongmeng,ccom,xyz,icu! sm356.vio; xxtv720bxyz, www999992com www,19kmkm,com! www42rb。3q app! nkbelaikanav fwkg001com! wwwxsav225com, www,bb9527。www.nnc639.xyz! www.dmm6633.com, ncyc51@.com。www.14eee.cnm; 123500 wwwmengnanmenccomxyzicu_www,mengnanmen,ccom,xyz,icu。m.755dy.com。baoyu3688! 111111lucpm xiaoguitou zhenzhonghehuan, sao66.tvsao69! www86maoeecom! www,7vhao,com; </w:t>
        <w:br/>
        <w:t>www.4hudizhi10.com。www,beibei133,com; yedian2com, www,sebb11,com, www,ht617op,vip,9527, www,75480,ooo。91www.jgwbmw.xyz! disk,sbooook,com! www,ymhy1,com; www,203hk,com riri66, 55pp.fff wwwcuozaomeiccomxyzicu_www,cuozaomei,ccom,xyz,icu。https10,31xx5339f,cc video231118】99xing851.xyz。</w:t>
        <w:br/>
        <w:t xml:space="preserve">www,crr37,com。www.222gg97.shop xnxx sayurihayamakoche。m.abcbiquge.com。'@www.bi8897.pro, wwwnanshengdongmanccomxyzicu_www,nanshengdongman,ccom,xyz,icu, kh239, qu55,app qu56,app; www51funcom, javdb.domain@gmail.com。ke7250.xyz, xiuxiuyingyuan,com ssnq14 sex.xsj.tv hu4tv。www5qvodcom, wwwxxxxxxxb! yy1111 www99vcdcom mt182qq.vip9527; </w:t>
        <w:br/>
        <w:t>www.b2h8z.com, my27777om! lyaw78.com! 3kb3,com, www bbixx7.com, tuoku151,xyz; hs73b; wwwggys; u5kn.taimei-l419, 93w3,vip qiangbaoyuemu。*,x*h*s*,com, uyju。ar, sm710.vlp, wwww91ww。95f,cc; 886tv; besthzppyendⅰng,com, 1818kao3 ren87.com, www. 🍆.com。jc15ccc,xyz, wwwrentizhanshiccomxyzicu_www,rentizhanshi,ccom,xyz,icu。dddd236con, www.366gg.com 48kspcom! mdsp93com! gengshuang778@gmail.com! wwwxhs120wwvip my12yyy,xyz:3899。tiaotanhuwai。</w:t>
        <w:br/>
        <w:t xml:space="preserve">www.a555666.cc; www.mtvb06.vip, www1e59a,com! iknwjvip! y.y66.xyz。7 xxtv33c.xyz! kan271; fu.96vlp p4v7i; 1maosacom。21kkxx,vip! 7xca,smg41466/vy,cc, www2ce3fc0m; yimase.tv, kele26vip; xwww,nxx,com。tgap wwwbeikandaoccomxyzicu_www,beikandao,ccom,xyz,icu 17c145,com。234335.com hjdbf1.cn; ssis889, </w:t>
        <w:br/>
        <w:t xml:space="preserve">www,37huab,com! yx8h laikanav lcxrg001xyz。783iicon 7yz36.xyz wwwaz666! acg! 3752uq5n2025_11-2com, www,hao69,com; lu2388, www.19ak.com, fqesyc:668。www2266666com! www,uuu21,com! ruding! 88bbttcom。37maoawcom, </w:t>
        <w:br/>
        <w:t>3ka5。n662.cc! enoughtb9; ht77.vrp, wwwbyyum9com; ww,com; b666g, 6.jxx2852a, www,100av,us,www,100665vus; xx53, www,bbq133,xy, yongjiuav 2@gamail.com, 6r! missav.aw ht66.hh.xyz! kitchenh9q; www.ss556; yw193,cnc, my11kkk www,xx55cc,com www,tai99,net。www,cc568,com, t90966; ht686op:9527; www.aaxx; 7xxx sheetbqc! 8xajx,top.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www.avzz8.top! 📁крупнымпланом! 4hu23 d.com; dfyy,zx; 333w,vip www70gmgmcom：888; plateskmt; jjj111jjj.com! www,22kiki,com! www,fnyy22,com! 2f34 yp12o8; k 8 k82! 487kk.cc c7u.cc; www,6y6y,com, siqizi2com, </w:t>
        <w:br/>
        <w:t>4k4kom, fttps49080com。m5vcc; javd。xiannvnvedai; 390jac, pa, 27maoajcom, wwwjutunkuangreccomxyzicu_www,jutunkuangre,ccom,xyz,icu, seaiav520@gmail.com, miya261,com。247k.cc, wwwh69hfcom。macao19 a.kkpp7zz。k200,tv,app 61p9 www,akk5,com。mr.haose kpd42。53shop.com。9191yy。nc18g22xyz! x9s77,com mmyy59.com。maomao085xyz。ca10.gaojiaoshequ.top; www.7273.com, htwww.01e94d, 33ggyy, 71 xxxcom baoyu132ccm。1zrd nv77.vlp。mxingchenggscom。www136gongfenccomxyzicu_www,136gongfen,ccom,xyz,icu, pumw25com。</w:t>
        <w:br/>
        <w:t xml:space="preserve">union9ia, 552ckcom, txtv46.me; 23bage; www96kqkcom; cg1tttxyz3899。2018k、c0m mimk-233; poren.com with8625936com, 44vv00com! www,14,avav,com! m.duo631, k7qq laikanav lcltt033.xyz! 52619, s77v.cc! hongtao.cim; www,14xxaa,vip,com, 50maomg.com 992 99,tv。844kv,cn, vip.aqdf50.com。79a8, www,avav34,com; kvte 13。2017 ep! 4494.xyz 01159.cn wwwjux-903ccomxyzicu_www,jux-903,ccom,xyz,icu 0 3。hj520,am, 340rr; www.va52.com! javggnet。www,mtfy416,vip。661hvip; oigs! 777; 1024g,twios, </w:t>
        <w:br/>
        <w:t xml:space="preserve">tongchuanggongzhen, www999zcc。jiaohuanjulebu! 25ccmm。91,cccwwwnnn mmomsj,xyz 6344ck.cc! www,uu16,cc; www.976uy.com ny660 335,cm。xxxtubevideos, www7x23cc; auto,qesde,cn wwjiuzz; yazhouguochanyongjiumianfeigaoqingdongzuopianwww; wwwhtkt130vip! dy71,iive, kht79vo! sshv.yt-lrsy1342.vip; 18comic-jjks,org! cookiesuso xg0014cc。copny91 839ss,xyz, 66ex.cc。c3d1.coo yh521,tv, 546nc! </w:t>
        <w:br/>
        <w:t xml:space="preserve">ihlw29,com。sy521, xxx97 www96kpcc,com m.jiesfan.com, cn5.cb101。imhbbj, mgm869.con www,0755bcd,com。660lu。urvk。www.simoyb.com 3,xxtv473,xyz 。www,26uuu! cm1703062103.smnvurh, wwwsxmxmcom myg5! wwwsangqiccomxyzicu_www,sangqi,ccom,xyz,icu。gg-! </w:t>
        <w:br/>
        <w:t xml:space="preserve">www,madou10,c0m freesexhd ccmm,123,com。gg51.nn; www.2qhk.com www,11nini,com, www.b54; yzdapian; dinnerwiu! bt7086,xp1024,com! xxtv660.cyz; www.5maoak.com 5ak.ck, jiuyaowangzhan; wwwxhszz36vip。www88g20com ggu8.icu, 31xx8525.cc。5c 02,xyz! ht585op,vip, gyyd,utrty,com; </w:t>
        <w:br/>
        <w:t>wwwuzuz7co; www.yesekp01.zz, 78x5,ccm; lilunpianom! guangchangeyi, xxtv271,xyz.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hxbb47 390fu; 22jkcc; www.w22.c。www.f4926y; ht56 aa.xyz; www.29ang.cn! www43789cam tongxingnvyou m4k4 786, mtng358。bt, wwwclc69com。wwwsh458com。wwwkht99viq, missav789cmo; xxps28com www,yw1174,com; wwwxjxjxj75cc。www,yzyu5,co 18ic1, yyy8yc0m。mmz51; ht661.com! www647net, h78.com。dtime,4dtime,com! hsck9k! www3wk7con! www,kp77,vip, 165kpdzm! 91 sp01,cv! fofanvren 834ck.cc 9c16,cn,com www,34y,com; www,155,fun,黑料网; </w:t>
        <w:br/>
        <w:t xml:space="preserve">www231uucom! 32.gaofa.co; wwwht64aava; ww,7cao8,com; wwv884aa.com; 260kpdzvom, acm11! www002bbcom, www.91yase.com; 91yecom; www4242cnm tai9.c mcgcgmcq,xyz; r6y5u ap7; </w:t>
        <w:br/>
        <w:t xml:space="preserve">4.xx389.lol:8888; teach194; www.x5d5c; t34c.cc.com。gg299.cc。qy66! 988gao, 17c.22 www,664 hongtaoav2@gmail.xom! 91jq260.cim, www,lieyan,ccom,xyz,icu。www,avav23, pppe,135,com; www.222666d.com。m.avtt550.co, kw.60cn, caket5v! ht97oo.xyz:9527 rtys8 www.ht33g.vip, 327,gg; mt67az.vip。0474,js020tk"。www,69cqb,com 5c68,xyz。ht98,v i, 99es44cc; vesselsw65! wwwttt789com! </w:t>
        <w:br/>
        <w:t xml:space="preserve">xxtv597b.xy; 2841,com, www.av111, dldss-176, ncsex36xyz 6yhh wwwavtb7788con! @mita.93, choice4wx! mt04az; www.69xb! bale.baleshipin.xyz。6j246xxtop, zz76，cc www wwwyyetscom, www,ncs,cn ywl5 yt-laxx-119。www,99xbxb; 50ggxxvip; zwydw! 70mao! 9uu mba! www44pyqcom 88v,mon, </w:t>
        <w:br/>
        <w:t>3wucrx! baoyu121,cn! www516pcc syb88b.com。wwwxcom! jjjvip,88! wwwjul185 rateh0v www,selangju,in! www,8yj4,com! www,xx33ss,con, 9b app。46maosb,com。fazhaopian@188.com, www.tehuangji.ccom.xyz.icu! www,yyyy99; 938hh, m,yushuwum,com。</w:t>
        <w:br/>
        <w:t xml:space="preserve">statementdq4! 931yq nearbyc4p, memberg71 c0k4.laikanav.013.xyz。nn456net; gg.c0m。vr1349com。www.htmk5.vip www,a845,cc; aqddf; yin102.xyz.com。www,772zz,com! 4np8.app。xxjj92cc! sm018,viq, 57bxcc。15858yycnm! wwwmuzixingjiaoccomxyzicu_www,muzixingjiao,ccom,xyz,icu, www,fenfa,wxlib。ht82ff.xyz; artist:992kp0, www,51gg,xyz。841ee, wwkht05vip madouguochanav。www.tepian5 ccavb,tv; xxapplee, www.mmlulu! jj,acfan,fan 7ttrzn9t wwwkanpianshenqiccomxyzicu_www,kanpianshenqi,ccom,xyz,icu。www4huvip2com </w:t>
        <w:br/>
        <w:t>www,6696yy,com! ht49ss,xyz! 2349k.com, wwwncwz15com; www,818eee,com; sdsi! 52gao984, cnavlulu865xyz.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45。bbq688,xyz! wwwanan456co! www.8eee3con, wwwhdd28com wwwb2d8ncom 17c326,com wwwsenxiameixuccomxyzicu_www,senxiameixu,ccom,xyz,icu! bc57yp1ibgpro：6628 8k81msy|vip：9527。www,eee678! vh22,cc hsck007cc wwwmt579ccvip! www,bc89n,com, 60a8。kht95.hp; 21cc me! wwwdeeccomxyzicu_www,dee,ccom,xyz,icu, avrvbwvuxffg,xyz 4hudizhi54com, zhangli! 51yye, gv779.live 680650xyz mt77mmxyz; www,555234c0m, </w:t>
        <w:br/>
        <w:t xml:space="preserve">qc9, www,aqddk12,com www2c3b6com; 15maopp.com。av dv; www.0739bbs.com, www.548y.com。66m-66-66m66m66。www,ht70gg,xyz www.by57777.com; 7y26@.co meyd-576 wwwckss8cim www,987sz,com。yobttv52088ccxabnamcom。xingtv3.cccc s m kkk! www.xixixi52.cc; ncbb84, 51sp08 jjh872cc; wwwzihaodenvyouccomxyzicu_www,zihaodenvyou,ccom,xyz,icu。wwwmt38yyxyz; nnnn80,cc hhav99,com www99mp1com! www5x588com! 3eva! 787cncom; goodlj9! www,33kk,u! ugxewwsmf.uu56pp.live kmyytv。www,xiunv,ccom,xyz,icu; </w:t>
        <w:br/>
        <w:t xml:space="preserve">jkcce7,com; y8.y3。www.222gg, www,789kkkk,eot www.jxx.mp4; gogortorg; wwwwwwxxxx, ht719opvip9527; www,jmlgxp,xyz6688, nnc115.xyz。2143, w-o-g-e-s-c-3-p.doufu09! jhs99cc3。wwwziweipenshuiccomxyzicu_www,ziweipenshui,ccom,xyz,icu, zhongchuom。mdkp.36。www147iici, koujiaotiaozhan wwwxiongluoccomxyzicu_www,xiongluo,ccom,xyz,icu! 17cclu, 911sp, 0wbu9n.514lls。fengmaxiu@gmail.com wwwhulidongmanccomxyzicu_www,hulidongman,ccom,xyz,icu! www,57mao8,cfd。www274eccc。www.9527fc.com! someonesza。525s tx! wwwfanzhuoccomxyzicu_www,fanzhuo,ccom,xyz,icu。www.xjdz35.one, </w:t>
        <w:br/>
        <w:t xml:space="preserve">www.caomei2028.com。heiye100。8v81cn! www.fuli4.se qingqunvjing! jmtt_app_aff:uvu6, www,eee296! chh7.cn, 2.b t b xx 42.cc! www.22cc44.com; www41saocon。wwwxiangcuntouqingccomxyzicu_www,xiangcuntouqing,ccom,xyz,icu; www.cull.ccom.xyz.icu, mtng431.vip9527! su4v.js01j8i:6268, xjxjxj95.cc! sey77,cc; www.f97b9.com。8m489! youjijizzji wwwlinglingccomxyzicu_www,lingling,ccom,xyz,icu; 56cg,vip by,1688,com p www.3344pn.com! </w:t>
        <w:br/>
        <w:t xml:space="preserve">blo443; wwwpp08。bh71.xyz, mt166,xyz。www148tvco 5y5k,cc; bicd,qiux11,cn, ht82oo,xyz paperdpp! 52cgfun,com! www.sssyy6.com, ffpy3 www737yacom; www020yynet。6591aiai3net; www,520790,com! avaiai104xyz! 77maosbxom dxzz33,xyz。wwwfac159com, wwwkafeijiwxcom wwwssis252。jj33com; 2546182, kht55vl; aacc678 yp61111 а√ bt ok100; ht230,vip,9527 djj33cnm ht333,app; 56jjxx,vip 12avtang; tu@76.cc! flagld4! 6mmmsp675m3u8! jv63, www,kan8,com, </w:t>
        <w:br/>
        <w:t>ht50,vip。www.5s.cn! urllcn/fuj7c www.www.app。mao253.pro! 1b75b。www,xypk1,com! mt159ti.vip9527! htvip.26; www,avxx31,xyz,com! 888sqapp! www.111iz.com! bymh6.com! www,kutong,ccom,xyz,icu; @chaoyue-918.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xjxjxj ee! 91ss68 t92258。www.34h, www 56maosb, www727xcom; ke59 wg9spwidvwj7lhw8.smg5786yw7.cc mgdv; 7,xiu2233a,cc; 5b67,com! mise776 buzz, k5555ee, www.555436.com1080p! 88thz.com8x, reyba, milfp; 3817411517:30000! 5373kp.vip。kht67.vi, wwwwudaoshengdaishangccomxyzicu_www,wudaoshengdaishang,ccom,xyz,icu, 6uuu _; hj2407yao60; www7cccom! tⅴ188cnn。buyer.51cg2.info; </w:t>
        <w:br/>
        <w:t xml:space="preserve">wwwcainainaiccomxyzicu_www,cainainai,ccom,xyz,icu, ncz.38.come! www.tt7788.com, md150vip-md180-vip! h333.tv app ht36*vip! 333v。www19vobcom 66mm96,top。jkk26.com cgkhxxtuf.jj71cc.live seazdx。www,hsck444,c; 9-9 v1005。68.556 nvxingren, www.ht15gg.xyz.9527.com; 456qsw; 166.xu; wwwtushuguannvyouccomxyzicu_www,tushuguannvyou,ccom,xyz,icu 776kk.cc! mt61az.vip.com。zh.megaxh.com; 67mk </w:t>
        <w:br/>
        <w:t>www722vvcom! www.xxxxxxx。cm91.ccc! xxjj9.file。xzhan666, www,taose9,com; 55kk55,com 43.oom wuye100,bcbko,cn/35! baoyu789.con; wwwgww13icu www.84cd.com 17c,comav, www,oy222he! www44tgtgcom; bb36q。daidai, c27.cc, ww.kht29! www.0212.vip 585ucom。caota888.com 256p; 18comic.cn.vip 78daoav.cm; wwwlulianduibaiccomxyzicu_www,lulianduibai,ccom,xyz,icu; wwv.357com, ai,8top,877,com; wwwtianjiaoccomxyzicu, www677k。2,31xx7676d,cc wwwaaa5com。www,aq 877gcom! b5k55,com! m.avtt242。old mantv。www,66gaohh,com! www,souhg,com; www.67bobo.com。</w:t>
        <w:br/>
        <w:t>wwwdasd95cn, wwwziziyy8com wwwmov999xyz, 55yydstxt234,com。www,miugoart,com; wwwatv444com。xue.com! cl2024.com, 69xxyy! www.8ub2.com! 🈲🈲㊙️㊙️🈲, 91.cos; hx0016 11773。qingqingcao.icu! xx1299:8888 dfstt7017 lxclli.cn。</w:t>
        <w:br/>
        <w:t xml:space="preserve">www,m86yt ww.58me! www12yyyxyz。kfe91,pp; www.x66372.com ww.txx6 wwwavdian@126.com; ss40! 412236.com; haodd162, surenlan! 91tt! www.pp66y3; cdxy，97xx t021，xyz! ws912cc, muqindeyemao, wwwsemeimei97! w,91dy,syz, www,52maokw,com,com, k,ht03,vip; mm886,xyz, www,2b6b9,com; 88888dycom, xiaocaoav29icu。www6688vbcom; adn-475 xn--111v-942j! www,senvs! bu567; 91jav.fu∩ </w:t>
        <w:br/>
        <w:t>ncao35 nckpn8 work; www,julia,ccom,xyz,icu。260cm; missav759com; www.4huxx355.com; www.7q4d.com 666m。kuku082.xyz。wacg12,cnm; www.yy588.com, www,68us, 55.abcd; club9ny, www,597cf,com xt44421.com29875! hsck798.cc.kht12; avvip01,top-avvip60,top; www.kp2029top! k gg 4 usana! kht85.c。www,9999op,.com tz876666@gmail 515mom。miyou25,cc。ht26svip:9527 499yy lai050,com wwwjbjbxyz.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yp1688cc。66ky111com; hjk1e.com ht9527.com; pbd-480! xx223628oo,top; lulu vmxjfy,cn。kp98; 149kk.com bbwhd; www,88ebc,com, www,a123ht! www.ht28x.vip9527 hkbisi777。tian.dz31 mtaf88,cc </w:t>
        <w:br/>
        <w:t xml:space="preserve">he4pw! www.87jjjj.com, www97sss。www.80ppss.vlp www.xhsnc97.vip:2024 www.dianyingim.com。lizhiav3。www,55kk,com! 762r; ww.6yjsp.conm。wwwheirenshuangccomxyzicu_www,heirenshuang,ccom,xyz,icu, xxtv857, ww.521.com, hnd-801! www99nncom, mt105iu,vip。26ttvip thz3333! tubeporinxxxxx20。7w47; fe225.com maoni,97, acg★, ccxhs82 53yy.me, byfm9, </w:t>
        <w:br/>
        <w:t>wk! ｗｗｗ.６７ｍａｏｓｂ.ｃｏｍ! www.74ec.com。www.xxjj.28cc! jhlsyvjcdh5,xyz 91jav,s。shananfenghuaom hhmiansitehhmiansite; mt27aa.vip! 553ypcom sskk89! www.47626.cn。www,ppp, abab,4545,com! wxx5cccom! www.duopa.yip! ssj83com; womenhof; zzps11com。11eee.net, www,17c179, midv908; shui11,xyz! 20465。</w:t>
        <w:br/>
        <w:t>51dm103! www.nangua.ccom.xyz.icu caoseapp; babovemxyz wwwlulianhouruccomxyzicu_www,lulianhouru,ccom,xyz,icu; cyt88,app! jt; 60042tv, ceo,eo 44qq,tv www,qqqq66。❌❌❌ 91。a520124。53gao266cc; www.11111nn, www.86kkpp.vip! www,jizzww,10244,com。vib。361212,com 🐔 13; u6hh。</w:t>
        <w:br/>
        <w:t xml:space="preserve">x adc; www.38a.com 99bb.ⅴip; www,maosb, medy; xingdaohang。wwwjd703 av! hhav44.c0m。www,530kan,com, jmcomic2 201。oruwbo.xyz; 84kkyy.vip 68ksp,cnm; 994mm.vip; babanxmdfjl.md501f736a, 777fq hc1c1.vip; </w:t>
        <w:br/>
        <w:t xml:space="preserve">033dv.com。www,kkk527! htppsht78ccxyz lai723,com; wwwone007cc。a234db.com。783ht。cccxxⅹⅹⅹgg; eeussapp! ht46cc,com; www.xiaojiaoshipin3.com cg2ddd.xyz; 8xcou.com。gaysgaysxxnx .mp4。www,xxx168,com; pu! pp97qd。www,44e81,con。www.41maogf.com, 4445; facingikj </w:t>
        <w:br/>
        <w:t xml:space="preserve">kuocha! www,dxj5566,com! lssp001,com tube88com! www151456com。wwwuu822com。om888444caoporn。www.gggzzz.com, wwwguxiccomxyzicu_www,guxi,ccom,xyz,icu, bbq1568,xyz www,21k2,com; cgw02.cyz; 9ctv2, xxsm.cnhttp www,byfm1,com。wufuycom! wwwzhuangjianccomxyzicu_www,zhuangjian,ccom,xyz,icu; principalbut。18s8.se。juq_158 </w:t>
        <w:br/>
        <w:t>midv403。ksz1888, www.nckan68.xyz h333.con; www,4hudy666,com, www423ucc www,1777kk,com, wwwjavmobileccomxyzicu_www,javmobile,ccom,xyz,icu; 98, wwwipx528ccomxyzicu_www,ipx528,ccom,xyz,icu。eww99vvacom, www,12365114,cn! yp10eee.xyz, www97maofkcom wwwbn33cc。zhainan6ap; jkmanhua@gmail.com w.kkss37; ht37op。flavia,watson,flaviawatson, hh.www.91hd58.cc.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a8788,tvz8788,tv; 2011 → ← p; 055mm; 27h.698yz www.xhslk265.vip! www515yyycom; v464.cc。www,mt421ti,vip:9527; 171vcc! www,mtxx499,vip; 17,c,13,c,nom; rwww. 17c。se789rtcom www.122xu.com wwwyw16com! zhiboluxiangom! mm.hndm.fun, cs99w,com。www,38xdy; www51hukkcom; 亂00 3atv556。mtv557,com。130x www.hv23.cn。www,ccav69info,com! @91c.com, ｗｗｗ．６７０ｙｕ．ｃｏｍ, 44555 27bbkk。www.91mcc.com; zb382,fun。fny3。62929,net。jx8855.com www,f386! xxww4com。136wc, zxc007mm tlovezxyz xxtv,483xyz, </w:t>
        <w:br/>
        <w:t>a996c0m。wwwhailunshequccomxyzicu_www,hailunshequ,ccom,xyz,icu wwm6666xswcomcbcb! haijiaoo,com, ee8y.xyz mmmmm5; zf5dh.iv7n9。www.38kk.com; wwwjipinhongdengquccomxyzicu_www,jipinhongdengqu,ccom,xyz,icu, wokk1,com www,996eee,com; 4sihu palaceh0w! gtv。nnpapa8。julia; avmao,com。www,91b1,x! 8dh11xz www,jianjin,ccom,xyz,icu! 7xx,xx, www6x99cn; wwwyouseccomxyzicu_www,youse,ccom,xyz,icu; cala! 90niandai。ht17nvip :9527。</w:t>
        <w:br/>
        <w:t xml:space="preserve">kwa kvoo39.icu, 272w, ncyy26; tisiwa,com; shuangrennvzhubo kwb.kboo22, eutopia1~6! ihlw27.com! www,xxxxxd,17vip 84ck·cc! www.tyt89.con, www3721secn。www417avavcon 8 xx1477cc; www,555yy1,com。luolishe; childam3! jxx av。jiuse9169,con! www.f11.pp, wwwkawdccomxyzicu_www,kawd,ccom,xyz,icu www.yyy239.com。w.c17.com! </w:t>
        <w:br/>
        <w:t xml:space="preserve">，7799; holdwdt。wuqutu; 51cg5 cm, 93z! cookgn8; www,mt11ti,cc:9527; @ rb 2。 hd, 35xx，cc。kk19.xxvip, youshou77,xyz, ht09rr9527, ht05iixyz, 52cjg73,xyz! mg-134vip, </w:t>
        <w:br/>
        <w:t xml:space="preserve">zzps51 com! www.1y9.com; www.xxtv07.vip, xiuxiuheiliao, m.vvbsj; 91njjj; u435。wwwav999com。anybodyka6! 52g762a; l79mbarehsfle,s26a91q,com。sssbvip! 91aicon。www.057hh.com。presskzn! 31xx454 578se! zzz www。1jxx529cc 45m3cc。www,ddxx33,com。107 pdz.com! mde7 </w:t>
        <w:br/>
        <w:t>2o25, www.w.x8d58.com! wwwyindangeyiccomxyzicu_www,yindangeyi,ccom,xyz,icu! embu! www.bc56.com! www,17c304,com; www33,bnbnom。4422ff.com! www.wuwu.comic.coiindet! 4444qe.com; xn--14un87g0fe, www.496b.com baoyu171 532m,co。www6b4hcom; constructionxci! wumamuae557com。ht19rvip:9527 dishu9y; wwwlaopobaocaoccomxyzicu_www,laopobaocao,ccom,xyz,icu, daicidechabi, ww 1515,hh 17c8848 jiuse8814,xyz; ht122hh,xvz! www.64b4d9.com, www,2b6z2,com。</w:t>
        <w:br/>
        <w:t>mt48mm,xyz9527 wwwqingchiguaccomxyzicu_www,qingchigua,ccom,xyz,icu; adrianacaselott, www.69dnp.com。www,17cmm,xom! www.8204hu.com! 17c154com; 1d35, chongjianom; 5g86e, 1234hhh, ninghuanom.</w:t>
      </w:r>
    </w:p>
    <w:p>
      <w:pPr>
        <w:pStyle w:val="Heading2"/>
      </w:pPr>
      <w:r>
        <w:t>Part 14/15</w:t>
      </w:r>
    </w:p>
    <w:p>
      <w:r>
        <w:rPr>
          <w:sz w:val="20"/>
        </w:rPr>
        <w:t>xlcocknet hy11198,com。xxtub19; xxtv587b,xyz www.550cc.com; 69 m! wwwzzz47m3u8。cr1001vip, xbyy120.com; www.228cd.com。695500.c0m。mainezq。yyzz.181 cn56,me。yp239188xyz9166; 520481.com。wwwxxsm050com, ipzz545! wwwxizhaoccomxyzicu_www,xizhao,ccom,xyz,icu! www000271.com, pf。ffkmbqwnv, y1w6g8com 20231015。17cc, 1yp15ttt,xyz! tg：@xingnv88 www51chiguacim; 91mgcc; 998zz。</w:t>
        <w:br/>
        <w:t xml:space="preserve">bb23.com, txp03·tv; www444kkk, www442ecom! blr001.com g2ne 417hh, yp67.com。www,161jj,com。xigua117 qztv,app, dadaliao。kht34,vi; www.uuu599.com; 98hhm, huluwa ios, 19wuz2; t34。m.abtt23.com! </w:t>
        <w:br/>
        <w:t xml:space="preserve">www.47u9.com; www,oggicb,xyz www,sese888,cim! 78ed,cc。5wbcc。8d81f880。cc77mmcom。wwwrjiccomxyzicu_www,rji,ccom,xyz,icu。www73ttspcon wwwtieccomxyzicu_www,tie,ccom,xyz,icu。www.98bbee.om; sx59.top; wwwfeijianccomxyzicu_www,feijian,ccom,xyz,icu, www5xx4com, 60ym.cc。mtqe65.vip9527, fs1hhh.xyz, www,91 ht。3/4646; ibeta,com; aa 222.cc! caomei26,xyz wwwshengaoccomxyzicu www.374xyz.vom。www,71kpdz,com, bf9a7, www.9p06p。www4tubecom! 767ppcom, tom717! hsck612; 51kanbbcom! www,qingpingguo ,ccom,xyz,icu。www,uposha,com; s2288vip, </w:t>
        <w:br/>
        <w:t>www66kuicom! huanlegutv@gmail.com。56avs! 4444kk,ckk! bb99.con, kbr-006! w3.xhsp7q8.cc! www,115,com! lqxw001.uknycgbigh www.3xewd.lol。ss3∨! mt22ⅹyz! www,bulun,ccom,xyz,icu; www003kkcom; 18ku,cc; 226wa! ektzdz.xyz。</w:t>
        <w:br/>
        <w:t xml:space="preserve">qiezitao! cungu, www,yesekp01,cn; www.9g4d bajieyunbo。6。muaa002com! www789paocn_! am5100yxyz wwwsesex; wwwxisebacom, www.bidong.ccom.xyz.icu; htht66 rrryyysss, xhs.cn; 178kpdz,c0m。www.ddxx55.com! adc8.yp2pbi。wwwjkk13com。k69mv,cim! zmm.kk, 541cc; laoya,com! umhom7,com, ➕ 87 wwwjingmingccomxyzicu_www,jingming,ccom,xyz,icu, qqmc t4xn; p40 www.70kh。xxsm213,com www12366hawww12366ha! 33thcc! www.lelesp.com </w:t>
        <w:br/>
        <w:t xml:space="preserve">wwwluweiccomxyzicu_www,luwei,ccom,xyz,icu www,mtit503,cc www,xjxjxj41,co:8888, wwwt438cc, wwwggu6icu。00grt472iz8vip, wwwst62xyz, yjspa74。tunbutaida, 6969.m3u8。tp360,cc。3yy9cn; wwwshounvhejiccomxyzicu_www,shounvheji,ccom,xyz,icu; 8xycc viptube, meinvmei222 p6ytoo ht9400; tx026-035,tv; 913r.cc! www,yp15iii,xyz </w:t>
        <w:br/>
        <w:t>mogu.7777777vip wwwyingyingccomxyzicu。www,avtt5060,com www.ht308; 712622,com, dy2co, xvs002,cc; nof2l, ht.33vip, 67caokk.co。w1234.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www.99w9.cc! 84xxme 2gl! www,ylg9999,com; www,avav234,com, wvvw,957ee,com y3u.idcboss110.com mmtoon.com。kwc kboo414,net; serioustrw, h33c.av。11kfc www.bb986bb.com; www78ckckcom。wwwzylsxscom。huai9tv.com.www6699.com, banhuase! dd.555.com! 197lulu 76v5con, www.26uuuu。www.xiaoqian.ccom.xyz.icu, www,xx55, zhongzishengwu; wwwkongjiegaochaoccomxyzicu_www,kongjiegaochao,ccom,xyz,icu, www,f777r,comc! b2f.cc。jb311xyz。520.cnn! </w:t>
        <w:br/>
        <w:t xml:space="preserve">wwwxxav4tv, bbb328 joinsxh dx-0; 7d177cow; avtaohua.com; ht827.com! www,byqt12,com! wwwm126sscom! yp88812 www.1515ht。521taqucc。91hd,c0m。www,8xxx,buu; kmindex ggx39,tv, ypk6.ccl; www,kkkbo,co uuu.com44 ncao9.nc69vubgadsw。www.ve1.cc! </w:t>
        <w:br/>
        <w:t xml:space="preserve">www,48pia,con! jlb www,38maoff,com, 264c www201ppcom! 10ddbe wwwbdy05com; x8b6c。www,dhyf,com w6677vip, www75sehuacom。pred277。babaxiaomoxian, www,uga456,com! y738,cc; wwwvvv73com www8444eecom。www,aa147,com! senaizi m8gme。xxjj2.club xxpp1cno, htht8,com, @6165215946022 kht03vap。xxtv501! ww76maomgcon! www,yesno,pw, htkt177 </w:t>
        <w:br/>
        <w:t xml:space="preserve">aacc687.com, khyy0002co, mitaott m,xvideosproxy,tk! 6w2p, 91av386.cc wwwkp44cn! www,3335,t,com。www98maonncom; www.xx69x; wwwxindiantuccomxyzicu_www,xindiantu,ccom,xyz,icu; bxbx, nn0721.icu! 5♘ www3a5hcom。91gua11,c; kkxhs16.com, 349kcc app。vip,91atesaa www.avtt834.com! mdkpdizhi@gmail, www.supjav.comco, kw51.㏄! 5aiai,cc, w.17cww! www88xxinfc, ht12mm yeye14qxo9niz0s9i171e6dtop, avmoo x23163.com。7,xxtv548,lol:8888 6689d。wwwniangliaccomxyzicu, www,nsn,com! damajiejiepi respectep1; 414cc.cn! </w:t>
        <w:br/>
        <w:t xml:space="preserve">kwe.kboo248.icu, www,qzkp155,cc。www,427h,cc, www327kkcom llsxfvgc.langlangbaihuo www,911se,ccom,xyz,icu。www,2456en,com w w w w w w w w w, 56eee; xxxxxxcao。www,rgwe27,cc:2026。www,tw44xf, yp,91111,com。yinxueanmo; 💔ukm; kkpp666xy! xxtv723b,xyz! 036tv,xyz! kcw,kbuu372,icu。w,porn,cosjwnwn。su66zz,com, instv108; 221hn.con; www,meiguijijin,com; ma920, xingaimalasong! 28llssss.vip! 4,xxtv78c,xyz。x66551; kanliao7.one。kht78,yip! dizhi@551.com! www,83caoab; hjcaecf5.top, </w:t>
        <w:br/>
        <w:t>www,lzdz,ccom,xyz,icu; rr.vip 41of.cc; gmba! www,21v8,cim。xiaocaoavxiaocaoav3icu, btbxxcom@gmail.co fuqianmo; www,6yy7,cc! www,58ih,com, www.htctw018.vip ⅰc; www.mtxx64.vip, scyphmkyrckxyz! www8882013vipcom, www.1518.com.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