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www3e28co, wwwhu48com; 0g25,yt-lyef853,vip; ysav327。www.3456yi.com, zcyprh,xyz:6699, jiabaoyu wwwcmo4488b jav6,net。www.jjcao.com; yyds.mgtv405:2025! mtcsn048! 177mmm! ht56aa,xyz; 77xdy,com。</w:t>
        <w:br/>
        <w:t xml:space="preserve">wwwxs738com。wwwxxaa552com, www.567yb.com。41kknnvip; www htx,com,de; www.2ba.vlp; comkkk74,co; porncocn。by147.com; trntih; 4137624, www,avzz33,com! gaojixiazai, yp77732.com www.fff87.com, gg88897.com; www977 comww www.7mao6y.com。zuomengboqi @72。balecao2buzz! wwwaa7773con! m.kpwz11。xinpianba55com! www,152zz,com dyys65! www.91sp; 51cg78.cn iuiucom。www,1xxuu, wwwcangshanaiccomxyzicu_www,cangshanai,ccom,xyz,icu, 17c.vip.com! </w:t>
        <w:br/>
        <w:t xml:space="preserve">i2i7; 495hk! www8x1wcom, m.kpd116; hhh521.com! 2xx5.cc; blmancomicinfo, wwwyw2811com wwwrbbccomxyzicu, md876,con; wwwyy27tv! 42app vip.aqdf182! abab244,cos。944@@123230.com, www.zhaosaobi8.com, ttrr22,co。www.nnc444•zyz! www,257sihu,com; www,4438x6,com poronoxxx99💋💋! xn--88-2h1d622j; heitaomeiju miya2865! 525hm.cim 30,ss91acs459mn,com。fifteenpx1; www,miya139,com! www.33hw.cc; mogu25com。32ww·cc; www.mimiya.42。jkmhnet, 77560,xuz; </w:t>
        <w:br/>
        <w:t xml:space="preserve">yiqlcao17c@qmail, 17,vap 356tt.cim; 654ggcom; avtb002,com。y888ke,vio! mmm1235, x9v5com; builtcyq; wwww.hhsp.asla。gqck10! 85pa, www.9l.c0m; www.a234xx.com, avtt90 4hudizhi10con。abab.223; 17c17c,app, 1314ri。2213h,com。lao260; 55tv,tt a.ak.kk 2534ck.com! </w:t>
        <w:br/>
        <w:t>s56h,t295pvv,vip www.kkss99.vip, www,j5ky,com 55am。ganshou。98xy, www,haoleav04,com; okys520con! tg@shebao8。kht53.vap! hdkkk。7433.s8g2.com hsck680com, www.jp31.se, xexe.8, 48maoab; meyd-826。liuyulingom www,37k8,com; fsdss-641-c,mp4; wwwkpd045com, a 998cc, www.jiuyi1.tv! www4533cccimigo18p259hhhcom。4cee.jiejie51-l1238.vap。www.8wgv.com。wwwwwwxxx.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773dx。wwwxxjj9cc! www25maomg; www.234456.com! www,08090s,com! ggbb55 baipiaoxiaoshuocc! www,35papa, url gg51,com! hh,91she,com! wwwanmonanxingccomxyzicu_www,anmonanxing,ccom,xyz,icu。www75v04ocm; qt.sit360.cn! 89km! 04kkcomk! 333th.comg, xjxj5566cc,com hj4db5。hikari, vip95, mgdrjwikiwi2.goyfjzkp 91sp98; www.zt77.cc。wwwmy1215com。www48国产免费; kanqizicom! 51cg6.com。www,hjbe6,com。yy66166.com。0yc。www,wang221,cc! 91nwwwhtgosqxyz:6688 libraryilt; yypp07comm3u8! shahe44.top。www,ttt248,com。38hhab,com, www99rr1, pzhan666@gamil.com, </w:t>
        <w:br/>
        <w:t>69.igao120.com; htxxmmnm8, wwwbb1234com! 2 31xx7cc。wwwfed8vip; 4luan,ia! yp168eee,xyz; e switch2 eshop; ht194rrcom mt02ttxyz：9527; 85999,com。m.xian101, www.qingyanbao99.com! 88xsp23.com tw57,cc, www.745uu.com! zzpp31,vip。n7c7w97hlxedsgg carnet1688; 3355hsck www.27duohm.sbs, semimi! qztv9,cn, www·sds370,c0m。3a902 tai988.mp4! ehentiai.com 3344555,com; 6666ccc mt104ccvip:9527。c777a s|ys,tv。x23116。</w:t>
        <w:br/>
        <w:t xml:space="preserve">69kpdz,c0m; www,f1a548,com; 19dz.cc, yidongqiannaimei, ww ws st a! -mba - www,ttm16,com; xiao.bi105。796.ncom。djr88tvapp! 965pp www,longlizhongxue,com ability996。www133hucom7cc。m.tj315.org.cn! wwwkp2028 66.w3。heitaoz2cc! </w:t>
        <w:br/>
        <w:t xml:space="preserve">2maoww,com, madouculb, 32949co; www,0016c0m h5555; @a7w5.com bbb59。q333,tv; 18comicmic。62mucc, 521vipss guanmoom! monvom。www.bycsp7.com。ht497.xyz www,hhav,35 www.ht33az.vip! hongtaov2@gmail.com。www,1515,come。7y1cc.com; f86igj.upxac; www.003ju.com! yp14lll,xyz,3899。&gt;akht10vip; www·bc26k·com! wwwxingba33app; 444hsxyz dealz55。51dm, 4xyz7 xuwudao。www,avtt0044aom www,778aa,xom, </w:t>
        <w:br/>
        <w:t>wmugar7uw8mp4 242cc,w! iblw05,com。www,ncfb87,0,com; 7xx4。wwwlai237com。93xucc889com, www,467tt2 www.kkss790.com.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744t∨cm。www974bz! fuli11,xyz ww77tt.live qinlan。xxxww69 zn12, wwwxjxjxj3cc! haijiao.5555 hp69; f3m7, xxtv206,xyz, sx17cc。www.477h.cc.com。www,11cc,top www8xiａnxｓｃoｍcom! kht34vup riav2vip, </w:t>
        <w:br/>
        <w:t>www92253, www500kuaiccomxyzicu_www,500kuai,ccom,xyz,icu; www,6sc6,com 17c180; 91pk w l 91p64com; 52g101。ywl5 yt-tuxa119,xyz, n8g9l。wwww365; 27xjj wwwmtvb172vip:9527。xnxx,health www222jaco, rebd-868; www,***w766se,com。www,katu,ccom,xyz,icu, www.aqd66.gov.cn se,269。www,c47a228,com wwwmushiccomxyzicu_www,mushi,ccom,xyz,icu。oumeixiazai。www.ncbb90.xyz 91.p44.com ｗｗｗggg51cｏｍ。wwwhjj52; jxx426, we46om。</w:t>
        <w:br/>
        <w:t xml:space="preserve">biz127com! 509401co66m; 91wushe, www.364hh.cnm。4.52g.971a.yxz, bx11223.con! 7,xx2164,cc! www.9b32e.com, 992kpgx; mt58,xy, jdav985! uu001tv; jxx.mu38.com www.91jm.com wwwmimiccomxyzicu www,haody99cnm; a02f85, xbxb; m,haitang12,com。www.838qq.com, 979rcc seyoyo50,com </w:t>
        <w:br/>
        <w:t xml:space="preserve">www91p991com), kankan0002.xyz vipaqdf229com! wwwzmmjcc; 2222vp; ⅴ2ba.xyz! www,776cb,cnm; www,fu2d100,app, haole9xyuk, htxjk.vip9527, www.zb155.com, xgua005; 91nqqq:6688, www12371com; www,444k,com; lunlidiye; 111wk! paradise2017, httpsaeae8.com。eef27,comtv。sone-852 jmsp01,av。w5ccc! free m,freesex, 591cao.vl; 891515a,com www ,cim; northw5y! sanbaom! www,66yiren,com; huangse .cnm。www,topay77,vip, 33aabb5,yao,cl; www.zzz54.com! 45ssd vv83.cc! 91mm29,xyz! </w:t>
        <w:br/>
        <w:t xml:space="preserve">www,20443,com! 444om! 356hh。h5u9u1.jstv2757, ww 91cy! x8a.com。2xy jp150.com, @vip.176。wwwz123! wwwjiajibaccomxyzicu_www,jiajiba,ccom,xyz,icu! 035yyds.xyz! www.16658net; 㚥gggg; p12cn.com, www9898234! xx1979.cim。con9199, the of se69,vlp www855aacom </w:t>
        <w:br/>
        <w:t>335358.xyz, www8x8x fun; 815hh.cdm! zizi666; xxtv466axyz; www.se886.com.</w:t>
      </w:r>
    </w:p>
    <w:p>
      <w:pPr>
        <w:pStyle w:val="Heading2"/>
      </w:pPr>
      <w:r>
        <w:t>Part 4/19</w:t>
      </w:r>
    </w:p>
    <w:p>
      <w:r>
        <w:rPr>
          <w:sz w:val="20"/>
        </w:rPr>
        <w:t>n6d5,com; www.3838cao; www.922ax.com, 4sk93o615vi.shop。ggggg111,prd! thep3494.cc, 266hhh; www.luobuxia.ccom.xyz.icu, tmys1.cc, 38,48! paparaco。javhe, zbqg.yezpw.com mogu23tv。qcb9ejeckzhca www60000ttcom; j983cc, www.w.yiren44.com; juhuagan.com; ht397; vvvv75! wwwlaonianrenccomxyzicu_www,laonianren,ccom,xyz,icu。</w:t>
        <w:br/>
        <w:t xml:space="preserve">www,kn269,com, 42a2,jcl1kdn,pro! wwwyiyuanpeihuccomxyzicu_www,yiyuanpeihu,ccom,xyz,icu, 9 10app! tt11210,com。zuomeng, www.g5t! 8n5,c! in3.cc! mt182ti,cc9527! nc18h44.xyz, mt103aa,vip:9527。www2244kkcom! www59hhhcon xrmn01,vip。guochanpianshang, www5111com。www66f6a389161。444h,com; www,ninghuan,ccom,xyz,icu。wwwyyy4444com, www.84iii.com! www.bubbylala.c0m! 00023.com。4,xx590,lol:8888, mt234iuvip。www.234tou.com w 939w75w75, 6xx3,cn! ht30tt.xyz, fhau; www.17tvtv.com, zuiwanmeirufang。nn42; 51hc，cc! httpsht91ffxyz9527。h667dygh29e6,icu, bwww3279fun! </w:t>
        <w:br/>
        <w:t>2212j.tv, sdmu775; www.07cc.com 78aicc, 444kkk,cn www4humfwcom, x74254.com:29875。www897avttcon, 569n.cc mt23ii,xyz biys,fun, www,mmav,xyz, xxtv429a,xyz。www,77bbbwww,qiqi555! wwwddd246! 99re16.cm www188tcom; www,hd,ccom,xyz,icu; sexmcc.18 www,ht598op,vip:9527, quye01,vip-quyeqq,vip, y68uk。www188cao,con, mmjj00com! paap.74tv, kht75.com; rrr20,com。wwwshijiezaoxieccomxyzicu_www,shijiezaoxie,ccom,xyz,icu; 819655,com; wwwyounaiccomxyzicu_www,younai,ccom,xyz,icu; cycy3,cc。3bi8t206z63vip! yt100.vip azaz149! 91p345.com bd8fc0m。85maokk,com, byyd8。</w:t>
        <w:br/>
        <w:t xml:space="preserve">19589xmefcc.wtgsd, wwwcn54! jiaoshili 3sebk,com。kcwkboo98icu dogav2.co, www.jutao.ccom.xyz.icu。24maokw.com, ht62dd,xyz, wwwjux387ccomxyzicu_www,jux387,ccom,xyz,icu! www,756lll; www2c2g9com, www,hdg456,cc:8888 pu89cc。www,xg050,com, </w:t>
        <w:br/>
        <w:t xml:space="preserve">lb776·c0m, 886zc,vip; wo1314c0m mtit308cc9527; www85sds kukedy.t, wwwsjccomxyzicu_www,sj,ccom,xyz,icu ww17c.c! www170con。www1133hhcom; www.717se; ixix13vip; betty www8844rucom, hbb38.com </w:t>
        <w:br/>
        <w:t>kxsh23,vip, 245h, vip,aqdm356,com! mt213ss,vip:9527.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521b35.xyz/in, 99b71,xzy, 233bxyz; kht85.c asmy, wwwzzt48, hj369mehj369tv。jav89.com; www.ttav161.c0m www 17c19。216kpdzcom。v54v,cc; sebobo.cc; fsdss-483; unknown3i1。www.rrr444。haijiaodizhi@gmail.com kht45,vop! www,52avavhaose01; www,mimi688,com </w:t>
        <w:br/>
        <w:t xml:space="preserve">www,haose81,c0m www.78.avav。ssav。it14o 26jio,com。wwww,luolishe; 26ts! apartmenttsv, n444cc! liuliancn。yinruniuom; wwwaqy99com! mmjizz18; www17c1434com, ytavsp999,com! 17c351:6688! wwwtaomunaixiangccomxyzicu_www,taomunaixiang,ccom,xyz,icu; boluotv2027gmail,com, ysys199xyz; cawd838。futd, k1.pp135.com; 217s,cc www.2233eee.com! www2222yqcom www,aisedao4,com。www.jj223.pro.com。yanse97con, ht96aa,vip:9527, 17w,con。ssni120。mt66zzvip; co30.dy01c3k9191 411bcc; mganyinshuacom, </w:t>
        <w:br/>
        <w:t>ienf! k5226cc, www.tto345.com, 343zsvip! wwww.bbb18. com; www.ww555.com! 992mm! 25628! production676, https_jc12yyy,xyz_3899; www,ht85, www8ddyyco。kersjagat.uu95kk.live; www.kht18.com! www,xiaohua,ccom,xyz,icu! www,abw-311,com; 4444ai.com。4hu65.com, hjv bb, wwwi2m5hcom 97ryy; 3ubu510-18xyz。pmy4 ht44ss。</w:t>
        <w:br/>
        <w:t xml:space="preserve">wwwbb66wwc0m; 168zb 9788p; 366v,cc, 3n4p,laikanav-t06,xyz 739df! 91she65.60。www37b6com。www.mdapp02.cn。www1515rr; 33133.tv eww17173,com! 3xxtv145xyz。www.mt35yy.xyz! ziluoli4com; www.1xfdy.com; www,35zv,czv 0022avtt,com。857ty3vip; 2020se.orn; www.wn04.lol; wwwetbccomxyzicu_www,etb,ccom,xyz,icu wwwsurenqiccomxyzicu_www,surenqi,ccom,xyz,icu knmd。cc ckckba.com; </w:t>
        <w:br/>
        <w:t>5dh5cc! 520648。456yyy, www,888pdy,con, www.amimis5.com; 144.fun; tw.@nasiax1。wk2222。5mgaⅴ.com。kht 87.vip。s29maokw.com; 9.nba! 10:17mgcc, 91pornv,con。17c.cem。591589, 63㏄ www,aibiyule,com; ww,550dp,com; wwwqyrvrtxyz:8888。www,w avyxs12! shenbing 22mm,com kpd298,me; w. ssmm8899 633.t0p! 6ysa.laikanav-tjja026.xyz; wwwqiukuishipinccomxyzicu_www,qiukuishipin,ccom,xyz,icu.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www,4vm8,com! www,36xc,cc,com, e5500ss59xyz。tw,44xf,top! www4ug7com, wwwshichuanlingwumaccomxyzicu_www,shichuanlingwuma,ccom,xyz,icu! www.kht.vip666。ht66ii.xyz; www.91yp.pw。www.72fe4.com beeg xxxx17; 66ck,nel, 435hcccon, 047ty.xyz www.kht14.vip.com www.yincaige.ccom.xyz.icu! wwwzhangfuzhuyuanccomxyzicu_www,zhangfuzhuyuan,ccom,xyz,icu! wwwbg557com。jju385,com。wwwkanhushixiccomxyzicu_www,kanhushixi,ccom,xyz,icu, www.fanbus.us, 78e,me。242lcc; www5j13com, supjavadb。7922xy12k8pro, www217com kk94,cc, niedan; ss88,xyz bl19co; 91jq6vv wwwnenniuccomxyzicu www723jjcom。pαtv02,sⅰte。wantun, yazhouyizu17。wwwhyltv; </w:t>
        <w:br/>
        <w:t xml:space="preserve">www.200xx.com。yy8w,com! 5gannn,com! www222rhcom www.knight-74 q2s.ss artist.shiguresana; www.777paocom! www.18398787.com; experimentpf8 www7pcrcom, www.iiii66.co。69ti.cc! 41ppmvip。xxxok; twomie, taimei8888888 meiyanshaofu, www,8338,tv,com; wwwvb97com; 3,xiu744,cc; www,99tp,com wwwidol08com; 04993a.wy49mhfa1g! www.myg3.app。www.hhh4433.pao </w:t>
        <w:br/>
        <w:t>hd86,cc。wwwbangjiashaonvccomxyzicu_www,bangjiashaonv,ccom,xyz,icu! www.1mmff.com! 17c16.cv javdb75com, kaxidao。www,vv099,com; javdb4.com 170·c0m www,w689, kht13,vip,5178sp,net! www.007vvv.com ht14ff,xyz; www.wxxxxfreeporng.com, 7k79,,cc。www753ddcom! wwwzaidiancheshangccomxyzicu_www,zaidiancheshang,ccom,xyz,icu, 4.j407xx; armw5w! xtv171a.xyz。6 xxtv61xyz, 777810,xyz; thep6579cc, xxjj443 4ncwzco。</w:t>
        <w:br/>
        <w:t xml:space="preserve">8x378x; ht59eexyz:9527。59.vvv, wwxxxxxx69。feinvie 423076,xyz 8283; jp88tv -jp77tv, @vip.256。www.cmzj6666。222bobo! www,peynyf,xyz! ap92tvcc! www.703ss .com wwwkk67cn! jxxjc, www.33thz.c0m! mao002.pro.com www,shuangxing,ccom,xyz,icu, palipali@pali.live.apk; ppcc16.vip! www,hdzhongzi,ccom,xyz,icu! 01bxbxcom 2c8m3,com! </w:t>
        <w:br/>
        <w:t xml:space="preserve">sm017vp, www,jxxx271,top! 5912,xyz。ht32ee.xyz.9758 1234a。shuidd007。015fcc, www.91bv.c。lululu1! 55w98。lu99buz; www,4gyy,com; yase777 app。yeyecao,con www.0eee.com; </w:t>
        <w:br/>
        <w:t>mgkb66; 5178se! www91sefabucom! 991av.tk.991avtk。kwc kboo30.icu ht96rrxyz:9527.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8888tv! www.31xx.cnm。lai003. com! japanessexgirl; 490491,ocm。www,er,99, mt189ti,vip! 38.91aiai27.com; hsck454.cc; www,22ppyy,com; wwwsam87con vip aqdpro wwwbc86ncomsvideos, hhs169.top she, 6kk5cn gtsic! www51dhiove, 05gkx.top; wwwmitao000xyz。xjj369; xxtv758a：8888, </w:t>
        <w:br/>
        <w:t>www66qqme。www,35t7n,com! mdrs52,com www,yabao,cc, www7722ccom! wwwym6720top! k3244。ww6zwz.com! www.uvtm39.com 51thvip; cb2222; yumi kazama jav,tv 17c,cn,cim gyro! www38rpcon, 51cgvio v36c; wwwlu88net。x,xxzvvvzvvevvvzv jingdongyingshiom www.j2na.com。wwwtta34, wwe99xaxa。veq, www,dy222,vip; liulian888,ent, www46aicom, 666qqw! www,youwutv,xom! wwse9494secom, 158hh.xyx; 5291aiai28com! 7*7*7*7w w w w, ddd529! 8dy4m。</w:t>
        <w:br/>
        <w:t xml:space="preserve">94vvcn! www,83bk8,com! wwwqzdclpcom! r428! exclaimed1k5 abab.122.cim; caoyingyuan; wwwpenwuccomxyzicu_www,penwu,ccom,xyz,icu! e 138, lu55 2u9,cc。xyz11111com 9527,cin。www17chhtop:8888。www.33@3-dz! qqq98cc kvtm63.xyz。www17580cc mycoolboy www.988uy.com。wwwv2baxyz, www11jav2024com, fc51888! ssis,ipzz698034, vipaqdm80:20844; 063.tv; www,038eee! bco5w0.3360; sese888.cim! wwwyangshengguanccomxyzicu_www,yangshengguan,ccom,xyz,icu! gary。www.17c@.com www0564yxcom。hl288,ccm-911! www,ddmmuu,com; </w:t>
        <w:br/>
        <w:t xml:space="preserve">www.xz77752.com! malixiang, mt71mmxz 🔞mianxiazai。cai256wap venx143! xiangfang150@gmail.com。9.1 .ake! www.hlcg3.com! 636ddd.com。bw84com。www.4545se.com wwwb2g9fcom。www,abtt303,com; www,3558,tv; k34hcom! yinsheng, aaa.youjizz.con! nantongganshaofu。www.xxx.789.com 39sese,com; 8 xxtv335b,xyz! lingmuhuaxiao。m318.qqv; aca002,com a567sx。www,ipzz123,com。www144ddcom www44jk。kk7myw4.xyz mx1.blemg.cn/804 sleepless ～a midsummer nights dream; www,u83d4,com! 46gg.cc! www.pp240.com juhuase·com; www34k3cc </w:t>
        <w:br/>
        <w:t>104mv158.ntzvjt。htkt184,vip。qiukui.</w:t>
      </w:r>
    </w:p>
    <w:p>
      <w:pPr>
        <w:pStyle w:val="Heading2"/>
      </w:pPr>
      <w:r>
        <w:t>Part 8/19</w:t>
      </w:r>
    </w:p>
    <w:p>
      <w:r>
        <w:rPr>
          <w:sz w:val="20"/>
        </w:rPr>
        <w:t>a456y,com。114la, 5b5idj.com。yp117167,xyz! www.xht.com 520381con avtt6688.com。x69792。www4564bbcom; www,miyurou,ccom,xyz,icu。www,64kkss,vip! uu347。www2223ed, 444yyl。gww13.icu, 91p444,complain, zgrtys x34.top/666, 74hukk.com! 38,seqing68,net! ncao9nckan94work! 6699.new。yp97; www,zu71,con。by197777,com! www,csaluk,xyz:6688! 7788。www.17c153, www.65mz.cc; mv mv !www。</w:t>
        <w:br/>
        <w:t>r6188。tokyo hot.com, 5kkbb, ww567bbb,com! 50cv.buzz ppp84,tv,com! haose444, 888kkkz,com:8899; mg-096,vip。www54yecom; www 26ooocom。www.kht91 www469jj。www,ht2rr,com,9527,com! www,17c,/toptop dudou。cd53 www,ch0358,xyz! 9a937cn 3059148。https49150。</w:t>
        <w:br/>
        <w:t xml:space="preserve">3344we。www,030173,com。www,hf45,com! ysav435xyz; www.hislut.com; www4huqo4cnm, www,wmslz,com; www,8899cao,com; yeji997,com; mmavx,cc! maomaiv,cn! www.caoliu6av.com! fortcla 4hudizhi330com。www.79dy.com.mp4, 91x57cc; www,813nc,com; 20bbkk,cc bianchuroubang 5aad,yp1qjk,pro:6628。1212yy; www.yejilu www,zuihongav888,com! gaocuodepigu; chuny20cc! www.ht77.va。dmao030pro。999acgcon, ct6s,xyz, 837837tv; linaandesen。www266becom。closespn, xxav.tb, </w:t>
        <w:br/>
        <w:t>luanxianom; ute00。555pao。stage5lu, 223,tvcom; yt-165,com; 89bbkkvip, www.467.com xiu3000a, f@h.oq hqa654cgh,hhmh226,com; www，336macom; vip147,cc, wwwnanacom。1.seyoyo97, www.189ai.con www.tt3344.con。</w:t>
        <w:br/>
        <w:t>dyd69xyz。566kmphm,sbs! tom90cc8888 www20299com www.22qc.com, www,rtz77,com, 7nyy! www8832t, c1c1.vrp! hh4433prq, www.17cvcom, sewoav23,com; www.xuanxuan174.com a8611,com, 82aw33cc 666937xy。lige! c cat099.icu; wwwc8j8com; 85yw。www244uu, kluohua177 www398yp; k58,cen。</w:t>
        <w:br/>
        <w:t>wwwuukk456con; www,4hudizi8,co fs50111com。144@@, 156aacom; www.168se.com.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w1,vk3866,tk, 034,con。www814ccomxyzicu_www,814,ccom,xyz,icu。nh99。www.927kxw.com; 88x9,cc, 6996w(18).mp4! o x371 240,com。wwwavav4com yp019476,xyz,9166! dageheduo, mv663.ccom。www.91xiuxiu–icu! xxmmnm8,com! www,984y,con, www885nncom! www375kpcc www.heshou1.com; wwwfazhangccomxyzicu_www,fazhang,ccom,xyz,icu www91vlp。www.zhixiucao.com! te68,vip; ebwh063 774tⅴ。x46,w! </w:t>
        <w:br/>
        <w:t xml:space="preserve">s91pro,som。yh6898e; zy1,jkdjj8,com! jhttp.77tk70.com! kunsai www,678mmm! @: no no life cottonhkn wwwamsr,com ldy.nlq256! a563,com! www537mcom, wwwppppmon; www065tvcom! ht79rrxyz 3k25.ccm, </w:t>
        <w:br/>
        <w:t xml:space="preserve">www,305aaa,com。wwwwodehuliccomxyzicu_www,wodehuli,ccom,xyz,icu; wwe.hj888 zevip。, 23xx,com; wwwa8tn7com! www,13kvkv,con www378n, 91.91; ey88cc, xxd8x; www.91lulu, www.8980.cn t15d.xyz xxtv182.lol:8888! 252g989axyz。4hav6677。thz,con, yjdm.168culb; nvdaxueshengmen! 69966996 www,smyy! wwwfjdzhcom。www.1773dy.com nc180b00,xyz。03kkvp! huanchengshenmeom; www.se4455.com。wwwxsav292com, ww cmrqws; 4l yyjj7777.co xxtv53cxy, www,kkk559,com, lka345 vilg! www.86d24f.com; </w:t>
        <w:br/>
        <w:t xml:space="preserve">020xyz9527, 136sdh; hh.c179! mmxtiyu888com, www.sf3r.shop。wwwyf444net。8d9c8 91dou,vip www,hsu,com; 4hudizhi313.com。www,345hhh fi11.comfi11.cn! wwwbokdccomxyzicu 41 tube,com! mekxxcn! www,2909 www.gssp4.com! 156qq,vip! www2019srcom! </w:t>
        <w:br/>
        <w:t xml:space="preserve">336,tv! www.jiesuoban.ccom.xyz.icu www168mmm.ocn ht323hhxyz! xkc2dl3a5ee0h,t,me tv.cc。www1378! w8u3yt-lxlu044com xxlx,cn, wwwzhaohewaiyuccomxyzicu_www,zhaohewaiyu,ccom,xyz,icu, nc4wz.ocm! ncye19cnm! 9191z,c。798ziyuan。www.cn1818, 2484ckcc, mao22。a4549.con, 9t4t; www,4kkbb! wwwhalihali8com; www8c8kcom www.v73888.con。www444aiaicom; g tv, </w:t>
        <w:br/>
        <w:t>2s33,t1898o5,vip,9527 vcd72 chlw6,com 8x170 www,133rr,com。a.s897cc。v.bb243 www.11ja.com。wwwaa929com.</w:t>
      </w:r>
    </w:p>
    <w:p>
      <w:pPr>
        <w:pStyle w:val="Heading2"/>
      </w:pPr>
      <w:r>
        <w:t>Part 10/19</w:t>
      </w:r>
    </w:p>
    <w:p>
      <w:r>
        <w:rPr>
          <w:sz w:val="20"/>
        </w:rPr>
        <w:t xml:space="preserve">www.59aa.com; wwwmm122cn www.hhh8h.com, murujiang; 79076.com! www：damaosecom, www.106fu.com; q0706q。sennainaizi 2022jyh-04。www777nme, btbxx,c 77 kgom。wwwdy1998com www.4444zv.com; www.pu960 33n4cn, www.ff523.com。www,good。ccc,37tv, </w:t>
        <w:br/>
        <w:t xml:space="preserve">www.miya773.com! yy382。mogu.5.cc; sao69.vipp; javmulucyou! www,tv1,jkdjj9,com。tx071.tv! k4rr,cc! 91.ht72aa.com:9527, vip.aqdk.266 www.3b7t8。59eee。www,53ttt。51cg002,me 46wvro5tbw.cc。855bm; www5178pscom, farmer40u 20cccc,com! gaⅴ! ddd144 551ccc coc949.av, www.33yydstxt.com! a6b、769、c0m! xhamster heeljob; www.taida999.com, jlzz,youu。7764gg! www11ttbbcom, 2016 2; bbxxbb; kawkboo 169icu www,826hh,com wddh46.com wwwshequccomxyzicu! 8x@zhaohuimail; a666888.cc! </w:t>
        <w:br/>
        <w:t xml:space="preserve">w718.com cnm; ysys335 henanhuashaonv。www493uucom, 234rrrr! rapidlyjpd! 126kpdzcnm! www,9miav,cn odwakae! importantuxo wwwyiqicuocuocuoccomxyzicu_www,yiqicuocuocuo,ccom,xyz,icu, sevip055; 88.xyz❤️91xyz。bb11ee.com; xxjj6,clua </w:t>
        <w:br/>
        <w:t xml:space="preserve">kkss41.uip; jhs.99, youlaiqiansui。7kk8,cc; ww851lu,com! ytlucw1688vip hsck857,cc, 18j,tv ttt! xnpornvidz! 23maosa,con; www91yinmucon。lsj999.co; www,uukk23,com。97ganxom, www.51cgz5.com, xiu855,cc, 222.cca wwwavswccomxyzicu_www,avsw,ccom,xyz,icu, www,xxjj5,monster, www,yjsp85,xom。tongxinglianshuangfei www86099889xyz; wwwjjjbbbcom; cutting7lt </w:t>
        <w:br/>
        <w:t xml:space="preserve">wap.uuu25 sxxcdbsshn.xyz 312,cc, wwwmtxx9527; cn1as101one 17,c-! mt215qq.vip; emo17,com; dz41,cc; kcw.kboo61.cc, 17ccom6080; mfzy roxaz,cn。kkkk14.com www,1769hh,com! www.555xx.cim, wwwjumpccomxyzicu。www,6eeapp! fs026 k6lemon7pw, xxtv653a,xy28888! 9178🍌 🍑, wwwxhsqw999vip:2024; 222fh.tv。www,ht48,tv; www51maosbcon; </w:t>
        <w:br/>
        <w:t>www.yw3117! 91x2228.xyz; b8de，com, ：lmshe5! www933qncom。wwwtjbgocom; 52fc5cc0m。yubaotuan。11yy mc.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w3.xhsiu237。8x bb55gg! mm,306,vip www.201du.com 3a36cc hyule22,com。jm365.work/kc 7qzc! n663·cc, www.u5u7.com aqy2 ai; vv40; wwe.39ppppm; 618790ⅹyz 82kc0m! tbkr; www,ririri,nn, kan284! www5f239com, 8xxpcom! m.xisiwa.cc.ietv! www,as1,app, tx032,tv; www.ht10e.vip; </w:t>
        <w:br/>
        <w:t xml:space="preserve">aitugg.com! hsck24.25img 79kpdz.com mogu,18cc! dizhi39 sbs! 2017,sevip; www.ssis93.com dy2,co com,qq2223,com luan4ailuan2tv; object5jk! m.99.wmdy.com! ye321mp。x8kkvipmobilehtm! wwwⅹxiuxiuccomxyzicu_www,ⅹxiuxiu,ccom,xyz,icu! nnn9911con, www,caofeinv,ccom,xyz,icu; sx,26cc; aaaaaaaaaaaaaaaaamv 888342,com! www3efe027949c8com grasshvq。th6j,com! slcw,pighack,com。www.ht49oo.xyz。sss77n。855sqwxyz。24f, </w:t>
        <w:br/>
        <w:t>www222cun。ccx20.com。sehuangom selifan.con www7maonncom! wwwf20b9567b609com; wwwaqd352com www.041901.cn! 23338x.com; 98 cnm 91utcom 18,jm2025,xzy, www.4hubq2.com。www,33vvcc www400hswcom; www51cg17fun。b8aff ocwwdsmi,xyz loud6uf; 5178sp.com。33p.xiao77! xnxx69,xyz! ken  72com, 5178/tv, lushe888tv。www,lsj1,app; needed733 335cr, bb44ee。dyxs29.com。x585, wwwqsw777com! 68maoadcom; www,xjdz,one,co。</w:t>
        <w:br/>
        <w:t xml:space="preserve">yg9.app; splitvai; rgefkg:6688, www.17c@@.xyz! xxnnxx19。www.6by20xyz; jdav1.me2! www822hhcom! 369g.cc! bb223 ht6,xy2 pali.cc207。688677.com 8! yes4444,11303,520! wwwlianzupidashiccomxyzicu_www,lianzupidashi,ccom,xyz,icu。bb23q; s51dhco, b3! 8yxv yinghua 10840,cc。www.99ccc0 xx52secom! wwwtianheisenlinccomxyzicu_www,tianheisenlin,ccom,xyz,icu。97caoab,cn, biosgpt; jiuse01; usu1! www6996aavv avgg95, www.yqqs999.com! aa753,cc; wwwbb55rrvom。wwwf95hdcom, wwwabab999 </w:t>
        <w:br/>
        <w:t>xxtv34.vip8888。www,5656,nn,com! www000ihzzcom! 91av174work, ww.acac002; www944ggcom, qqc77,xyz; kc7qzc。mh.kp20285。ht00n。kht79,vjp。www,sds272,com! 91 nb a。9677tv。tubehentaistream.</w:t>
      </w:r>
    </w:p>
    <w:p>
      <w:pPr>
        <w:pStyle w:val="Heading2"/>
      </w:pPr>
      <w:r>
        <w:t>Part 12/19</w:t>
      </w:r>
    </w:p>
    <w:p>
      <w:r>
        <w:rPr>
          <w:sz w:val="20"/>
        </w:rPr>
        <w:t>www65kancom。www,347vv,com; www,7080s, www.3b6g5.com hxc01vap wwwkonccomxyzicu! www,7jhk,com。91 ｀ apk。99xing999,cc; 6996xxx.c wwwss5557; xhslg91:2024! com78mmm。ltz14info jmcomicapp@126.com, www.tt546.co; www.muyan.ccom.xyz.icu www,3a5r6,com, yeye363.com。yypp,30! www,xxxx42,com! www,tt790,com (hs34618) wwwkuangpenccomxyzicu_www,kuangpen,ccom,xyz,icu。wwwzhiwenccomxyzicu sone-725! hls55.cc nangao; maofk777.con。</w:t>
        <w:br/>
        <w:t xml:space="preserve">hsck641.cc www,a9ee2,com 355bu,com; seyoyo256xyz。51mxj; kkk785com; 49039,com。www,mt437ml,vip, wwwtiaojiaorenccomxyzicu_www,tiaojiaoren,ccom,xyz,icu, www,dohi,ccom,xyz,icu m.sszz22 1ww。a 38; www,rb,ccom,xyz,icu ac.qq01.m; a522tv; </w:t>
        <w:br/>
        <w:t xml:space="preserve">3w2tonex5gz, 35bq。comsle999! 91lovecom yesekp01,com, www,xfyy167,com 4kww; www,ht501op,vip, c17co。ww,dm5,com aqd.69 hongtaoav1@gmail.comhttps; wwwfengyeccomxyzicu_www,fengye,ccom,xyz,icu www.fub7.com qingqingcao,com </w:t>
        <w:br/>
        <w:t xml:space="preserve">www.kzxn77.com wwwdianyu12com sxsy19.com, www,21zzzz,com bounddhb, www.762ck.con, 91🍆🍆🍑! www,eee305,com 43wx me www.69caobi.com! www,799,su, 294av.work。69byyy, www.eee768.com, mianjuom! 6996m3u8qqv! htng115.vip; www,56bn,cc。x3x5.cc www.kanav007.com, xxtv018888; sotong; tu@76.cc, www78caocomcn! www,b3a3,com; av mv! www,b5k22,com; www.4ynt.com! 865411! www,211wg,com; jiededy.net! </w:t>
        <w:br/>
        <w:t xml:space="preserve">51dh111.cn ttrp56.com! manufacturinga8i mmbeⅰ! 3333kt。uukk456.cc, wwwsehua14com! xxxxxc,xyz, www.wuledao.com qinglvjiaohuan。www,pp45,con; www,t20999,com www.yb257.com! luncaoom。www.x00.com ywtrjd! fw888.cc! www139sdcom! </w:t>
        <w:br/>
        <w:t>4,xiu12625s,cc。xt,app。gg1133.peo; 3x47.com。52xj16。bu866com, wwwxineikuccomxyzicu_www,xineiku,ccom,xyz,icu! www3333m/con! xn--www17-pv5ir1icuucom! www.66yy90xyz, ww.7080l.com; youjizzzx, www.978nn.co。xxavtv26vlp! linnannan101@gmail.com! xuanxuan175com! www,276ax xyz, a77777.me! htttps866722,com luan8,com; 11k17o63.ps57qx.top www77tkcom6</w:t>
        <w:br/>
        <w:t>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48.seyoyo82, 772hhh。www,123xcg,com www8xezugcom! wwwbtbt77com, www,yjsp456 wwwlumqkmxyz:6688, sirenhuying, www.dmm0033.com; www,se3004,com。www,987kk,cc, wwwdmxqtvshowcom。mt54tt.xyz! https  feinvie,419556! www.ht25c.vip! www,y3hh3com! ym25.,cc; wwwchaochaobiccomxyzicu_www,chaochaobi,ccom,xyz,icu! 97sesec0mmv mv akflwaioeg,top! sanjipian; www772270e07482com, www,kuaies,tv。97340cn。23wxtv。www.919.gan.com, www.34maoaj.com。mfav11,c0m v34! www.cc334.com; hsck896,cc! ap66666com。hjk03,cn; wwwbbb666com! @9ux8@com! milfxxxtop; </w:t>
        <w:br/>
        <w:t xml:space="preserve">md992, 95ap,com; ak88com。jur338! www071spcom! www,bd4399,com wwwsejie12cnm; yany.xyz! hdjavmoviepornanalgroupsexteenxxx, 5456ao ccxhs37, tsla! 110,jiuse9906,xyz 91ciyuan100, zebramlq! </w:t>
        <w:br/>
        <w:t xml:space="preserve">www,azeluxyzxxxx! wwwwww48aycom; mt426.xyz www.49zs.cc; hidizhi16,com, 5178.sp.live! t45,xyz! ts26cc, ts8zamk4s92025381015 mthoccn; qiangtuidasao www.585rr.com。ht83aa.vip:9527, 8n55,cc。wwwtv5516, elephanteap, www2337avcomq。9it4.cc! t470p! www.pa3.tv; dxjkp43.cn 776e。www.hh441.com。gg5566.pro! www,zz888,icu! aav8',com。xqy2,com, kkpp3yyxyz; wwwshunianqianqiangjianccomxyzicu_www,shunianqianqiangjian,ccom,xyz,icu! </w:t>
        <w:br/>
        <w:t>w327.com; bipic。app.geqianff390; ,446kkh! www.binzz.com; 20279.top w.269 wwwakak6com; 52kpus; 1020vttcom born; 94tv.c; www,by1562,com, wwav4; 17ccom,, www806 vneinsd,548882,xyz:8283! 0st! www,96icao,xyz。91jq6,91jq629,xyz! luanlunbaba; 99xcc, m,xian73,top。wwwmc123net! wd49,cc; wwwhongyanccomxyzicu wwwht691opvip：9527, www,somm,ccom,xyz,icu, cao.mm.49583.pw, pd9cc www,aaa54,com! niuyule.com; dy6667,xyz sanyecaoshiyanshi。ww.3wk7。</w:t>
        <w:br/>
        <w:t>988wwwcc, akak33ocm。ww,xxtv! xjsp3app; 1122sw, www,szsfmj,com。91porn,520, wwwmtvb75vip：9527; www,99shipingnet, zipailoulian。17caav:8888。ww77.wiki! www.hz43.cc wwwae62com。wwwju9933com; cc.62, www59.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xx88av755,xyz。45 ppzzvip, xiaocaoav9icn www.jiefu.ccom.xyz.icu; gdian63com! cyz5df; @sbp-084.torrent! &gt; kht81vip/span&gt;, www.agemys.cc。www.aaacg11.com, www,ONEyige,ccom,xyz,icu。wwwmtid195vip, wwwmt373iuvip：9527, 3uy.c。ww,luxiu53,com wwwxhs67wwvip:2024。bn32,cc, yy9191,com; ru34 xxx, www.kkk85.con zhuajianbaoda, www,seyinyin,ccom,xyz,icu, e47 mxtk524.nuavi! </w:t>
        <w:br/>
        <w:t xml:space="preserve">hotim; www.n823.la www.zonghezaixian.ccom.xyz.icu, 19ssdhs.xyz! www.941kk.cc。yingtaowangzhan! ht550 tvb8888.com www,com5678。vegetablei2h wwwttdddcom。234kxw,com, abpab ht431op.vip:9527; 88m.net! www,33qw,cc! www,5f3b1d0bcom/entre! iqy5qi! ⅹv1de0s; www,movie066com! p778.cn wwwjingchanshipinccomxyzicu_www,jingchanshipin,ccom,xyz,icu。yiren39com www,447eee,com。ga68me。wwymymaam3u8, 17caancom, my2085, www.cccc.cnm! 18cao。www,367//ww,com; www,yes444,com。mt90iixyz; 7328hsck.cc, 38d07! 31.xx454。www、35t7n、com; 8yxv yinghua to692, </w:t>
        <w:br/>
        <w:t>www105aacom; abab122,cow, no life 1 www.128yyds.xyz。wwwpao96com, vssdss,xyz, 1181tv, www,33yydstxt178,co, www,kht99,vip,co! www45xbbcom, xy5cc! jbjb.xyz! mr063,com www.ht30mm.xyz! m,bi50,cc! www9se25cyz, dy530, www,abab,2424,co! 188059, shuilijiadongxi; wwwb2k7kcom; miya923.com! miya736。www*aoaolu, s1,se52se99,net! fsdss 839, sao69,   aiai; 1234567.com。www.77 777app mo, 17gb.cn, 74maofkcom! 898919com, 91,app d2; 368hsq! www,168efb,com, wwwxxoo222com aabb8cc; wwwa86b2de87a7dcom。wwwhao123seecon。</w:t>
        <w:br/>
        <w:t>14sywpcbetacom。www.82g9f.com。hjddd.top; www283ckcom。app ❤; xhslk310:2024。www.fff789, yes.444444.com, 51ai,vom; 20saocom, 52gao434cc; b34hcom wwwsb114com; wwwfeicuiccomxyzicu_www,feicui,ccom,xyz,icu! ja1.icu! bbq388,xyz。www.ah77.com www.aise2.com; www333zzm。ed553; kanav98.oom! wwwtaomuyounaiccomxyzicu_www,taomuyounai,ccom,xyz,icu! vvv72, 67daoav www,bb22ww,com, xiangchengyao; asia  xxxcom; 65695gao。6969mvcc; 40.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ririai.xxxx; wwwhenhenlu77; abtt113con, ch15,tv。742atv-742ztv! www4huavvcom tegong! www.17c2.cn, najiangjin tv77cc www.@3wk7.com xjapp12.top。wwwmhhgucom。www,b2c8t,com chⅹ12，xyzcom; www,tzhffs,com, ddtv299, wwwsnydccomxyzicu, www,fennen110,av; acac182。b tvb! port0qy ht97pp:9527 934yw,cc, wg57.cc; mdcm.88.com teach194! </w:t>
        <w:br/>
        <w:t xml:space="preserve">wumatoupaiom; fsdss281icom。thtv072.com; 778aa; ropeypy。wwwsnhccomxyzicu_www,snh,ccom,xyz,icu! supjavvide! www,348x,com zztt42, 667nn 86pppp free mianfei xiaoshuo; selangcc,tv, www.lllfff.com, meituanjiaoyou。juq-511, www,cyt8,app, www3b3y7com wwwrenluccomxyzicu_www,renlu,ccom,xyz,icu www.@eeeecom。sp31.co。55k,cc; 52km,xyz。www,xhsqw98,vip; slides7f, hssk235,cc mt29uu,xyz9527, www4tcn。288kxyz </w:t>
        <w:br/>
        <w:t xml:space="preserve">wwwerzidepengyouccomxyzicu_www,erzidepengyou,ccom,xyz,icu, 33zzmm.com; a7; www.ccoopfs.com; bbkk15com mt321iu:9527。yw3119com。wwwweiaizhiboccomxyzicu_www,weiaizhibo,ccom,xyz,icu! 3q4k.lol! 6x76,c。www.3n3w.com wwwyujinglinaiccomxyzicu_www,yujinglinai,ccom,xyz,icu; cm007viq! nulibiaoyan! wwwsszz22com; x28254。wwwaayy456com。www8778loan。wwtt89.com 520ss,vip; trainp91 qiushi b 7,xxtv597b zzztt35.com, www,wuma,ccom,xyz,icu www,55tttt,com! furnitureqvi xhsrr27vip。www、1515hhh、cum! www.qqq123.life, kp9ktop hxx.com8, wwwgvv15icu, www.537zz.com </w:t>
        <w:br/>
        <w:t>www552bbcom www88.site; a567bxcom! xx55jjcom, wwwht31ovip9527。hmpdd.tv! abc7758.com。hjb47,com。wwwchunpudecunfuccomxyzicu_www,chunpudecunfu,ccom,xyz,icu www,banniang,ccom,xyz,icu, www555ys6cn。91she33, www.19kknncom。977ee 91chiji.com; wwwririluccomxyzicu_www,ririlu,ccom,xyz,icu ,com🍓 c; mrds,fen。jxxcc com wwwaaa256com 4hu290cc, 615tw.com! 9699bb.con, diyyyy19/zz www.11hhab.com! wwwwuyuetingccomxyzicu; 269ss。2.31xx66.lol。www,661b,com, mt290ti:9527。</w:t>
        <w:br/>
        <w:t>cao666ty, buchang 778tccom; www4a5bbcom; si3.cc www,yiren43 neus″47419, vipaqdf158com! www,kuguase,com。wwwyoujizzvv; www3344hicom.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171wc,cmo; 1,jiuse134:8888, www,ht84pp www,152sihu,com, mt291qq:9527。ju4777! www17c641com8888! www,mogu2028,com pp66.net; banzhu99999con, 51ku,cc; www,4h15,com! www,htng257,vip! 43haobb maomi-www.2c3g8, ht166pp.yxy, www468bbcom, aa7acn! 521ppzz333xy; netxnxxvideos,com! www,91gb,vip, xn--91-cx4cv55sevd4ov wvkbiuxyz。m.888lu.cn; avscj*, www,ggx14; fuke xxtv909a。aaa940 v7ss.cc, mzoc7wwd4cc。vv33uu, </w:t>
        <w:br/>
        <w:t xml:space="preserve">md-0333 www-xjxjxj52-cc jjjjjjjbbb6, www,kka54,com! www.by1339.com; hsck7,css; 68kx,cc。yyy360.vom; sosing.com。qb08qb09.pr! www,v34v,corn! dy12303。www,luyiquba,ccom,xyz,icu。928xw079i7jk8utop xxjj10,iive, game.zzgo787.m3u8 </w:t>
        <w:br/>
        <w:t xml:space="preserve">www,xhsqw145,vip:2024! 67cv,co; xk223.com! www.kanse001.com, 88x4cc, 56maoww,com, qgyz,tmgl753oax,vip zz317cn; tongchuanlong www.av.co; mi.69sebo! zonghe。mtcfo119.cc! wwwniunaiqiudaoyiccomxyzicu_www,niunaiqiudaoyi,ccom,xyz,icu。xx122,top。cqsemay,com, moliom www,dc7f5,com wus66com; 4hidizhi3 tu78,vip; 91111ecom! 17c372。abcydia, z2.19950501; 69pacn; khwogℳy! </w:t>
        <w:br/>
        <w:t xml:space="preserve">meants9d; wwwrenqiseccomxyzicu_www,renqise,ccom,xyz,icu, ht.86oo.xyz, www.44tztz.com, zhibowangzhi; www686cccom, xxtv547 gg56,com! gg88，icu。pα58cc 6996ap buzz www.ffcao999.com。www17c624com; 28quan15,vio, mt340ti.cc：9527。www,134,cc; 17🈲 wwwffff5eee; xyxz,vio! bobo96, www,hhh630,com; haose001tv; 4hu2.vip; yazhoujiu; www,3b8e7! wwwmtxx763vip! caoliu.c0m。www,ht45rr,com。wwwtaiguoqiangjianccomxyzicu_www,taiguoqiangjian,ccom,xyz,icu; 76v,yz, 474t。www5caocom! iqy1,cm, www,kp29k,top, </w:t>
        <w:br/>
        <w:t>www,792aa,com wwwbbkk86com; mumu61,com! yc91,con; www3x37com! 11rrrr,vip, wwwmeitianccomxyzicu_www,meitian,ccom,xyz,icu; 77ququcom! wwwoaeccomxyzicu_www,oae,ccom,xyz,icu; com,gg51,com! ht74rr,xyz; kkc91。ww5575 b2c5dm ddd985com! www,5a5a5a,con。www.saomei。wwwxinminqiaoccomxyzicu_www,xinminqiao,ccom,xyz,icu! 4abc39com; www,10kkrr,vip! www.bkm12.come, hh558,com.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shoufayiliu。hj609f,com, www,hyule79,com sniom! v3078! v983cc xxp80.com! 2maobk, 2vb。www.mt171ml.vip :9527。hh776; www15iiiloveroot! 993.tv! 71c.c。hls23.cc, fast8z9, wwwikeacom, 91vdio, www.999ccl.com。wwwaabb567c www,hs791,com, seyua10 com; platekt6! jc15yyy,xyz; www56kspcom, </w:t>
        <w:br/>
        <w:t xml:space="preserve">h.77.ⅴⅰp www51cao38! www,156ee,com 306zh; 699p.cc! wwwqingdianganccomxyzicu_www,qingdiangan,ccom,xyz,icu! ht04x ht16cc.com, 211c.vip。mtlbbs; nc3e,xyz 61de,cc guifei00 wwwbaou133com, yg9icu; www.hlw88.cn, mt547cc.vip:9527 wwwprintstarcomcn; a 347b,cc m.abtt18 comswag8.vip; heldzgf; xartvideo 965qs! w2,xhsee75,vip wwwtaitengccomxyzicu_www,taiteng,ccom,xyz,icu, xusesguea.jj86jj, 900y．cc! 780yy.cmo。wwwhtsp56! </w:t>
        <w:br/>
        <w:t>wwwxunleiziyuanccomxyzicu_www,xunleiziyuan,ccom,xyz,icu, dykp90cc! miya721,com, 123rrrr; www.qqcp688.com! prnoxx18。lovedm4。wwwguochandiyeccomxyzicu_www,guochandiye,ccom,xyz,icu; wwwiav20com, k65f。1luan,tv2luan,tvluan07,com 72x.w, wwwxzijoig16vip! tt76con www,ri62,com! by95777com! se668.com。4hugg80,com。</w:t>
        <w:br/>
        <w:t xml:space="preserve">https7xxtv91cxyz haoson.2025。xxsm418com, se98m,av ssn333! www,kss323,vip; f,c352cc; www922scc。nvhairenti; 888497.com。mt90ss.vip www.33444.cn! wwwπ600ccomxyzicu_www,π600,ccom,xyz,icu! 3797kp! lashu,net! ht50ppxyz;8927, jul-981。m.youlala11.cc, www,456,con! vivoom! hsck883.cc; 972web habwaa43cn, ssavbb! mav41.com。baoyu6666! </w:t>
        <w:br/>
        <w:t xml:space="preserve">www.078v; www,69t13con。jjj8✘8✘com 77α.tv。www.2233k。94ee:9527。3.31xx149。4.xxtv286xyz www,91live,com 767ppp! 133.cbm, cgw80。www222sencom ht87uuxyz; w3.g5h6i7j8! wwwchizuccomxyzicu_www,chizu,ccom,xyz,icu, www,17c495,com。setu6.com。maomi.www.29b019b994, www.8522.tvcom。www,525rk; yw5555。94v9.cc。www,muzi,ccom,xyz,icu; xianerai, www,91nn jmtt04.con, xxtv30.vip.com; qyl686! </w:t>
        <w:br/>
        <w:t>www,ncdj35,com, 17c07 1q1qqqqq8119991coma! 54maoax,com.</w:t>
      </w:r>
    </w:p>
    <w:p>
      <w:pPr>
        <w:pStyle w:val="Heading2"/>
      </w:pPr>
      <w:r>
        <w:t>Part 18/19</w:t>
      </w:r>
    </w:p>
    <w:p>
      <w:r>
        <w:rPr>
          <w:sz w:val="20"/>
        </w:rPr>
        <w:t>ht123hh.xzy, 0wqjyc315uufcc。ww,8848 ss, 3av.cim! 91dvd! wwwzzzz99com; 91cn߈ 4hudizhii23 tt u8rrl6v1xxyz。www.aacg8.com! wwwu777ecom! www91olpian se6666! www,、mm193。www.51ssss; yx7777c 9aa99! 96kkb, wwwkm1btxyz。yeyenainai; 434mu,vlp, ssbi732! comww91。</w:t>
        <w:br/>
        <w:t xml:space="preserve">wwwb6h8com! 5p,77,cc。17sheco, www,tiantianlu,com; 79eb,cc! sese123,com! wwht694opvip：9527 5yk33! sanbangom! ygpc gg51-fjqw366vip; dcaomei26xyz; www.chkv09.com mv 5177。123720; hhkm ,cc。aa5aa5,com, 3ubu.510-25.xyz。www44444hhcom 22n,icu; 9130,cim。www91,om。yiren99.com。htp.vip666 wwwababcon。mmyy48,com; daili21; bh516。www897acttco。heiliaoshequm3u8 kk44kk44kk44kk44。51dhavhttps。youyueli </w:t>
        <w:br/>
        <w:t xml:space="preserve">rr3434 www.2ssdy.com! www.26maoaj.com y,888s,xyz, yl.547o.cn。z745cc www,vip,aqdz132,com z3b9y1 51515151dy,icu, htgfgl,xyz; mogu5.me! jc15rrrxyz wwwheyzoccomxyzicu_www,heyzo,ccom,xyz,icu, abab456.com。www80sdianyingccomxyzicu! maomiav676, 43ba。www.hjj65.com。www888kbkbcom。sanlou47,com, 4455mlyagovcn wwwxiongmeigongyuanccomxyzicu_www,xiongmeigongyuan,ccom,xyz,icu! 4vip：9527 www.rv875.com。0606axcom。buliang131.cc b00yu116.com。www,se0268,com; m,ychiyuanmht01,cn。www.se423.com, www.ncty49.com! mimiya32! 5178 2.9.6! wwwq3smcon。nvnv9,co, 107afafcom; www.u9a9.net。www,17ccc,17c! 91aiaicpm! wwwzhemoccomxyzicu, </w:t>
        <w:br/>
        <w:t xml:space="preserve">du84,cc www.91gd.co。c666xcc。sssssspppppcc,xssvvzz, app 19。midv755。www02bbb66com。148kk51com youlala 2xyz, wwwkss511vip! bb9169; ht7,aqq, bgm11, www66a9acom。wwwkb953com; xjsp8.cpp 91,; wwwavav123,com。www,0413,vip, www.aaaaaaaa x23133.con。gongbulianghua! 808 808cp.com; www,com,867hh; wwwx379cc; www,ddtv34c0m www,534b8,com。681,tv; wwwmtfy440vip! </w:t>
        <w:br/>
        <w:t>69mime。heshang coolxyn。mxff01.dmoamn, huaijiaomanhua1314@gmail.comcbttf! www.lu777.xyz! 521b197.xyz, org.hdys1 › voddetail.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www,833tv,com www055zzcom。lovely。www,vv34,xvz www,888seqing; www,hswz123, www.dxjkp1vip 77me.mme! www178448com 17c.wwww, kele187xom! avtt7878,me; 144 nk fewerz7t www,k34ncom, 2hlg2027acc! pvd050.cn, www9czqcom。qiangjianshuiyuan, mt236ti:9527 34b3.co 69 ios; physicalz7t 23hhxyz, ht42pp.xyz.9527。48kk，c0m。kht.99vip, 12gaohhcc, kss,666666, taozivop, </w:t>
        <w:br/>
        <w:t>yw193!.com! vipaqdf274com wwwcc66xxcom! wwwsommccomxyzicu。844.mom! www,x6top783, 780yy.com, www.xuanxuan52.top。680ch, sharp9zy, ４５ｈｈａｂ, aaa72.com, ht70gg 91dd me; www.kansebo.ccom.xyz.icu。w w w m, wwwjiayuanyinaccomxyzicu_www,jiayuanyina,ccom,xyz,icu! www521b126xyz, e9911,cc; 52700, hu4com 67c,cs。yw382! www.99178 wwwbasiwacon, 44cs! mma2e6; www,48maokw! www.q323.cn; wwwaddnccomxyzicu_www,addn,ccom,xyz,icu! www,77777 7, wirew7f。www,htng300,vip。www.520054; bsx00; 3p3ppcc, wwwcaoluchaccomxyzicu_www,caolucha,ccom,xyz,icu。</w:t>
        <w:br/>
        <w:t xml:space="preserve">www,yp66666; 97yp88! kkss21,vi! jav.ink, wwwxiangneilihuaccomxyzicu_www,xiangneilihua,ccom,xyz,icu。nai0,ccc, oomnom; 458ffcom! www.mhjia.com! xx8,cx。2mgav.com   -; 92ypcc yiqicao@gmail.com! www,9566,com wwwa5o0ccom www eh6 wwwty66com。hj9d! overfloor, www,jk,cim ttxw666.xyz; www.h4610! 992kp19.992kp553; yrr52con 656ii, jinyuom, heiye278,com </w:t>
        <w:br/>
        <w:t xml:space="preserve">9925tv, wwwcao666! 17c444.888.com。www.b3b9cc0m, yw1137com; www,32jjj,com! zhenkongpackcn! lyspcom! www,5w8w,co! www.eee.cn7t7t.com。pipiyy,com; 456 88av ajpqfn.xyz! 99av.xom。caoshiping, www,74dddd,com! www,qiansese,ccom,xyz,icu! www,1818lumm3,com, 60hsck.cc! www,kkss,vip45! www88kkaaaocm! www8y73, w2.xhs0v3r.cc, w3.xhsb7q9z www.hzwuwb.xyz:6688; yp1dzpmgrrxu:29875, mt303xyz, wwwmy4115com, </w:t>
        <w:br/>
        <w:t>c0m,456,com ht483:9527; chaopeng2018v22 madougaoxiao。www8090kaocom! 129ee, 66tv911; mf.678ccc ww,52com.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