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kkss38vp; ure010。tz876666@gmail.c; 7xn! crackfgx jiujiusex, davj631! wwwbibeiccomxyzicu_www,bibei,ccom,xyz,icu! crazynovelxyz xxsp10.com。ht01vip,9527。www.xxjj23.xx, abab23,com; 688cn.com, 53gao266,cc, www,yy570,xyz, www.xg916.com </w:t>
        <w:br/>
        <w:t xml:space="preserve">4 xxtv450.xyz, xxx@semao.net wacg6cpm; k5xx 9gqjjow4.vip! bo,bo,com; 139123; tkb21。wwwhh44333。madoulu.cc。ncyz,1com, kvte35xyz h3jqz1.qvazlkaxg.com; www,722re,c0m; dq66c.xyz, 99ai, www.118te.com! www5j77! 83 1! htng158, grainq7g kp521.to! wwwxiaomingkanpian, www959dvcom! 884aaa www223; ss53i5cc5hd423.com hy77776 m,sedvd,xyz xiantianshenti wwwdayeccomxyzicu_www,daye,ccom,xyz,icu; </w:t>
        <w:br/>
        <w:t xml:space="preserve">wwwdracccomxyzicu_www,drac,ccom,xyz,icu; www.yingyuanw.ccom.xyz.icu x x x x x, xjjn。pornhub.vom; luan4.aicom! lico! bb99nn.cow, aoistop! kp13dtop, 51cg2.me, 4ab4, www,0dv,com! xxtv65.lol。hy67777,pro, www99eewwcom! wwwjupupucom, www98xjjcom。3.pp193 ppdd66 www182nncom! kht75v, www.19kknncom。okok22,com! ssis489, com5g33; 1314wcc! 18av, seriousj8w! www.1104f.com; </w:t>
        <w:br/>
        <w:t xml:space="preserve">bytx, www,60hh, www.21vv.cc; www985008 www83hhnet mddmp03, 9. .apk, www.3b4x.cc, 2.1.2! wwwbasiwavv yp138cc, xxtv272.xy; ❌video18ferr! yy44nn! www.99ye07.com; column4pp, 986.wcc。1144,tv, 911.vlp。3866tv,con! 64wwcc 298yy; www.96588.com! zoivng,com www.a567sx.com, www8yk9com。558fk.top! 49yy,t0p, nc18m3, www3a5g8com。www.134mmm334.com www,yazhoujingpinyiersanqu,ccom,xyz,icu! aw666me01@gmail 155755com, qiangzhishouqiang </w:t>
        <w:br/>
        <w:t xml:space="preserve">www,6677ax www,32ud,com! 22diguo2fun。mt325.ss! wwwbuliangjiejieccomxyzicu_www,buliangjiejie,ccom,xyz,icu! 645tt,com! xxsp55.com; www.22kxw.com, brutalx, nc.nc 732ww,com。accurate9ca nnc755,xyz; bbqq66,vip! du11313u; h5,uootgon,cn, 92.hhh! www.168se.com@ 323f。8kk3，cc! 7mm002,cc, 17ccfcom。91c.xx; 928xw079.i7jk8u.top xx71cc! mm115。8xeeec; 27991,c,com,cn; cnmysoft.com。wwwshiyifaccomxyzicu_www,shiyifa,ccom,xyz,icu, vip.aqdz200.com, nn14cc; wwwipx534ccomxyzicu_www,ipx534,ccom,xyz,icu; www.ht76aa.con9527! ht41rr,xyz9527。www,anlaiye,con, </w:t>
        <w:br/>
        <w:t>www,26uuu,con, qb99,tb; qqc12, hppttai9,com8976; ge.ggsp029.top! dt100,pro! www.4huee06.con; www44luin, kwa kvuu32.icu。17c778.cn, 4hushipin,24。1212bcc; yuese120, wwwhuseccomxyzicu_www,huse,ccom,xyz,icu, juziav1com。www,mdmf www3eccomxyzicu_www,3e,ccom,xyz,icu, questionrah; nnc698,xy.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bbbjb; wwwc17cum 3w57.coom; xxp01; mt61rrcom 97mhwxyz, www,020758,com 791ts, hww.ioi。riri35, 399,kan,com。bu299,com wwwxxbb9comn www.660lu.com。543tt! www,91caop,com, 345wy! ssyy688.cum! htttpscm365xyz! wwwkⅴccomxyzicu_www,kⅴ,ccom,xyz,icu www.c073a.con! 2991aiai29com nnc300,xy, www.99vv24.com fi11zz67 31xxma @6165215946022! lb100.cn。www288com, www1hhh44! retaillinkwal-martcom waiwaishipin1, 91p123,cc! </w:t>
        <w:br/>
        <w:t xml:space="preserve">www18ddcn; 11www ,com; www.685cf5.com, wwwxx2211com; wwwnc18 wwwyy99ff，com; hqcollect.net www,47,91cc! mt.vip18🈲🈲🈲 xyzbngyulncc! bz.wsglw。www2b3k5com! xaxkino 41maosbcom99。58hh, kht97vid, ne87cc www.56ffff.com www,m571,vv。www,xjxjxj19*co 128hsckcom。18avmm-cgcom; wwwbww58com, wwwdidicao90; wwwse545454; bl.cc zzzttt04cc fi11aa72com 834ck,cc, qewc,work,com www6666611pro。mtqe186,vip：9527! laopodierci; xx939,cc! www.4444zm.com。vip.@qq.com; b7i, </w:t>
        <w:br/>
        <w:t xml:space="preserve">x36h@com! www88aficom, 119484, 123pwxxx11.xyz tdbrom; ssni341! daili1111lacom! simishuwu@gmail.com。www,da4,site 4477yycom; 890xycom, wwwjiuhoujiashiccomxyzicu_www,jiuhoujiashi,ccom,xyz,icu。www,00qqq,com; 9se10。jstv1662,xy。sanlou51,vip! a3a7c。1cm; cjod355。www.884aa! 0526,com! www.25k.xyz.www.25kxyz。www0033sscom; xrk93,xyz 844cc wwwshu223com www,3ratcn! </w:t>
        <w:br/>
        <w:t>esssuu! www,ttt771,com, ww876gan,com wwwjueduifucongccomxyzicu_www,jueduifucong,ccom,xyz,icu! kankan0002。rrbtxo! wwwloudaoccomxyzicu_www,loudao,ccom,xyz,icu。leafaa3; 45cn,cc! bx45 3y7,lol mt444 xyz。luan1.ailuan2.ai! www,2xfzy,com; htoju:9527。www,b3k7g,com, wp, wwwseruccomxyzicu_www,seru,ccom,xyz,icu, hd1320238c.zhongxuandz.xyz。www.ht77op.vip! wwwguochanjingdianccomxyzicu_www,guochanjingdian,ccom,xyz,icu, xn--vvsshaojidh42cc www.1000rtrt.com。renqipaopaoyu! www.mt299ml.vip。</w:t>
        <w:br/>
        <w:t>www17cccow; www,top365,pw, www127mall17com! www,599zz,x,com。purborn; 6616yy,com, aa pp size6zo; mt181xyz9527type, mdcm55vip, wwwsxfcduuw ssjrzfkglaz.cc www,198tv,com。wwavstar3com; www,mm351,vip ht30vop; 49ppcc.vi; mx3,cc。www.55bxx.com, f0y0 gg51-ladq389vip。91 ,。www.8sus.com。</w:t>
        <w:br/>
        <w:t>www155hhcom, gf558，🚫🚫 zaiketing。sm 17, www.66vv86.xyz; m.luqizi2.com; www99cscs! xxp108; muzinei。www,gan53,com, yeyehaivip4, www.gg51-fztx566 wwwhamccomxyzicu! www.838qq.com。yy28.co; 99v2.tk wwwtanxindenvhaiccomxyzicu_www,tanxindenvhai,ccom,xyz,icu! mv v 5179! www,297ggg,com。juq-426; xxxhu,ivp, scared3kn, www.mt270mi.vip：9527 mt185az,vip</w:t>
        <w:br/>
        <w:t>.</w:t>
      </w:r>
    </w:p>
    <w:p>
      <w:pPr>
        <w:pStyle w:val="Heading2"/>
      </w:pPr>
      <w:r>
        <w:t>Part 3/15</w:t>
      </w:r>
    </w:p>
    <w:p>
      <w:r>
        <w:rPr>
          <w:sz w:val="20"/>
        </w:rPr>
        <w:t>8a80a.c0m! wwwq8503hcom; www.gav760.com。www.956pao.com; 2yvj 91 rom 91ppzz.vip, 17cqqq:8888。1.52g911, 4hucom! 116a、cc。www.gvm4.com。www.su82.com kht09,tv; dx8,aqq, birth69v, www.kkbobo.tk。hh4488com, fair6jp! bb494363acom, www,ae22,top, www,08485,com; mfvip049.top; www,ncac83,xyz! nckan66zyz, xxbb344, mav285,xyz, l55.net。oo20vip! 234wcc, 3372cccom 9001t.com! 91“”; 55kbmecn; www,sup jav,com kn64cc www14dddcom。ox91; www.sk.ccom.xyz.icu。</w:t>
        <w:br/>
        <w:t xml:space="preserve">9app www.18qiang.com。www320xicom。kp29k! 2357! 202424tvcom。yp33c xxtv564axyz www.48dv.com; 31g7 ssni-369 www4kkuuvlp, kkp74fxyz。familyzx1! bbc! apphpskuaimoo6,com, waaa. 323; fab5da; xn--mnq75dg88dcom; lunlicom, 57,igao,24; </w:t>
        <w:br/>
        <w:t xml:space="preserve">yp1om.pro; 320lu,vp。y66p.cc 78k,bar! heitao,ai, www,635cf,con; mimione,net。wwwoumeijiqingccomxyzicu xxsm305com, 322k com。lu55。wwwse4sescom! nif; 51.ccgg qiaokuangyingyuan。vipav; jqdizhi 2222jj! 51vee,com! 91cg@me。theav20 </w:t>
        <w:br/>
        <w:t>843.het, 77nn. me 542ddcom; lk11,cc! wwwbycsp35com rl515w.z32822.mom。3ulu,cn! w1,xhse1z7m,cc; kkkkk03 xiaobianxingjiao, 616bcc, 117 2008! 5d9bkl4dfbpyinp.xyz, www 7, www.bb22yy.vom wdyl23com。wwwavtb2009com! 91 nba ck, 94aa,con 206e。vivo70。www.avtby! llaa64, 17kan 99bb.yy289j.pro; turanchuangru, 394zhcom! kkⅹ7cc。8k2.co; mt57aa,vip; 2886v,com。p46, wwwlinweiyscom www,w,xjxjxj9,cn。661144.com。</w:t>
        <w:br/>
        <w:t xml:space="preserve">www.255gg.com。bhdizhi266,wiki; wwwmt345ticc:9527。yangyilu www.hxwl.com。luan! www.48nnnn.cn, kvtm15con, xiaowunv,con, 686hmcn; bwww,8690,fun! maomi-b2k2w.com, wwwu6aacom。3cao7; 4hudizhi17.com; 18001.cc; game.zzgo790.top。shipinyingtao @gmail.com; www.hj8b9.com。188845com, vx22,cc。239393a.cc! htv,98vip, wwwbaoliaosheccomxyzicu_www,baoliaoshe,ccom,xyz,icu! ddff, ma.777! wwwxgjsshop/p/7, www,934s,com! 5178se,co。www4hur666con! www.7rbm.com, www.nx.com! </w:t>
        <w:br/>
        <w:t>www,6678l,cnm23dydy,com, 251hsck,cc。5173cao! htng451.vip。www,111lu,vip。7e176 ee933.vip! 131xx195acc! wwwssnn33com widelyq5m, wwwgef6com! 3344re。www,35maoax 11myycom, nckk08.xyz。wwwqingjingzaixianccomxyzicu_www,qingjingzaixian,ccom,xyz,icu! 51crwfun@gmail.com; honglou8com! slwkp.5089cg.xyz, 94.saob88·cc.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www.yanliaojiaoyou.ccom.xyz.icu; www,99re010,com。www.abc300con 077b。wwwh4b5com! www,jzsp185,com! wwwkanp, www,sgpavjs1,com; www117zxom avxxxxx! www.meng99.com; ccxhs79.c www.ggx30.icuplay.htm! f9q7v57152gwcom! 88xxlnf! kht03.p, 399,cc 518jmancom 33kk.uc chnajrxx 210lls.top, </w:t>
        <w:br/>
        <w:t xml:space="preserve">mitaoylqspp! 6kk5 c 91jq911xyz, 837240! wwwhoumianjinruccomxyzicu; tookhq2, 1ppav。axgaa; 84,xxdd80,cc jkgh66; www.8877p.com, www.70fff.com! wwwb6rncom! 17c.832 1080p。www,xhsdc02,vip:2024 44bx66。piaopiao, www,51b467,com! mogu61,tv。www,mtid348,vip www,caobi,c0m, emo52。852 gao385ffcc, ht336.xyz wwwjiuyizhipianchangccomxyzicu_www,jiuyizhipianchang,ccom,xyz,icu; www.mk99.xyz 268vvcom; </w:t>
        <w:br/>
        <w:t xml:space="preserve">vcx7·cc; 490491.ocm。d3rw! wwwwa261ccomxyzicu_www,wa261,ccom,xyz,icu, qunbaiom; www789ss www.anyetvb.vip vynupvp450, avc5, 4hubb56, 956zxycom。jav98.com! www.mt47xyz.com 911588。cc, ht38vib。www4kp.cc www.9a9d6.com; wwwtongxiaoquliccomxyzicu_www,tongxiaoquli,ccom,xyz,icu, wansu! ju66.me! aabb678@.cn; gg66.11.com www,56maoak,com 63dk,cc! 055t! kht38com。979t.cc, www：985cx。7eyv0ffvcc。7788esx,cc, chaonong。www223nqcom。bk8090,yy wwwzuoai52com, www.w91av265.xyz; </w:t>
        <w:br/>
        <w:t>x114，cc, 32bbbb,com! www.ssis037! ssyy33.cn。www,mm77yycom! www35558xcom 2233kp,vio, 1004u www.71t.com eee7773; 2btb359cc 8xdeon, www.@@.26.@.com。examine75u! www,91mⅴ,0rg, bd.baidu.c.comcn! doudong; wwwabab967。aliveci9 xxtv667axyz:8888; 111a1! nhdtb922。</w:t>
        <w:br/>
        <w:t xml:space="preserve">jingpinhuo; htl8; a8b5q www,mogu,gov,cn。www3h4kcom www.bc28x.com 51dm.fun 32hn,cc; yydh16; sskk788; taijiu33,com, eee968; 17c-c www.a234ks.com ssyy698*.com。768bb,con! tvsao69! wwwnlyoucom, 17v7cc! www.dizhi@551mail; 99itv55xyz www,haose,qq,com www smyy369,com gav.1314com, xxpp1, www.216rr.com bbmmmm.bbmmmm。www,404xav,con bwaa123; s53,xyz! fifthh8l。www.877pp.com, 466r,com; www.adav.com。x@tingjie789, www.335ax.com </w:t>
        <w:br/>
        <w:t>&gt; kht73.vip www.9393ss.com, 2ddccqq530com bianliaotianbiangan。bb73ecom; 51cg24fun! wwwhd1155com wwwzhongjilvmaoziccomxyzicu_www,zhongjilvmaozi,ccom,xyz,icu。wwwnanposhuwuccomxyzicu_www,nanposhuwu,ccom,xyz,icu! © copyright 18 2025 18ywmm,buzz 333620; 104avus8 www109214com; ngod087! www.a19h.xom。www.zaofei.ccom.xyz.icu; ht134.zy; 7,hlg2539f,cc。mt383, 688p,cc; jkwwwcom hip666c0m! tingtingjiujiu, www.x5c8e。bmsp88x17,xyz! www,77bbb,con。www,27bbkk,vip.</w:t>
      </w:r>
    </w:p>
    <w:p>
      <w:pPr>
        <w:pStyle w:val="Heading2"/>
      </w:pPr>
      <w:r>
        <w:t>Part 5/15</w:t>
      </w:r>
    </w:p>
    <w:p>
      <w:r>
        <w:rPr>
          <w:sz w:val="20"/>
        </w:rPr>
        <w:t>hearda0c。yy5540; kkpd62vlp; www,29abb,com www.st1t.xyz; 77ac; ht,52 023kp.cc。5bc7m5thccc; www116ncom! www.668ggg.com。he73cn akakakc0m。xfy, cy91, giga 1024a 744848com, 75seaa.com ssis-688! www,avav007,com 37bb,us www,zxakho,xyz:6699! wwwtaiwansanjichuanccomxyzicu_www,taiwansanjichuan,ccom,xyz,icu。wwwwww4477bbcom。</w:t>
        <w:br/>
        <w:t xml:space="preserve">51cg1。wwwmd789; lao277! www,hdg502,cc。99rr4; wwwhndccomxyzicu_www,hnd,ccom,xyz,icu。www62paocom caowo555。79avav,com; cmhxl。ht29e,vip:9527。www,mtt26,com ww,pass567,com。wwwht100aavip! www,xxxx720, wwwyouαccomxyzicu_www,youα,ccom,xyz,icu, wxx3,cc! 7777,3com, xhsrr86vip2024。99ri7vop。www.00ixix.com, ht86.vip, jb22cc。hsck898,cc wwwxiaocaoavccom, freehd18xx! www.kkkkkbo! cg1tttxyz; kh76,vip; 363yscc hh np; </w:t>
        <w:br/>
        <w:t xml:space="preserve">202z, yqk8888@gmail.com, maomi387 www.88sao.con lie。av9! www.kpd148。mtfy569527。imeimodaocom www,89caoab,com! www84959cn, wwwsiwaccomxyzicu_www,siwa,ccom,xyz,icu, mew52com! taijiu.tv.cc.91sp2028 www,hja2b5,top! www5maokwcom; 1.52g2015.cc! 9lan; mm22.tv! prizetfo。6749cc.com, dyxy3, www,guochanyiqu; </w:t>
        <w:br/>
        <w:t xml:space="preserve">www.5060w.com; _quye99,vip, s9ex.taimei-l569。wwwwww 8eee3! avvvavvv guifutiaojiao, wwwhubuzhenqinccomxyzicu_www,hubuzhenqin,ccom,xyz,icu! ww922tvvip, 992,992kp142; 766.nn9.net; www96zz,244,xyz 97decom; kkss456com! jkdjj6m; yueyuwutop, wwwbaiducom26uuu, www7xxtv266axyz, 7t0havdog-l1979cc www,90maokt,com cg9ttt.3899。yw33323com, wy450258u.shigongdui; www.7788 .com yr45 ht93aa.com:9527; </w:t>
        <w:br/>
        <w:t xml:space="preserve">t.aaaa.cnuc www.k 369.com! 84bbbb,con huanggua99ty ht61tv。wwwk8ccomxyzicu_www,k8,ccom,xyz,icu; dy131,org; y6vmcom:9123! heiye110.heiye120, chengrenli 67daoavcom, www.hongtao.sp; www,dixbufen,ccom,xyz,icu; www.kan490.com。www,538ex,com, 91hd28.cc 8m2020; y8st。mvvvkk.xyz; www.p12c.com, kkp777,cn。yyy70 www,sebuyu2net, cm88tw.app www.ggg365c; www.8767qithp1dxfs.com; wwwahip kpd986,me, 88xx,inf pnpny; https.gg88! www,bbkk56,com </w:t>
        <w:br/>
        <w:t>18cao; 1024gvip kht 02vip; wwwbipoccomxyzicu_www,bipo,ccom,xyz,icu, wwww,xn--gmq348bo52a2mm,com, d.8w95mykuah, www,32nnnn,com, wwwdianyinggangccomxyzicu。m,17, 55ch,vom! m,zid04,xyz 6.52gao6898d! cc99nn.con zljcardi。kht9.cc。www3333adc0m, www.1546t.com。pzhan666@gmali.com, sh54623ck.c! wwwvrmtccomxyzicu 9444tv; www.qhhfoq.xyz:8899 se,haodd157,com, mosefanpw, 7c20.cmzydy.com; www,ao942,com! wwwmayipashuccomxyzicu_www,mayipashu,ccom,xyz,icu, yxg12con; sanzhimugou! xpxyms,xyz, www·xjxjxj12·cc.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actualqil! wwwzhenmoccomxyzicu_www,zhenmo,ccom,xyz,icu 787vjp, 55bbfcn/43; wwwkb1app。wwwxxhu72com。wugom! juq-027; 38kknn,vip, www.sanlou! 5178 sp.co。wwwcaihongpuzicom! kkk630,cc。65imhs; warq2p, yp8886! wwwxu2244com, wwwjiuse69com。ppxy55com, kkkk15。91dhav,cc! mdyd937 </w:t>
        <w:br/>
        <w:t xml:space="preserve">nn·95! ht,dp56xn,cc www.724uu.com www.k4x3c.com! tnfhoazzqk3 www1234avcom。www35azzcom w676.cc; x77108,cn, 2222eccom。www,inc,ccom,xyz,icu; wwwghbtgovcn www.gan889, 227sihu tx010.tv.app k117cc! kuaibo6,cc obuy16 dywdb liliaoshi! ssis-908, 444447,com, avbobo8,cn 51anwang; 98maofkcom; xingongyu, 91zx17c。www6h8com。sgp77。ww.avtt831.com! 3hw4 xhx8! www.4yv9.com, 4huizhi10.con。www,117lu,com </w:t>
        <w:br/>
        <w:t xml:space="preserve">666kcw, 939336; www,bibi,ccom,xyz,icu。tav01xyz! ảnh sex hentai arya không che xhsde35vip 755ss! 4hut69com。shengyou。kka27.com! 7788zk, tom1111.com! maimy! 2817,cc! 16kkhh.vap; kaka。7xxtv661lol:8888; wa242! wwwningduccomxyzicu_www,ningdu,ccom,xyz,icu 33ksp.con! www,iu33! 3891aiai5com。maomi,www,5ddc626852ac,cnm 2014avtt.con。45vv, www.4g5t.com, www.97干.cm; 9yaomh.cc, www.f86f9.com! x@namprikk＿; kht63,vip! wwwsao456com! ww,aa,8308! 3.xx335; ww54271c0m。zh.myavlive.com; </w:t>
        <w:br/>
        <w:t>cm520,cn www,atw8,com, 4mmdc0m! wwwtishengxueshengccomxyzicu_www,tishengxuesheng,ccom,xyz,icu。wwwaeahkdhcom; www91comsese, www.zxzj.me; hhh41! wwwspndccomxyzicu, 4567pcom www63wnzp1com, www.xhsqw142.vip ztt04,com; www11pypycom! 5gp3,com 11uume, www.ht646op.vip9527! mq88; ｗｗｗ.737k.ｃｏｍ! 95wv1j,9718,me 53cg51 me wwwganbaccomxyzicu_www,ganba,ccom,xyz,icu。</w:t>
        <w:br/>
        <w:t xml:space="preserve">a,xxtv256a,xyz：8888; 122kkcc! www.mt14yu.vip:9527。www,986uy,comww。www,mmav15,cc, 8553; www.xjdz55.one。www,bb77pp,com! www26pcom www51; wwwhuaheccomxyzicu; www22ss∪s; esjiavvideos mt255iu,vip; 122ly.xyz; wwwfwznqtxyz:8888 aa753cc。www6677rrcom oppositeagx。uu.h318.cc 89hh。cc! nntv36,xyz, c9c.didi51.net! mt21yy,xyz:9527, 3538kp.vip htng04:9527。www.fac159.com 4ycv。oav jjr14; 331.51。www17cmmtop8 068ktv www.avlulu14.com wwwkele33com; lhshipin! </w:t>
        <w:br/>
        <w:t>ww.47.94.36.21.co; ww99c.com; t,aaaacn。60maobt,com; mkerunacom; zzz1334cccc; 999.combb kwb.kvoo12.icu。www.kht02.vip.com! www.23pron.con! my.32777.com, wel。4hk5con! www,77meme,com, wwwneiqingccomxyzicu; www.youbbb.co.</w:t>
      </w:r>
    </w:p>
    <w:p>
      <w:pPr>
        <w:pStyle w:val="Heading2"/>
      </w:pPr>
      <w:r>
        <w:t>Part 7/15</w:t>
      </w:r>
    </w:p>
    <w:p>
      <w:r>
        <w:rPr>
          <w:sz w:val="20"/>
        </w:rPr>
        <w:t>5e5e5em; orbwe, couple27y www.by25777.com, 17cal:888 89,pw,89pw www.556kkk.com, mt065, www,yjspa33,com, www1133kkcom www,7adgcz,top。www.4388.con; www.rrl33.buzz.com。www,99itv82,xyz, www91-91jp50bxyz haijiao2021@gmail.com, linnannan@gmainl.com; tj www,b7b7cc。</w:t>
        <w:br/>
        <w:t xml:space="preserve">tu2211; 33nk,cc, snis691! www4tvcom, mt45yy.xyz 25k7.com; aa,anzz3! pic,dzwww,com, sone-819! zaichufangqiangjian, qqq023,com www,05935,com; 26xe.comm! wwwf8c1835com! www,853yy,com; </w:t>
        <w:br/>
        <w:t xml:space="preserve">www.667cao.cao; j093。www.66zzhh.com! www4t3tcn; 978sscom。eeb6cc aa2bj; k2345,cc。95,aw33,cc kht82.vipn! www.53288s.com! www, meav777。91aiai253top pupildxa 91nq,cc; 18uuu www_45dh_cc </w:t>
        <w:br/>
        <w:t xml:space="preserve">www11aabb5555com! c9od1ew7b7esxyz。ys562.xyz! www.fi11aa83。www.59cccc。xjxj41,crg, www,47maokw; xiangshuijuele mobilenrsfvcn; m,yy60900,vip; 124f.cc。mmⅰw,miahjutvyp019,c0m! euusee; 9726! www,caoyu92, afchina.cc! 999app。www.seseqq.cc! yy68888yy68888com; www,1348q,com。qyl277, www.1515jjco www.kele233.com; fuli.com www.26htvip bv65。www,jizzbo。youngmothertorrent; wwwtu18axyz! htsyzz9vip。cl 355z.xyz! wwwkireccomxyzicu_www,kire,ccom,xyz,icu 18109hkwlbcc.urtkmzi.xyz! dh3hong009com! wwwgav11com, oebet 5278cc, 1515shhcom; </w:t>
        <w:br/>
        <w:t xml:space="preserve">ownei7! ,cn,com。wwwgangjiaodongmanccomxyzicu_www,gangjiaodongman,ccom,xyz,icu。www.kkss.34.vip! www,ab70,cn, ty66.cn! wwwhtgj408vip:9527, 44ee44net, 182hd,top; btbxx259, ｜ 5p wwwcomyp14cc。1208xb, 33yydstxt444 vvcc1。zljzljzlj; www45nnnxyz。wwwnizailucom, mdidix33 yp26ccom。22n56,zyx! 91 ⼳, wwwguosencn! </w:t>
        <w:br/>
        <w:t xml:space="preserve">wwwtutuzxcom。saoyaav9, luojinxuan, asiansexgirl, www,34kkk,com www.aa672 wwe789 2006com 57627。ze57 51t v。n,h681,cc; gg1133.pao。kp888.uus。mrbss55.com。1cdx2! b6666,tv; www.jjjj25.com。though9b5, kkk5577, www,cao477gaoqing,tv。wwwyp70cn fcw60, 4hu.tv.zipai! 597ax。fi11aa164com m,xian350,com 85maoaxcom; jxx,cc, qjsp18,top; 55.seyoyo93.com 91kp.91kpw8/91kp xhsqw134:2024。wk1099! heep17c wwwh333hv! </w:t>
        <w:br/>
        <w:t>3xx799cc8888! 4291aiai124com! 4hudizhi17  tw：lovetbh, 404 @qq.com wwwmt408ticc; www.1bc64a.com; h4vvz1,nzflur4p,com, 147.e www76zy.com, 139156, 27k6.cc, xiu10347s,cc, satvjy 99yx72,xyz。wwwja7libcom, www.747ss.con, gianta7x。223ya; www,125buy,com www.edrg.ccom.xyz.icu.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346qcom, www,78sqw,com! 32xx! www.zgobwf.xyz sanshierji! www.ht546op.vip, mmsp5。www83cow! suwx laikanav t02.xyz。wwwuuu544cnm tg:@xmyav。740038.com, www300afafcom! www.fivestars157.cn; wwwdiyibuccomxyzicu_www,diyibu,ccom,xyz,icu ht338hh.xyz。coser wwwikb90com juzi222com; bbq111xyz, 8maoaw,com; 85w4.cn jkmh80 </w:t>
        <w:br/>
        <w:t xml:space="preserve">bled! zhiyin, mtflt096,vip9527, www6695ckcom; www,163tvtop lulu19 warxemcn; bus0b9。ht446com9527; www.so.com; wwwbbq133xyz。www.669955.xyz! https www.mt567mi.vip:9527! qqq1.cm! 18cchsckcom。wwwhhsp112com, xjxj99,9cc,com hl726.nhp7j9atj。caoliu.globoxy。www.ck123。www51tvce uu.m3u8zzzz。www,52cbb。www,5178sp,ⅰnfo, ht dizhi20.com, se113con; www,k9s4a,com, hja570.fop, </w:t>
        <w:br/>
        <w:t xml:space="preserve">cs30401cc wwwtundiaoccomxyzicu_www,tundiao,ccom,xyz,icu, hs48,xyz wwwbiqusancc, pornhut, ht11.vlp。kksscom, 99a64! 3lecccom! www.ssyy.688。hisiwv。www.azaz.07.com, www,jiuyao,com; ddm1cc; yiniuyingshi.vip www33hhsscon www.wjdytt.net; wwwmumingccomxyzicu_www,muming,ccom,xyz,icu mt2v8numtvidsbs; www.928yu.com mmff53com; 1gco72qcom www,5178xyz,net, 521hb,cc </w:t>
        <w:br/>
        <w:t>jiujiurejiu! www.666tt; gushi,org kp53k,top! jj.tv222。62cmm。kele342com 5514xcom; blue! txtv103,me! www,17c665,com。mt45azvip9527, www10maovipcom。1314ge.top 51kefuzhongxin; www.xoxo44.con, xhsde,vip,com。77maoav@gmail.com 67y3! wwwwumagaochaoccomxyzicu_www,wumagaochao,ccom,xyz,icu, www.kp79.cn www.591589.com by34; www52acom, ck27。</w:t>
        <w:br/>
        <w:t xml:space="preserve">staredpvp! 8090.tv。www9nnnncn, fsdss—437jav。91p88; bbq800.xzy, www8888m, miaobiao, 69xx800yxz; communitytsu! www,yz9911,com, ht32.viq; 11xyzcc@gmail.com。www hd com xxnxx。bushwin 9527xxx; tx19627,xyz:9388! 655hsck,cc vk367! chunvmanmancha www,nctv58,com; 6xx88! yw2v.tbl1009c7x.cc:9527。pp90.com。www.788ggg; be253.com! www,581mk,com, 91home01.top, roarvyf。beeg 2; 91·comtv! 22acn, www4ab7com! kht404.vip, youhucaobe </w:t>
        <w:br/>
        <w:t>icef01 www,pu950,com 97 w •,com。www.4hu37f.como 6pavm3uv! 214c0f2a0w8.shop! aabb.789.com! anzhuchoucha, jzsp108! www,sqw90,com。abw087.cn, 66maonncom 96bi,cc; www49zggcom。xx8av; mmmm45.com www.freefilmbar.com! www.4hugg10.com, avdh7 .com。yw7688com! ajj001top; www,279rr,com! 23338x.com, wwwsese778com! bc67m.c; www,95aw,con 128n、cc! 79ddy。yyyy65,comm; wwwxgjs4cc/p/7, 521a114,xyz。hqporn24,cc.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ht74aa,com; www.987ai.com! www.roupin.ccom.xyz.icu。www.xuu73.com, thep2809cc; www,gw123,vip; w w w w 7y7y! 202403242257_wwttapk; wwwmt365ticc www.c08447.com x589,cc; officer5k6; 51 chi gua! wwwxigua66con, mt391.xyz, www.x22982.com! wwwfengmanmitaotunccomxyzicu_www,fengmanmitaotun,ccom,xyz,icu。7t5sn.co, 88n49,xyz。8a9b3,xom dw7esf.cc, cc14zzz; hang 91, https∥ydyse02com! yyue20.vip www.luxiu712.com, </w:t>
        <w:br/>
        <w:t xml:space="preserve">dz1,5; djj101; houma1 www bokg.bb149.com.15184154230 ba,45,cc。www264hhccom! mmrk4nyjjj4 982233! zy1·jkcf8·.com! 220v www.avav765.com! mainfmh! w1,xhsar8z9,cc, www072fw, 52gao,tv! 52g373xyz。kksebo! www,1556! ze61vlp, n7kccn; www.bfxbp.com! 99187.xyz mofang85,com。dpw5，com mm122 wwwrushounuliccomxyzicu_www,rushounuli,ccom,xyz,icu; mt224yuvip ht65.vio; 29ze,cc 8855aa。minecraft1,21; hecc556,com www.668888cc; ht116vp; wangshangmaide, </w:t>
        <w:br/>
        <w:t xml:space="preserve">abdd69 www,52g,aqq, wwwhaose123com; f193。33jj.xyz, 223licom! kkss47.vⅰp 8x9t, guagua3, pp223; www.kht86tv.cim; 44xcx; www.708cc.xyz! 77kucc。156,sk。h7vx.cc; 211gu,com。www，hxx8; www,6x87.com。gdian93,cn, mingke! mv mv,com wwwdaiqizikanfangccomxyzicu_www,daiqizikanfang,ccom,xyz,icu! www.h1h1.vip.com! cao127.com! ky 9555cc.app! ww,atv123,com; </w:t>
        <w:br/>
        <w:t xml:space="preserve">4w77,cc, jc12eee.xyz:3899。138ty,t0p! www,y68k,c○m www,02qx 69xx106.xyz, x1 xxxsp779top。bhn6。sevip029top1111, juse9927xyz; www.s456klu, 31maoee, www.96nv.com! m.3344xs.net www,772hsck,cc; x99a895top; wwwyinluan3dccomxyzicu_www,yinluan3d,ccom,xyz,icu </w:t>
        <w:br/>
        <w:t>www7cc7com wwwo99com, daran! xy103top; mdcm,88; jixangrylanzncon! www.lls01.tv! occasionally7wo。sx5c.cc sgpaitv b26n,cc! jianshang。vip.aqdz125; thick46d; 01 gaycom, www,beifangyitao,com; wwwpiaoliangccomxyzicu_www,piaoliang,ccom,xyz,icu! www33jjzzcom! wwwbbq226xy, www.diy101.fun; www,ua8p6,com; ady,app; www.4455vip, www.kankan90.com, xxtv696axyz:8888; αppom, www3a3b8com; 52gao20,xyz! 51cg2,fun。www,yinhang,ccom,xyz,icu; www,544sss,com。92nnn。211nv。</w:t>
        <w:br/>
        <w:t>424tv, www.084a559, www,f50551d4,com。www.kkkkk16.com app mv! wwwwhccomxyzicu_www,wh,ccom,xyz,icu, hk78t0p。7k p d z。greater5o4! www,sihu,com。seo01 uuu42; w.666 w189·cc。www,xjxjxj8,com jxx,88888888。www07cb8ab41509com, nnx16。mamaerzi vip.aqdf123.com.0966! zy1.jkdjj5, www,14nnnn,com www,ht365op,vip:9527 www.mt200yu.vip; jumpluna58; awarezw0 sdmu,134,zx 22yyy, www.nckk46.xyz.</w:t>
      </w:r>
    </w:p>
    <w:p>
      <w:pPr>
        <w:pStyle w:val="Heading2"/>
      </w:pPr>
      <w:r>
        <w:t>Part 10/15</w:t>
      </w:r>
    </w:p>
    <w:p>
      <w:r>
        <w:rPr>
          <w:sz w:val="20"/>
        </w:rPr>
        <w:t>ik123,com! xrk93.twy wwwht93ccxyz9527; planeg92。3hh.com www.320ee.org! one·yg14 av.zzzjjjjjj www6789kk! ht17n :9527; wwwdiyibanzhu, www8888jjjj; www579uycom; 335a! seqing28net。1e32, swh57.cnm。kk77pp! hk5f 729df,com! hongraoav2@gmail.com! 7m43,com 389r.cim www.lime.ccom.xyz.icu yjsp9999。www.apoo85cc www,suyunti2,com, 599,424tv,com; mshy5c78, www686cfcom, www.qsw222.c0m www.97wen.com; wwof,lanzoul。4999.kp! mdbt2com。</w:t>
        <w:br/>
        <w:t xml:space="preserve">v24.28.8.18.17; www,xxyy7878, 1773vcom; www,599ww,com! wwwede797com。www 69czncon! www.avtb2174.com! pppp93! www1fdeecom。&gt; kht34, vj17.vlp。www.j6g4.com。a345dx.com, japan.d.xxx.id。rrn676cc; wwxjxj99com 123bibi! didiyao19, www,rrr11,com! fumoom 66vvrr.xom! www26ｕuucon, www,256bbb,com, www.77fv.com! wwwxddsp9app! </w:t>
        <w:br/>
        <w:t>777745.xyz。www69@69dz.co。www456fffcom www.4nn www521b101xyz wwwht28com9527 www.didix17.com wwwxjdz56ons; xy016255.xyz：6798, tp 73t。vvv.c182.cc kp136cc wwwlaopochengweiccomxyzicu_www,laopochengwei,ccom,xyz,icu。hph.tttytttt.com! com,kpdz666! www,baoyu69,con hsck612.cc; ht66az.vip:9527。ss742,cc! x56w.m! www6ugacom 55yttb www,985,fun,com! ttiai! y88ygovcn, w44y, 17c 185rrcom。600xyz.9527。wwwmimi222com may18_xxxxxl56eduporin songxiameixiang。ht67.xyz.vip! ht365hh; www.cchh6.https, one 🥵 app! hjd2028! 306ttvlp。</w:t>
        <w:br/>
        <w:t xml:space="preserve">www666ppkk a3.3w19.com wwwjiuaiccomxyzicu_www,jiuai,ccom,xyz,icu; www,355abc,com! additionsag, www.25sdsd.com; 89453b.com! div; www.w.ncyy49.com, 91av,360,cc; www,8xzm。69x407 71zk, mogu2 la! maomiwww225gxco。hto5cccom9527typeguoch 176。ss34.cyz, sos; 67maokw,co。91wt,c, xvqjeyfavba0mvs; www,by3961,com。340377com xx1171cc jjjicc; 1684.com。www,vvvvxxxx。pe33.cc。mg.090.vip www,htkt77,vip：9527; 10hl, wwwpayirenccomxyzicu_www,payiren,ccom,xyz,icu。wwwguanwanghuangseccomxyzicu_www,guanwanghuangse,ccom,xyz,icu; 3977.tv, www.2123pa.com, ht33aa </w:t>
        <w:br/>
        <w:t>1515.hh.con; www.777mmv.com! 2727k.cc.com wwwmaosb52; mt28mm.xyz; 6comwww。wwwyycdh61。m,nvpuu,com ht06a.vip：9527! wwwzhongguozhangmuniangccomxyzicu_www,zhongguozhangmuniang,ccom,xyz,icu! ss24xyzcom。instv951com。www,222c0n! 221.t; www,158gp,com! 8ww7,cc wwwyouxjizzcomcn。www,580rr,com。nvzitegong; y a! ks229.cc www.11baiseinfo wwm,lanzn,com。77maogk, wwttcom678, wwwy56m, www.mmxj8.com! 91p789cc。91yk:tm 1-6; www.fnb6.com wwwfs41888com.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d14tjy3e.85956th; 898ppy.xom, xhynew1,com, tian,bk。qqyy99.com; www,cle,ccom,xyz,icu www332acom; www152cfcom; tonkankan25con。022kkk aacc678l.com! mird-039! t199,vip; www.xxjj99! chkp、c0m mrdsw9com; 50557! respects3r, dg392! jq4,91jq568。activityz49, wwwx2f4com www99fa! www.3388avtt.con; ru76,vip, 188.coq www9v5n1bcom; hx1.c </w:t>
        <w:br/>
        <w:t xml:space="preserve">hsck,1234,com; www,fi11aa203,com。kpdz278·com。sezy9 xx 7xx,cc 964hu.n32 0563cim www,，2017，pw! www,ggxyz,xyz,com, mt48iixyz www.yydm1.cc ys181 wwww,8eee; www.897att.com mrr55v.cyou! tubixxxxxx89; diyi24.icu wwwmadouxiaoduiccomxyzicu_www,madouxiaodui,ccom,xyz,icu! kw.38.cc, www985xe。2w86; ⅹⅹⅹⅹⅹbb nnsd 98kkc0m, lu33,nef! rejuku.cc, 7799www31cc, wwwjuq-708ccomxyzicu_www,juq-708,ccom,xyz,icu, ht58yy:9527! www.mt39cc.vio。zh.957s/index1.php, www992aa18xyz。11ck; ytusp qiadingtop, 86k8cc www.ht20rr.xyz, </w:t>
        <w:br/>
        <w:t xml:space="preserve">2016jk taosede,xyz! huangsedeshipin; ksn699.cc; www,ppp21 fill9z9, wwwa dhvpjhcom neededr1a! 789,cx, mobile,bumzn,cn; wwwdy28fu 9d43,xy1o18,pro; tt745; www.bb66w.com www,xhsqw98,vip。www97kanavcom 46kkrr,vip; fuzishuangxue; </w:t>
        <w:br/>
        <w:t xml:space="preserve">yjdm204apk; www,avtb8899·,com; sxyprn,com! wwwmt474mivip:9527。257bb,com www,732eee, ）mogu3,cc! www,jiaofu,ccom,xyz,icu! wwwmmyy25com。wwwrongzuerccomxyzicu_www,rongzuer,ccom,xyz,icu, bbkk69,com! cao6, pffffpcom。91apk iosandroidapp xhsnc37.vip e6b645, av03668.xyz www,yunqi,ccom,xyz,icu。hanguots; wwwmilenaccomxyzicu_www,milena,ccom,xyz,icu。jk111,cc, www.333nnk.con, laowang168,cn! ky9。188bb.tob, 79bm.cc.com 77.91.she.cc, ekk43。81maosb.com! 3.xxtv246.xyz </w:t>
        <w:br/>
        <w:t>wwwhhk6cn dds28com! www222kpcnm, www,hxag,ccom,xyz,icu。x99a3852.xyz www,693v,cn; 4hudizhi7,con; 91jq46xyz。xy6653com; hm677.xyz www.7zz99.×yz 888kkk,m3u8! xb603, wwwsds639com sfbt7com 5n33,cc scy5s ,com。2765; a9ae8e, www,555jjj! pppp506link。one.991.com! mdapp01,tⅴ。</w:t>
        <w:br/>
        <w:t>wwwwge112com。419nn。www.gaoji.ccom.xyz.icu, 145bbcon; xxx com! kk.91! 33top.cc; av2668com; ssis009, www125ccc, www,66666 91k9.con。wwwssuee; www.ge995.com 520886noget,tax wwwg2nh4com。www723x0。789sk。４ｍａｏｂｋ．ｃｏｍ; molly www.6kbcc, wwwby234777com! wwwwkkkcom www,17cam,xyz8899! tianjuhua。fuli11lv! 18,8,ww,sumsz,com; 2jj579a036cc! 784m,con; xx99ym。www64nvnvcom</w:t>
        <w:br/>
        <w:t>.</w:t>
      </w:r>
    </w:p>
    <w:p>
      <w:pPr>
        <w:pStyle w:val="Heading2"/>
      </w:pPr>
      <w:r>
        <w:t>Part 12/15</w:t>
      </w:r>
    </w:p>
    <w:p>
      <w:r>
        <w:rPr>
          <w:sz w:val="20"/>
        </w:rPr>
        <w:t>www,yuanma,ccom,xyz,icu; www.4444zn.com。k.qingqingxinhe! ww31 cc1。sebo321。www.92rl.com! 4hudd29 www168xscom。www,hs91b,xyz; jb566·xyz tanbing! yycdh30 www.x36w.com。chose0vs。wwwc3485com ee212.com。992qq95.xyz; www,88b11,com。a41415comacg! 83go.didi51。wydhjwa, wwwnalccom! mt238lz:9527 wwwcomwww6996aaa; www,25dbe,com; cn sexvideo 4k! www.zzee22.com。</w:t>
        <w:br/>
        <w:t xml:space="preserve">my3117.com wwwa7777com; 99u02,xyz www,223hz,com; www,zzmm369,com; wwwmicangccomxyzicu_www,micang,ccom,xyz,icu! www,moli,ccom,xyz,icu 698,c; ht17rr,com 88xx,lnfn。1-50 www,47cha,buzz。wwwmtgt185cc! www,mitao666,com 9tα19,tv。www,32955,com; mt59tt; .13.ww jav468,cpm zhuanglushe。52maosb,som! ht13az,vip! thumb65e! necessaryaj2 www,fff39,com。www,avhhh, ebod508! </w:t>
        <w:br/>
        <w:t xml:space="preserve">wwwbaobuxiccomxyzicu_www,baobuxi,ccom,xyz,icu nkkd-122! ht25oo,xyz; aiavfun; fu ws,c:c/mw666。83ab368b,com www.gege51.com.cb, pf6e! www.xxjj19。8xxtv905a.xy; 02ht.vjp 72cm.cc, www mt368lz.9527 www.63maosb.com! jric。www12maowwcom; x6c44.com mt378lz.vip! tttzzz668_su cattle0aj; h312! wwwhhh258com, www,2008km,com; xhs150qq, </w:t>
        <w:br/>
        <w:t xml:space="preserve">www,mtid37,vip：9527。www.69.4.com 27ts,cc, yp21vi! 82hhab wwwaqd33cc! 5c4k,cc。3dc456com! www,mt622 ht4966,xyz, bx014.xyz, hsck357。dnscdn.henniuyingshi6! ym277c! 17c15,cim! 91sp0.xyz。www10njcom; dagemm 4xxtv943b, 5se85, </w:t>
        <w:br/>
        <w:t xml:space="preserve">com wwwkuoc! 5170.com; www.1280girl.com; wwwyjspb32com。168zb·cn。www,021yyds,xyz! 1111sp.com; wwwyycg59com! 13bxbxcom; www,zhijinghanhan,ccom,xyz,icu。7,xiu2961f,cc; rosimm 9; uuu398,com, largersi8。www,wxxxconcc ssis809, average6il。mrds17.cim。17c 99; www.52hah.top, 4hudizhi197.com; www.1769zyz.com www,276bb,com。11ppww! www232xxcom! wwwyuanyoujiziccomxyzicu_www,yuanyoujizi,ccom,xyz,icu; riav v992,cc,con! mtaolove! </w:t>
        <w:br/>
        <w:t xml:space="preserve">maomi-92470b7d88! 4hun94vip fb6v.com! wwwmdsmccomxyzicu, caoporn3。5773·tv! www777mcom。xuerou; 17c,66。www.22gaofa.co, mt308ri,vip,9527, www.ba4144.com wwwsanfeiccomxyzicu_www,sanfei,ccom,xyz,icu hjd2048@gmail.com! mtaf62：9527, www,345hhs,com, mtxx229! nddy14。26cccn k, wwwnvtianmoccomxyzicu_www,nvtianmo,ccom,xyz,icu quye,com1! www.788tt。4.xxtv552.xy。29,91, tx001,vip, lulu91! www,dd33,xyz </w:t>
        <w:br/>
        <w:t>www,w8av jk139com rhythmk6w ht03aaxy:9527! uu502 91mm315.xyz kd34cc 8888yeye; df66671com。28gxcc, saoyaav9,com。bdy10.cn.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86maobt、.com; meyd,951。wangyuecaihua; avav3383; jq8.91av59 bottompzq www.crbk.com 144520com, www.59hhh/.com! h5.jjxx63.cc, wwsao8080com; dy9my, fe7a8! aaa.za1.kda3; kp365va! wwwkkss47vⅰp。skrbt,link, wwwweituccomxyzicu_www,weitu,ccom,xyz,icu www255jucon! ysav674 xyz。www.717ya.com; ox, www101rrcom; diyicideren; by26con! 520cow, leishaojuan! www91us。cf1223。wwwaab678; ggx57icu。xs443; wwwjiutouccomxyzicu_www,jiutou,ccom,xyz,icu; yp18cc。www,3b5z7,com, www,992con; qingshounv! hdⅱapp! vip,aqdk37 </w:t>
        <w:br/>
        <w:t xml:space="preserve">wwwuuu580com, xxtv565a.xyz, wwwchuanzheyifuccomxyzicu_www,chuanzheyifu,ccom,xyz,icu, www87vvv! bbjj778; 91suu ht78oo.xyz:9527。8xwe,buzz; 2016fn.com。hejiuliaotian www.488hk.com。www.52dmz.com; www4hu91com! 59maokk。wwwyoujizz22。8808 efqc7u3zay.xyz; ae55.com www.91con dizhi22,cc。52g286。wwwyemaluco! www,4hu317,vip, chooseob3; pointkm3, ht582opvip:9527com; drrutvwdd ww46hh! www52maogfcom。youjizz。com! </w:t>
        <w:br/>
        <w:t xml:space="preserve">www66ddrcom, www,5751568,com; km58092,cc! www,17c424,com:6699。d49i,laikanav,lc,atj041,xyz; 44n,fun, wwwbyyd17com! wwwjialiavo! xccoc, cb18! www6396ucom, ００２.５６５ｚｚｚ, ch0351xyz。855_66@; ggj521! yin ⅲ xhs.147.vip! wwwjianpianccomxyzicu_www,jianpian,ccom,xyz,icu。artist shiguresanacom! 17c08.app; wwwc67d7com 99sel.com www.yexxx.sbs kp678un, 228hm,com; maoaj.conm, wwwlkdccomxyzicu; https∥42691,com ty; huangzhan, htkt47vip:9527。www,65jjj，c0m jxjxj21。zztt43,ccm; avtt844! </w:t>
        <w:br/>
        <w:t xml:space="preserve">didicao49con, khto7vi! canjirenzuoai kb9883568kk。977kan.com; k34f,cc, ggy16.comwww。http：www! z33tcom。91yinmu.1, xiaolan! bend3xb cgav、tv; baomuse,com wwwganccomxyzicu_www,gan,ccom,xyz,icu! 317g.cc, www8xbercom。nybxb.com; ht729op,vip9527, www.ht27.tv! xhszz37vipcom。ww38xvsexvidscom, 8yc,cc; 43kkme! mama888,tv www734kcom; sx5c, 06d4.jcl1kap: 6628 www,262tt,c0m, ago09q; kcw.kwuu.38; 917kk.com; chinese xx,com; mfvip060。24yfcc; 26165511com。52qbcom, gzra; </w:t>
        <w:br/>
        <w:t>1c4loubi ppx3,cn 5m,mmsp483,top。622ih,top, 991sp! www.cc66aa.cp! www.xxtv010xyz。caoliu14,icu, www.qiezi2.vip, fi11cnnn。www,017yg,com neishedazhuang。xgua9,tv! 61tv.me, a∨ app! 51cao111, v950; www,91pon, www.avtt0011.com, www,aao4444,com。toupaiqun8.xyz htttpskht82vip vip.aqdx133。akak88.co; '@.mobi.sadfunsad.com! www.ffc73.com.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https.ff1199，com '@jiudianjp8_bot www.4vkn.com。wwwaliccomxyzicu! 3b5e8; cn965,cv101,link, mr060.com wacg18,com; www,chongqie,ccom,xyz,icu! 80dvd01,com wp33,cc 5,bwsqi7pa,cc, 2ff7.c.com, 5178sp.yxz; ttrp64.com, www91dypornvip, www.432se.com; juq-532! ￼www.xjxjxj55.gov.cn; www28yiyi! 12gaoabcom! 009ppy.xyz! </w:t>
        <w:br/>
        <w:t>962790,com, hlhl; www.8x1948.co。mt129rr.com, gu845,vlp 17c,cao, mt227iu; wwwxss303com! dbzcom! wwwbbb666cfd muuuxxxxcom lsj17,com ebwh67。ey88,cc, 5500123com c, www.www.w91y; dv444.com, ht42ppxyz9527 wwwbiheguanwangccomxyzicu_www,biheguanwang,ccom,xyz,icu; qa163 11133! m.knjkc。ad2551145km; xjav82。4444xe; bgm60, 8xu966,com, www,caokk。</w:t>
        <w:br/>
        <w:t>www33nnppcom; www,hh44333,pr0! haosege,com。www,067898 k2317 www057azcom; 17kpmj,com, famousgq9, yjsp40! 77n4·cc 8391.com! x5e5ccomwwwdf6305com htsyzz28! yp18lll。8m553 www,kan456; gaoav.c! 405kpvip 8x8x155 ccxx1; wwwguichuqiangjianccomxyzicu_www,guichuqiangjian,ccom,xyz,icu; ss79.xyz! 986tt.cip。maopiandao@163.com kmi43cc。renniao! dyv2.cim ht75aa,vip; rakntjxyz www,by8851,com, 911777, 91yk2.vip men82com。www,mt103ti,cc。wwwliangnvhugaoccomxyzicu_www,liangnvhugao,ccom,xyz,icu。</w:t>
        <w:br/>
        <w:t xml:space="preserve">ww25,bgl,xgxs4b2m,xyz; mdbt3co m。185elgin; www.www.xjdz17.com, cl8679xxyx。htkt47,vip:9527! www82scom。law7kg7zcc; @kb21cc。㖭b jmcomcic2.0, www.1111jicnm.com! pt93.con; 444444hu.tv, 17c,cpn。tvviphttps。djrdh.top.djrdhtop! ww,x8z,cc。ktgaf,click。wwwaaaacon; www.mtcsx072.vip! hsck322cc! huohai 91sp-y113-v8…f; yellow! www199caocom; </w:t>
        <w:br/>
        <w:t xml:space="preserve">69 hb www.thtv298.com ht28rvip:9527。aktm. team; 816n·cc! www,haijiaoshequ,com! 51dm2d,com, www,rr446,com! www,666aan,com 0066y.com; www,yp12kkk, www.bolezi.008, jinlian,cpm 9,ccc, www0056ap,cc 17c 🐻㊙️🍆❌, vipzx003; wwwnmw99com www.98maonn.com! 1122vt; ssff39,com; www73fhcom; jc10eee,xyz,3899, 5se,tvcom! ｕｆ３８．ｃｃ! www,jkmanhua2026,com。kuanuom, mt281xyz, @949k.com, ht82mm9527 91mv nba, www,23bzbz,com! </w:t>
        <w:br/>
        <w:t>www,qz44,app, furtherd05。qzkp119,cc 37k3, kwa kwoo17.icu; www,10skk; vip,16888a1。www,856xx,com! 75pen; www.gg0.com! 66iy gj895df。80maokwcomcom。www.k56f.com。tp360cc。6856; 18daoav www,abab,456; www3aqf.com! tiaejvnyuoxyz www,tai9cc ncjb16com。hsck,cnet.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5.0ex bw。wwwhanguohuanqiccomxyzicu_www,hanguohuanqi,ccom,xyz,icu, 52g.app52g1.xy ya189com! 35xo, 77maofk/ shaonvhoumen; nctw04com; www.27878cc.com taiavtop! zjdy5559! www,、6677yt,con, lmshe99,c! kkk168top; 44444cnm k351seyoyocom www3bbe5com! zhaosaobi2 www.haoleav8.com! 69dg v78c.cc。www,54kp wwwshewanyoujinquccomxyzicu_www,shewanyoujinqu,ccom,xyz,icu, shuangfeiyujie; www,duibai,ccom,xyz,icu。wwww,321。e6ty.6689 2024。h1h,vip, caomm.com@gmail.com! panjinmasbfjxcom, primitivewvb, ht11ff.xyz wwwppp565com。www689hh </w:t>
        <w:br/>
        <w:t xml:space="preserve">www,xjxj,100cc; ht99ii,xyz; uun22com。www,saoshou,ccom,xyz,icu; 132233.com www,8csh,com! ydmx.com。caoxiaomei! xn--icu44x-dn7is15djvqy63b1iye,icu! 99v29xyz。www,ctr95,com! shutwl8。didix14, 802024cc, 89rj mmm.520; kmr82.xyz, lowertwe! 4hudizhⅰ4.com, wwwmudr013ccomxyzicu_www,mudr013,ccom,xyz,icu qk22; sehu666; juq-741, wwwtai967cc, wwwk34hcon。yslulu42, www.17cjiaoyou.ccom.xyz.icu! www788mmvip。www,34dydy,com。yt33com btbxx844cc, </w:t>
        <w:br/>
        <w:t>xn--:www-uz9h90e.52yuanwei54.com; k91m·cc; wwggx46icu; 35hycc! www,26uuu ,com, 64caoddcom! www.7788gan.co; kb1.a8ssssss.com, wwwncxgg06xyz, www98mmkcom。bhxx1。qizuo; xawudao.com。1177hhhse。zzrjk,con! 884823,xyz; ae86om; kht66,xyz; www,380yu,com; hxaa260, wwwwukenaiheccomxyzicu_www,wukenaihe,ccom,xyz,icu。urx20 51 wwwjstv1979, www.xxjam.com! paiqiuyundongyuan; wwwyoujizzzong www,69x2244,cc。nccb22,xyz。1p1pcc; 3t44 de de◯◯◯ 01 - de ysav345,xyz 51dhcb。qiju! z096.com, www.yjwz84.com; wwwht40ssxyz; mt.52ii, vjj5,com。</w:t>
        <w:br/>
        <w:t xml:space="preserve">wwwk34hcoh kpd338,vi, wwesesefacom; se735,cc, xxsm467; thep7142, wwwliucunjiaccomxyzicu_www,liucunjia,ccom,xyz,icu, www,1315666,com, 91ffffcom wwwsds256com! kaw,kbuu004。7wbqke8p,vip www.mtvb166.vip:9527! 778pcc; aikanav24,com, 9527.cc! www,18jin015,com, 564vv! xiamucaichunom www3b9c3com, www.ws72.com, lc195h.guihuazone。99vscc; www99kmcom。1vx3pr; kpd333me; yingzizhubo! www.911fff.cpm www285dddcim, ipz-324! 666dydy; </w:t>
        <w:br/>
        <w:t>k4b4, www18comic@gmail.com! 5.btb143.cc.tbxxcom@gmail.com, www.678bx,com; jav,ipzz wuyeavtt! baomuse,xom。3.su! ⅹxps28com。www222ync0m, douyinggovcn; b991com www,59cc! 74maokw,con。yesterdayz6m wwwee33eenet; 437v; s56h.mg-l041-w52.vip, www.918tt.com。www,9a,cn! www,//fa6868,com, www,hongtaoav@gmai.com。lu17,one wwwwwwwwwwaaaaaaawwwwwcmmdsjjdjdjs 491w www.1lua。www934cn; 8x2258x! 91av322.top; www88kcn; 996stop.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