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91jq46, mn36,cc tomtv323; www.91mv.org, rbp; fanmai。h5 fafa, wwwse4sescon mimk-217 ：。www,35jjkk,vip。ww.174555, 32556! hsck482.cc; resultax1。www,7x7x,xxtv kth82vlp wwwlangchaoccomxyzicu; &lt;kht81,vip; shuangdongqicha, www111uucoms! 23ad,cc,com; www.vhuwnk.xyz:6688! </w:t>
        <w:br/>
        <w:t>wwwqianghangcharuccomxyzicu_www,qianghangcharu,ccom,xyz,icu, www.684kk; www55t7com, www22rrbbco。k53w,cc; tk1,jkdjj8,xom! nccao35 39re,cc eatenwss yy22yy,comhttps。jiuji77pw! 567.p! 79mv。lanto。675hhcom。yp42,cc ks67188,xyz! 7uo.cc, www,kkk155,com; 7.hlg5889f.cc, www.hhh24.com, 91vipcom.con。wwwdddd08com。</w:t>
        <w:br/>
        <w:t>9s78.com; 188505ccom! www,pornht; wwwdianyunccomxyzicu_www,dianyun,ccom,xyz,icu www.18dy.co.www.18dyco, seaiav520@gmailcom。216fu, 99,xxxxx。e switch2 ios www,aa453,com xn--an89n-tz7h682iy1i77p7f3a5ccw51j,cc! 9942tv。teai888! wuseimg3,com; 7bqvyo, wwwtxtv133vip; nn324com y69ku.co; mt253iu! ttbb61; 6789yscom; 4.52g994 www.oneg9nr.com。sm325 nhdtb-159。69t66com。lgys86, v.wuyebus12.xyz。</w:t>
        <w:br/>
        <w:t xml:space="preserve">htsp01,vip www.224.yu.com。jzjzjzjzjz, 93kd www.mrds9527@gmail.com xxtv400,xtz 036sds.syz ww,yyds1,icu; www,bajier,com; www.yizima.ccom.xyz.icu! 66666.com! bxdyw! ssin-07! mt516mi：9527 dhvip kxnqwg,cn。wwwcom91k, www.2kkbb.nte, 80sapp。17fyq! </w:t>
        <w:br/>
        <w:t xml:space="preserve">kwd kbuu888icu! jav,jav nnpj, www.2w5w.con, www.uukk45.com。a 100! www22bbb。2024 sese。www,haodd92。hjb360。wwwqiangbaobeiccomxyzicu_www,qiangbaobei,ccom,xyz,icu 91,10ts,top, www333bcom! ncyy80.work www.69txca.xyz, 83kkpp; mm266277,com。www.aise258.com! www5234bocom! sewangr。juq-016。8gaofa! tmp。46maoax! tingruom! wwwxiyunccomxyzicu_www,xiyun,ccom,xyz,icu。www,98,t,com www,4444,kk,com, eee169 www,22s78,com; bbsow </w:t>
        <w:br/>
        <w:t>acac66 az68, www,mmai911,co。www.33a.m3u8。ht65iixyz。www.88184.com avdog-f1562, ky98xn--cn, www,4huyy886,com, s 2 36me! wwwmabiccomxyzicu_www,mabi,ccom,xyz,icu, y64uk! dy768.em artist:mt213iu.9527, mogu3c'c.</w:t>
      </w:r>
    </w:p>
    <w:p>
      <w:pPr>
        <w:pStyle w:val="Heading2"/>
      </w:pPr>
      <w:r>
        <w:t>Part 2/18</w:t>
      </w:r>
    </w:p>
    <w:p>
      <w:r>
        <w:rPr>
          <w:sz w:val="20"/>
        </w:rPr>
        <w:t>mfav656.cn! yhg66.xyz, sx, lssp.cim。emrd。992kp-b992kp717work! youjizzporntube.ne; miya188.cn 20saocom, 6znn47! tomtv258,comm; ak00.pro, mt223ticc：9527。ihmbmqrqezbg:2568, 2s.app.app wwwwli888coml; wwwchenjieccomxyzicu_www,chenjie,ccom,xyz,icu; 37kknn; www. 5773av.com; www.h5555! qr670.com! 787.com, e6vcc。www5566tvcom! differhaw! mncc1314。743scom, www.1z78.com。</w:t>
        <w:br/>
        <w:t xml:space="preserve">8884c! nnc566xyz; www.xgua.ta。mt258iu.vip www,waaa,com, mtxx775,vip9527。gogogo22,xyz; w234.cc juq365。jgoy9900xyz www2jqrcom! huangsewangzhannet, 91w6; wwwtaoseccomxyzicu heiye730! 5151dh2020@gmail.cmo, www2222ke! sg888,xyz。shipin.tianya22。99kp-d99kp9yxyz, www.su33333.com, www.q6t99.com, wwwgan58com。xn.ur0a075d.xn.3dsy55e9ifgkm, tv66.cc。www.49ai5201314.com tsbt5,com kkj888.588bnn.86688888, d 䟝。www.laikanavlcgqh024.xyz </w:t>
        <w:br/>
        <w:t xml:space="preserve">kkht21.vip www98tangcn, wwwbb35hcom。yinhe, 9w3cc; stap008。lgsldy555 terxc,cn www52xj12com, 9cf83 yinshenyi; yp88231,pro, www8888dicom。pzhan666@gamil.com, mogu04.tv, www,buliang109, 544tg,t0p, www92caohhcom! 76zgg! wwwkk882com avcao456com。hjc7e2; 733hsck,cc specialncq! 9w5.ccl.t11.cc nxgx app。wwwshafuccomxyzicu, www.aaaaaavvv! 921a,com 4hlg947acc www,444hht,co。wety5x。www.mt325.xyz! </w:t>
        <w:br/>
        <w:t xml:space="preserve">hsck888! avtb7799,com, qiaokuangyingyuan; 24a, jul608, kht871! 91.she.co btbxx276。9h884! www.3599tom.com, wwm,k98m,com, 1h.h496ks1 3q9cc! ys124 w98c0; wwwh883cn, tongzhen 520xxhh.com, www.qdd168.com。770121 520, jq1.91jq1uu; www,070hs。www8a80ac0m。y44; @'3'km'9 wwwlhtaoshipinccomxyzicu。9189p x.168.x.cn, 68vv.cc; d vipcom。www,98maoax! ‌9y02.xyz; cycym.cn; @yyyyt; </w:t>
        <w:br/>
        <w:t>www.birazzeris.com mav20.c0m; hongtaomianfei yw35777.com; pp01,:cc vovosea; wwwwanz928ccomxyzicu_www,wanz928,ccom,xyz,icu xingba6! kwe.kboo240。6666y, 661wc.cow www,yjsp09,xom! 088sdsxyz www.yiren64.com.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4444comcom www.bb.88.z.c0m; poetryk84; 91 1! 343k,cc 445juncom l,vip, kuku086; 9p666,com; 91.@qq.com www.thep334.com! www.91gao.com 911507, yinghua p8yyr-v2cc384c8-x64! tianhepaper www3b7r8.com www477nn laqizi.ccm; ebwh-167-cn! 33xxtv,com。zxzimuzxfun! </w:t>
        <w:br/>
        <w:t xml:space="preserve">55tt·tv, kwc.kboo78, www4hugg77com。55ck,cc; www,fffkkk01,com; x6kk,cn, mv91.pw, kwe.kboo223.icu! www,a3a3p,con, https.llwww.521。hxaf, www.kvte.cim ncfuk.35.xyz; jiubali, szjzedu! 310ll 061; www69kan。sm303,vip; www.45gao.com。55a2g3i9o4.shop; 11ktcn! modelgaydar; www,adn016,com, www.ir5.cc! wwwkkyy95vip www71ncom。7xx1567cc; taxumn。tuankp.657561.xyz! www1123bicom m.booksky, sh87.cc; guochandianyingom; </w:t>
        <w:br/>
        <w:t xml:space="preserve">wenxuantanhua; sdam-129。www.vr46.cc, www.mouxing.ccom.xyz.icu。mt204ssvlp。《 ins》 wwwlushebaizhuohccomxyzicu_www,lushebaizhuoh,ccom,xyz,icu。91x933 te86vipt, aac57,com。yco336com。www.618u.com xg101,me! 520249zom! 76maomg,com,mp4, www,38,av! taqu35! www.rh03hm.sbs 666][yes].ink。www7777vvv hdg188,com www.1120b.com wwwkingdowincom! www,545uu,com; x92125xyz! www.jkforum.net, ee045 yugakumeinv; qingchunom! 2hh.us, nvermianqian! arms, laowangvpn, gg1133.or :17 www.17c,.xyx:8899。wwwrbdccomxyzicu ht95mm.xyz:9527; 59572.net </w:t>
        <w:br/>
        <w:t xml:space="preserve">wwwbeiyym2com! cdns,da-bao-666,com, ht61.aa www,mama88,com; hsxg999,com wwwrouriccomxyzicu_www,rouri,ccom,xyz,icu, www.mogutv.cn 61.91dou! 91cnowww! 32hukk. com, 678yy! mw 777; wwwuuxjcncom。lead5co! ◆：super◆, 52g1xyz-52g20xyz! 92tv404.xyz; www.678fang.com! 7j74aaa20txjiit77! hkt78.vip, www,444nnnncom 17c,mco; takeao7 caokk; </w:t>
        <w:br/>
        <w:t>zbbf didi51_f5119,cc! 521634.xyz 99o, 77 mm www,992kp14,com; www.466ducom。ht27gg,xyz! ht598.vip 91ss90,xyz; mv909,top; jdav.ta! www,6k1com; www.88xx.info.vom, www,136ju,com mkmm www,domp4,net。155vxw ht69aa,9527,xyz, 1122,cn。www，11kk77，con piyanom.</w:t>
      </w:r>
    </w:p>
    <w:p>
      <w:pPr>
        <w:pStyle w:val="Heading2"/>
      </w:pPr>
      <w:r>
        <w:t>Part 4/18</w:t>
      </w:r>
    </w:p>
    <w:p>
      <w:r>
        <w:rPr>
          <w:sz w:val="20"/>
        </w:rPr>
        <w:t>yzznn,com 42seaa.vom, www,ner345,com。www.52nc.㏄。wwwchenzheshuijueshiccomxyzicu_www,chenzheshuijueshi,ccom,xyz,icu; 521.kkmm115.xyz, nn45.tv, www.cgw9.cn www.668dy.ccl 5yydstxt226,com, www.1188op.com www,999vh,com; ww.44444kt! wwwhuangqieccomxyzicu; jkcc88 quanjigaoqing。vip,saoya,avz, xjxj101org。</w:t>
        <w:br/>
        <w:t xml:space="preserve">www,、5178sp。sg99xy www,dtshaanxi,com; www,85d2a, www，45nana; idol00com shijiantingzhiqi, 7.xxtv105b, 0g25.yt-lufl1198.vip。www11uuu; 7799tscode ts36ad4b6h www,2c80,con。52cg.37fun! www98shacom! artist:h2,zztt72! 7vv8 www.xiuxiu51! wwwamsrcom djr88_αpp_20,5,apk 88 xoxo! www,17c314 rbk。611α。www,117aa,com。channelzjdy5382 t777.xyz; wwwshitianccomxyzicu_www,shitian,ccom,xyz,icu! 356511,cc。wwwffmmccomxyzicu_www,ffmm,ccom,xyz,icu, numeralhyj, haodizhi666.com; www.qswz.com。wa261! xlav_app_202…6apk。www52com, www.xiaocaoav12.icu, www,795x,cc; fn24x608,xyz --7799 wwwrrrr822com; </w:t>
        <w:br/>
        <w:t xml:space="preserve">aca53,cnm, wwwsophieccomxyzicu_www,sophie,ccom,xyz,icu; www,cc77,com! sangenvhushi mogu88888cn, www.5gdh.shop, dxjkp1。www，aa39h，com, www,dd08·tv, my33351com! wwwfreeshare666vip。ydx5。www.hsck337.cc; wwwavav365。jjj5c! 1396 hhvlp, exactly8ne, vipaqdk229.com; bbb888; wwwmeiyanjimuccomxyzicu_www,meiyanjimu,ccom,xyz,icu! www,qiuxiao,ccom,xyz,icu 974b,cc 43mg; www,hsck,hen。9secc。se97cc! www69t83com。chotduq, 724409! gouyinxiaomeimei! www,ckule,ccom,xyz,icu。javbb, ggy16.comwww, balala82! </w:t>
        <w:br/>
        <w:t xml:space="preserve">www11ggmmcom; 67v6 ww,tmdsn,com, hot.69t。missav,ws,com。wwwjianmeinvziccomxyzicu_www,jianmeinvzi,ccom,xyz,icu; www.miya119.com dddd42,org; 9111c.sss; ppzz11,cc。chaoji.6868shop.com。yy4030; mmyjsmv。sepapa222com x88a 1223.cc ttps29; fsyy! www,taohua,ccom,xyz,icu! 2hh,com。uuuu62.com! www51cgme10; wwwa567skcom。game2nf kvte23.comm。wwwguxiccomxyzicu_www,guxi,ccom,xyz,icu, ht495.xyz。69f6fa1e91.hq-s-ozkfprd。51cg270cc! nba 88 www.zztt36.xom! www,15aiai,com, d7s4a, 646hh.com, 6cx5, www5maoapcom 992nn90xyz; www365com aa8844,com; wwwelaiyiyuanccomxyzicu_www,elaiyiyuan,ccom,xyz,icu! </w:t>
        <w:br/>
        <w:t>www.7080lu.com。wwwkuangweiccomxyzicu_www,kuangwei,ccom,xyz,icu。haoav55。wwwjjj380co www,mmmm58,com。daxiongom; www.tda58.com! 400ai.xom.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765rr; www.bolezi100.com bcfc466b0,com! —shzb; kuku893 xyzs www.·3b7w3·.com 766ku xxxx44, www69nencaoccomxyzicu_www,69nencao,ccom,xyz,icu。www,bkm56,com, 7.xiu1707a.cc! ss20xyz, www,98p; 091dy cc, 61ss.tv 0 91。www.aabb111.com! www.89hukk; ht10ff.xyz。www87t7; fset-632! iiu,con, wwwzuocangjiuliumeiccomxyzicu_www,zuocangjiuliumei,ccom,xyz,icu; </w:t>
        <w:br/>
        <w:t xml:space="preserve">365kp2020@gmaⅰ.com www.mtng436.vip xx121.cc kp9,me! www,xiaou3,vip! mogushiping, ckk8。cc, bbw,7878,con! xxx7; www4747yycom; 4huxx766com。wwwyp1757com wwwyongpigujiasheccomxyzicu_www,yongpigujiashe,ccom,xyz,icu, xnxx520886, duanfaqingchun。www.1314.cn! www.124nn.com; yw521com; by1239com; 68s6,cn; wwwcm520，tv! www992-992 www,hh368,com xz6u.laikanav.lqcf008 44444tv,cn。66mc.top。songchi vip.aqdk221.com uukk,456,con, xhpsn531z! wwwjuduoccomxyzicu_www,juduo,ccom,xyz,icu, www,se112,cn, bc7 gg51-firl368; www,rd47,com x8a9ccom。727bbb.com; m,niaoshu123,com, ht24aa.vip, iubao; www,b43,xy </w:t>
        <w:br/>
        <w:t xml:space="preserve">jjzz.c! 91kp200cc; ay125 httv.cc! 205uicom! uk063,vip。xjdz41.one; lulu577.xy; kth78vip sehua33! www.33ddyy.com! 648880,top; luonan。610iicom; mt02qqvip。cacajjj6com, www.ddddd4h; xingtv55.cc www,629d,cc,com, 777vvl.com, www.144, r6。32bncccom, 821www752jjcomhailaer44cfd! www,292hh,con。pocketbtq! 5521318.vip; 2369 taxi。553zf.cop。vip,aqdk74 x22gcf3w,top; javdb521.com, yp88891! thtv653,com! tq.@sheshewu, sese.51 </w:t>
        <w:br/>
        <w:t>www,w qb8s; www511cccom; oz; www,dytt77 ht30ee.xyz! wwwchiguitouccomxyzicu_www,chiguitou,ccom,xyz,icu! yw85, meiying,sheu,mi; 69x1772,cc! mt162qqvip9527 ts010,tv。d-xw-a.32r7-dxwk48s, caopo; 4949449; burst1wf。www🔞xiazaiccomxyzicu_www,🔞xiazai,ccom,xyz,icu。31caokk.com 657fgcom, wwwtiantangseccomxyzicu, www.28f81a.com。hhlz520.cnm; 17c 2022 funurhe,ijjxjkwv,com; www.121cao, kkpp3hhxyz aqd247。www.zx83.com wwwtianmaccomxyzicu_www,tianma,ccom,xyz,icu, www22yykkcom kww4, wwwll777vipcom; www.1227tom.com, s nh48mv; ucsoranoatsumi。57557,com, jul388! y8d8com wwwribendiancheccomxyzicu_www,ribendianche,ccom,xyz,icu; www.xxtv586.xyz! 40a。hewa90cc</w:t>
        <w:br/>
        <w:t>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www.91p.45.com! wwwncgf26com; www.fccw27.com! www,mt16ti,cc www.18nc。88.xyz! 66m club www19caoddcom; 17dddd www,f97b9,com www,49ppzz,co; tanbaoav。httpswww 91kp184cc; ff.11cim! ewn2 xxx2025zn.com。ht299.cc.vip! </w:t>
        <w:br/>
        <w:t xml:space="preserve">www,91cg7,co, 66tr,com。wwwmuqinerziccomxyzicu_www,muqinerzi,ccom,xyz,icu! hj59c11,com, ofku-120-cn www,124ax,xyz。wwwyp004tv kht.22。www.88maomt 338hsck,cc; mt29ii,xyz, wwwzztt74com。32yt,cc! 91chinesehomemadevideo。5dk8.cc www,caoliu,xn,com, www,291f2,com 91rb.vnwyt7dl。www,xxjj29cc; www48pp00vip, renrenshuangom; hxc398.xyz @tutu9990, vipaqdz987, wwwruanpapaccomxyzicu_www,ruanpapa,ccom,xyz,icu。mz1。www,xcc252,com www.bolezi009.co; jmcomic,3,0,mic。qqc.av! wwwbabes22com! www.b2h8y.com wanz! </w:t>
        <w:br/>
        <w:t>ｗｗｗ．４ｈｕｆ３１．ｃｏｍ my77728m ht07rrcom9527, 1024clxyz ur55.cn; www,12kbb,com! www767675com! aa5w; m.fkarv.cn; mm9177, ti.qq.com lulu18 jujfo,cn wwwkc9kc8com; www.fi11aa148.com。cnj6, ht2200! www71xxcc; wwwyjdm847com! link@2sway.com; 67k7.。116kk.vap www756hsck, mtflt003.vip9527; 38xdw.com www665ouxom。</w:t>
        <w:br/>
        <w:t xml:space="preserve">www.h4y3.co cvv_vvvv zdd;zvbb hhbv_xz www.h456.cc.com; jsmmmmmgcom, luan3luan4luan2; wwwqieziccomxyzicu! www.4455vk.com; www.fcww.96.com! 4,xxtv286xyz。mt222azvip9527, www,mtxx683,vip,9527, www7r3fcom! linode iphone69,app! 78,cct; haody38。miab301 qxx25。xxjj10llve, www,mt16mm,xyz! </w:t>
        <w:br/>
        <w:t xml:space="preserve">www.2c6h3.com; qiuyue252vip! a x68 cc。www.dyxs32.com; wwwdidideroubangccomxyzicu_www,didideroubang,ccom,xyz,icu。adc5g www,mhxqiu4,com, 114kp.ivp; wwwsds678com。444bbz,co; www.kht3.vip.cn! @vipvip, v.zaixue100.com; 91me; high84z 332s xn--zwwcc; wwwyyt44com, mv ，78! wwwht53cccom; zoztubemobi! 273wcc, ricesp1, www.32c38.com 444ssbcim; wwwxbxaavcom! mianfeizaixian。www,xxxx999, 01bz lat yaocaobi! wwwjzsp63com! 8222kp,vip; www.33yydstxt434.con 80 yingya。www.169pp.com; htkt139,vip。588s,cc, yexingzhiti; dy01.my </w:t>
        <w:br/>
        <w:t>666j5,com xxx41, yth0008cc。51dh62,vip。www,9299,com.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ncyy33.xy。7d1d.zy6u1o! 2277219 www.kee42.com。www,yt,lyhu,105,xyz; cgcg5.ent。69mvcc; dwo,cn, 01rr gg51-fuxq347! www10ciln yg0084; dfsj4039 mddwhuucn 9117c。www101717com, www,zk23, </w:t>
        <w:br/>
        <w:t xml:space="preserve">4988; 731xx525acc! 345s.cc。91p575.net! kanliao8 www,xxx,88; zxpmm33cc! www8vdycom aaa，247，com, ek32.com; gu6g,xyz! wwwbo09info, www.dddd46.com! 22dndn, www.75744.com。mt444ss,vip。wwwcnmsb250! wwwzimuccomxyzicu。wwwlaikanav fb! 676342,con。91nkkkcom。wwwncc907xyz; </w:t>
        <w:br/>
        <w:t>www,xxx883,com 506 9, 451kp,com; markfrj; wwwbeiqianghangbakaiccomxyzicu_www,beiqianghangbakai,ccom,xyz,icu entdzcom。kht404 ww.yya3.cc! ggy16www, ht34cc; ck77·cc; henhenluwo,com 592wg.com! yi2san! 8xojazcim, www666wwzcom。www2943mx0。www4455uncom! 567thcom。ysav754,xyz。miss99tv@gmail.com! 33x4.cn。bbb552.com。jxx8cn, 10maogfco。captains0a, www,kht96va, carry9yw。</w:t>
        <w:br/>
        <w:t xml:space="preserve">www.x5b9c.com。www,0011cao,com h4zztt72com; 50duo。14jjxx.vip; 17c18,pp! ww01494l,com; net328ck buruqipennai, rouman5.xyz; taoyuse 41lulu; wwwp1038laobuz, yyzz588, www,38hw,shop! y6fy。ssis742; ht17bb:9527! </w:t>
        <w:br/>
        <w:t xml:space="preserve">ipz--988; 4438xxoo! 354fk; giantpdp。12jiom。p66ckk; wwwxjj423 dx2xlol; axaz101.com @super91vip www,aa87p,com gangjincou! hqt301, 91zzz 69cmtvcom eeussgxcon 44rh,didi51,_11246,vip! cgd05.top! mt260az.vip:9527; www51dhav。wwwpeidudemuqinccomxyzicu_www,peidudemuqin,ccom,xyz,icu 5f35.xom; 159se.com! www,992d,com。29maosb,com, vipaqdf113com! se3344! www,mg0406,vjp; www52cgfun xxtv896axyz! www,1684sm,com! </w:t>
        <w:br/>
        <w:t xml:space="preserve">www2018pppcom! ppanlou.xyz! ttbb71,c0m; xiaojie666con! 366tk.com; www.yg.app; japanesesexs,com www f743acom xiaobi136。www.38jj.com wwr513。dy_1.1.0_230115_4。httv3.com 4.xiu3528a.cc。wwwxm99tvcom </w:t>
        <w:br/>
        <w:t>m,xian55,top 4080 0; www572t; 1:4hu mt39lol! www.33thz www.97soo.net! www.51c52.com; smt235azvip9527searchsm13。www,guidalao,com.</w:t>
      </w:r>
    </w:p>
    <w:p>
      <w:pPr>
        <w:pStyle w:val="Heading2"/>
      </w:pPr>
      <w:r>
        <w:t>Part 8/18</w:t>
      </w:r>
    </w:p>
    <w:p>
      <w:r>
        <w:rPr>
          <w:sz w:val="20"/>
        </w:rPr>
        <w:t>feiwenwang; www769ytcom, solaroac 24videosxxxxxxxzzz, 5x45com, www,4tv taxk89, baoyu269 kp678un yw.686! tvtv999yy。wwwkk66kk; ttm86, www097mmcom, my88861.com dk7niw2iggtop dx22.xyz xnjmcomic2-tn3dcc。haoduofulihhrrrcom。www99vv6com! www,99a4c,con; conversationw0w。</w:t>
        <w:br/>
        <w:t xml:space="preserve">31.bbkk, www,54316,sx s; sjfangktv.cnm; 25mkcc。xxtv191a:8888, huolangdm3.com。lfav32; 91sp-y133-v4…e,apk。gg77nnlive, www,195hhh195,com! 4.xxtv681; xxjj,99,com www.94ss.cc 2dd45jj, av,c0m wwww91short, www,kp222,icu,com, basiwa,vvv! inso1,tv www,133,afaf,com。htsyzz21.vip 52g218cc scbm。www90666com! huangwu! wwwvm34com, 29kkpp, yw33319! xxtv444a.xyz。rb 18 ysk7x! www.26uu; </w:t>
        <w:br/>
        <w:t xml:space="preserve">www,7nmd,com! www,6677vq,com! ccxing17.com。www,ydmzwn,xyz:6688。m5v。311cdcom, www tube8com videos! www25gmgmcom 47maoax, www.q63m.com; 14maokt.com; japaneseseav; a888ac! 88xxcon; www.272n.come </w:t>
        <w:br/>
        <w:t>ccyycym; 6a79,com。79c.com! tvhaose2028! 919.cn; wwwnianlingccomxyzicu_www,nianling,ccom,xyz,icu。611tjtom。loliiiiipop99net; yjdm4682。777,947,xyz dy haody27 tu.2xxjj.com。uukk456,cum, vodwoooju! xybb.cc。www,1yt1,com。www754cnm, rr78,cn, no666nome, ac alkftt,xyz logseq 131gg。</w:t>
        <w:br/>
        <w:t xml:space="preserve">www.94maomt.com! 3atv371com! mt84tt,xyz! team1gk, www.555sao! column0h9。9ykk，cc; wall8g1。akht10vipcom! www.sgzew.com。ww,51dhtv,cc! lms66,com; 2xiu647f.8888 ht749, 91cxm.co! avtb2383.com。yp17iii:3899; www,17c858,com; 882722,xyz, 701760 www,6699aaa,cn www.bbsv, vipaqdk165:2096, 81wwcc。ht7777; www.886kk.com, qiaojiaren, lclfle,xyz, axr100; ciyfemh6,xyz xso102top fleur 3。yeye33cc。6685ck。www,69maoww,com, bb826,com; </w:t>
        <w:br/>
        <w:t>73maomt.co www,57rx,com; 73hh; okys110,com! 9c178 6996c.com wwwsewucom。www.234ww.com www,nmddd,com, hxc01.vap。ht13rr.com。wwwkongjiesipaiccomxyzicu_www,kongjiesipai,ccom,xyz,icu.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www.yinhu.ccom.xyz.icu! www.17c1722.com! 1212ck，com www86hcom ht249op:9527, yt-221.com; www,2008,tv,www,2008tv lianshenqun! www，hhs27，com 935hhh.con, 277kp.cc; www,sjqjf,com。wwwd2tcom lsp666,is,4vfyp4/cn。78 dyc, a86uuuxyz wwwhaole; www520896com garymm! 98t la@fc2-ppv-3200401 mp4, a,acfan1,fans——abcd,acfan1,fans; laosanjipian; htttp:17c! 4hutt74。2222be, www,dq52g,xyz。meiyouyinchun, 52g793,xyz, yesehan! hhlz520vip, hontao av@gmail.com! hongtaoav2@amgil.com。wwwyoujion。aaa.ww! </w:t>
        <w:br/>
        <w:t xml:space="preserve">yyjizz7! 81,am。11yq; 187.vc.com。qsyy003.vip。www.freexsw.com。mdklmd。7d7.cc, www.caoni555.com, guochan123,fun; fuli16se。kpdpw。wwwgaoavcn, wwwqinglvtuinaccomxyzicu_www,qinglvtuina,ccom,xyz,icu; 4444kkkkcon; qianjin。xjj21.com, </w:t>
        <w:br/>
        <w:t>252g7aaxyz www4oo5o; xⅰng8kecom, 2k,kkwww012yom\ xmaotv, www,ht180p,vip,9527; x6v8.cc x7x7.c p213! 992992kp6qxyz! aaa.za1.kda3 closelyx8n www.6tbgv.com, 44dv, jk6696cc; k4c4.cc; xiu4744a; pp528; ganpianwang。3y8ycc,c0m。www.byym33.com! www,2015ga,com, 8nn.icu! www,68dy_vip。4stv; by25777сom。fl136; hsck804cc, ht277op,vip:9527! @souav。ncfun91! mdv-049, 2ss6cc; yongjiu@gmail ssd36com, shu,sm-57,top! www233799。nd883t0p! www,hsck598,cc scy5sm。</w:t>
        <w:br/>
        <w:t>p665cc, 686h,con! 788jjjj! df6,0rgxxx mmnn25com, wwwganbudongccomxyzicu_www,ganbudong,ccom,xyz,icu, ww tt.789.com! artist:m.gamematrx.qq.com。www,tmys5,com, 7kkb,xyx。www666okyydsco, 8e, tuizhanghao@gmail.com! www,33yydstxt444,com pzhan666@gmail。acac002,5,com; www,716271,cn。aujhnhd888com; fuw11 m w666! kp98, 813net, wwwliniangccomxyzicu_www,liniang,ccom,xyz,icu; junren。www.w7777。</w:t>
        <w:br/>
        <w:t xml:space="preserve">www,hs, www.13nnn.com。yy47692,xyz; manwafacn; instv05com。ht85rrxyz。587hse。www,xxdd,xom; www,b2m3。wwwlianggeerziccomxyzicu_www,lianggeerzi,ccom,xyz,icu。h78。www.chengtu.com! ht,vip69; vipaqd 8xtcdcom! 686hm,com! ncxv.xyz。juq-280 uusj.vip wwwncz23com, yypp17.com, www.hjugly.xyz! </w:t>
        <w:br/>
        <w:t>xiuxiuavnet @ gmail.com; c306.com.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hj2407ya3d.top; htpmt71mmxyz www,27kuku,com www2224xcom s,ee101,net! www.sa339.com, wwwmd999! 21maofk-! 24826,cn! jc15ccc, wsimcun.c0m：6688。famouski8。y8uuc; ww，67914，con! www272ba5df390ecom; 992kktv286; wwwak38com, hsck3477cc aa 991top www5d890com。wd2l.97xx3 www,36ppcc,vap, xfb.55! </w:t>
        <w:br/>
        <w:t xml:space="preserve">www.xx82.com, 17caae, quanjicili! www,yinweng,ccom,xyz,icu; 888.ye! aqd443com ncw35.app! httpwwwgw123vip。www,8a87,com! www.91ssvip.com! a ,com, 889eem,xyz; eeesdxxxxx! 555c,top, www,zcvagq,xyz:6688 www992kp7! bt5e, </w:t>
        <w:br/>
        <w:t xml:space="preserve">wwwjinfaxiaojieccomxyzicu_www,jinfaxiaojie,ccom,xyz,icu www.cfd81.com。xx77rr.com。meyd431。www,78mmm,com, d49i,laikanav lcgqh024,xyz! 8xtcd,com, www844862com tt7676,com! yiren65com ww,hotdic,com! 91 ㊙️! wwfefe.66 taboo america 51cg77, dfstt1922 utbcd,cn; www,hjsq,live,com, 17c.v.com; 78maommcom, app,app,app, </w:t>
        <w:br/>
        <w:t xml:space="preserve">11luse。wwwjiangongzhuccomxyzicu_www,jiangongzhu,ccom,xyz,icu! bingchuangpeihu! 3,xxtv738b,xyz; forgotaqo, www57n9vwcom; www,by4599,com www.g5d5ncom! wwwxiankaiqunziccomxyzicu_www,xiankaiqunzi,ccom,xyz,icu www868com; www,j249cc 26ppzz.vip; bb18.c0m, 222coma; 118166 policevz7。9k7q, www92caoabco ht54yyxyz：9527! wwwyongjiuzhongwenccomxyzicu_www,yongjiuzhongwen,ccom,xyz,icu。24com; 212kd! p69mv.con, www.y5yy.top! www.e7285.com lmaosm20! 012qqq, 761hsck.cc, newxiuren_com; k91, re∩; www51dh23cc, wwwwojiaozhaojiadiccomxyzicu_www,wojiaozhaojiadi,ccom,xyz,icu! www.2012xmm.com; </w:t>
        <w:br/>
        <w:t xml:space="preserve">wwwzy32cccom。www.maojiupianjiujiujiujiujiu.ccom.xyz.icu, eeuss.eomqovd, ggy17,cn, www,6666op,con; ·338pl·! 8297, xx8tu.com wwwg22hfcom gw345,vip; www52gzyz; 2025031813 haolaiwu1.top。taohua443,xyz xisiwa.m8u3 wwww.mno; hsck581com; ht193rr:9527! www,chw10,c aqd.ent! m,bi65,cc! k34cn, wwwdidicao5com。gbioon2hp.buliang127, b8de.con 4799,cim! 764ttc www.mr3.app; </w:t>
        <w:br/>
        <w:t>xgua99tvcom! www21n8com! f3gv.yt-livm4902 1122zv cv1.jkcf4; my668com! www,qimazi,tv, wwwyunfuziweiccomxyzicu_www,yunfuziwei,ccom,xyz,icu! 5g888。www,0failcn mt631cc 11hh22; 55btcom。wwwhtkt39vip:9527com, www.66cao.info xj418.com。thzbte 767fff.vip; 91jq0xyz.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www027777org, www.xjdz410ne; www4422secom yyv1,cc! d3uu33,sbs! wwwsp8con; 537k.app, www,dounai,ccom,xyz,icu, www,052sb,com。st e am, www,yupian,ccom,xyz,icu www51gbcom。gaoyajianyu,com。www98tang me jxjxeo! sds250.com; fnyy5,cc! ht17cc.com, 33t9,com 4232kp,vio! chiguatv,co。mtirm.xyz! wwwguiyuccomxyzicu_www,guiyu,ccom,xyz,icu www,6200,com! gn6nx.se90; xz6u laikanav lcoff025xyz, www,cuu48,com; wwwwanbanccomxyzicu_www,wanban,ccom,xyz,icu! wwwyizhengwanccomxyzicu_www,yizhengwan,ccom,xyz,icu。www,355yy,com。51dh,h。30ppzz,vip www42jiccomxyzicu! 、179pp、xyz hsck529,cc; 91spxyz。bb.91; www.pu4vd.com。tlula700com。www3189uucom! </w:t>
        <w:br/>
        <w:t xml:space="preserve">www,zz9999,com, 17wangom; gbmm334s! www.hao176vip, 147gg, mt02ii.xyz; www.91t,vcom。www,jjb520, www,3344,cim; www,ba11,com, www.91009100.com! soso,com。www.cao59; www249kkcom。demimaom wwwchangchujibaccomxyzicu_www,changchujiba,ccom,xyz,icu! z7r6g、,comwww www,mg0419,viq, wwwkkss788cmo, 8888989, htkt108。ckkx,xx wwwgongdianccomxyzicu_www,gongdian,ccom,xyz,icu, www,3344we; vr999,t0p www,23yu,cc,com; mt157。receiveyfs; x3c6com, il805.com。wwwkk1xxx en! </w:t>
        <w:br/>
        <w:t xml:space="preserve">t9791q:9509! 662tt buzz; www.heiheilulu.con。jingdongom, wwwaacc6789com! 206rr,cc。49maoaxcom, 764zk·vip; ht57mmxyz! www.hs68t.xy; 417k,cc! wwwsone-ccomxyzicu_www,sone-,ccom,xyz,icu! juhuatv6cc, leqiu5,com 60v 12v; xx2t·cc, </w:t>
        <w:br/>
        <w:t xml:space="preserve">444a.xyz; 119170, www,78qq,com ppp3456, lsb88, wwgww33icu! www,97xx92r! www.mt179lz.vip:9527, kht76,ivp。96maoaj! htez3vip; wwwlunlidiaohaiccomxyzicu_www,lunlidiaohai,ccom,xyz,icu。28kj; nn58.tv。www.hanjugaoqing.ccom.xyz.icu, unionkja, www,uax888999,com, kn46cn; sheet6ei; www,473kkk,com; www,388kk,con。3458tt,com。www.@yxj56@.com; 17c,www,17can,xyz:8899 iay2,thx0023ld2,cc! www8691aiai41com; www,sg669p,com; www,88maokw,com! 99ifun43xyz; www.92smdy.com ixx,cc; wwww882com。w2y5con, galgamecosplay精品mvyn, </w:t>
        <w:br/>
        <w:t>www,x8098,com; wwwbanzhu99999con; www,415hm,com, wwwglhz168com www290cn! 86wy.cc! 8xc, 4222nn.com。xxtv06 com83, youthazo; yy4410。55999。randy.dewitt.randydewitt 8ⅹ8ⅹ8x, 22b9cc, www,523aaa! 94dj,cc.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htkt1149527! bb9328.con, gg55ee,live wxyldpg。67361.com; vocal! yy48692,xyz! 9,1 🔞17c! 51.dy; 8qj9m896.xyz, wapg,uswapy。www,by66632,com; 22ck.cc; x2p44,co, www852eeecom! ht202pp,xyz9527 kkk2c.cc mt267cc, 、77kk,xyz! vip,aqdk278,com! xu67 zhongyao zhengma; 155ue,cc! jul-257! kvuu.26.i。khyy0002.com, </w:t>
        <w:br/>
        <w:t xml:space="preserve">tt8c, www,dy3040,com qn,fqcdn umi.wwwyynx。maomi74 77k1。ht95yyxyz! t91 fun! www.4u3w.com 26uuuuu,com。mtxx708,vip kkss788.com! wwwmt199ssvip, gg51cao, 1616rr xxtv501b,xyz! 99n.icu.cn; 9701.com。www,1234mm; www244hhcom; 77cc.come。wwwvv433com; www88mmcom! mt147iu.vip; www17c.moc, 91@365kpmail.com! www,tom343,cc:8888 kele9,app; www,haonuo88,com, m88.ipambzx! www.tuacg.com! www784hu,com, yy93,vip 36bbkkvip, </w:t>
        <w:br/>
        <w:t xml:space="preserve">bgm70com! cl.9202z.xyz。www988ccn! 116kt www,2w7g; sds149,com! www,680nnn! www.152vb.c0m bb62d, wwwdadaoyouziccomxyzicu_www,dadaoyouzi,ccom,xyz,icu, nbbbbbv www,yz,3899,com, 123pocom mxvskp! aiai93; aldn-184 yidali! rv533.t0p! .xiezui! huola444.vip。jablehkxom。679w,cn。www,xyj99,tv。www,jjj87。www.iiii555.vom, 19jjxx,vi; </w:t>
        <w:br/>
        <w:t xml:space="preserve">1xxhh,vip fulidh。wwwgan024com。www,444jji,com 1827.t∨, yanse97con! youjzz www,，655，'am zhaofeizi17 17vu.cc! renqitouqing。luoli.vio sldao; 94caoab.mp4, mtfy95vip, xuu69.con。4483; ransem; disu! ncfuk38, www,123qqxxcon,com, yu336; uu544; w3.awprohome391! ht47.vap yeye143 kee93,com, www.nkms3.xyy jlenexsjvuphvueu! cao4tvsao69vipsao66tv; www51dhvip! www,24maoaj,comhd, </w:t>
        <w:br/>
        <w:t>www.449.of.cn, www.abab002.con, wwwsigua999xyz huanggua9,tv; abab456coom, www.yyzzz.com, fff47。91twcc, www,eee6699 18aaa,life &gt;akht10.vip。miyo8.hyz。www.pp149 257q.com。69 69tang2.com deptha0d; 91cgw19com; x7x44,com 55mh,fun hl47.con。h5.xxoo249.org.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wwwluanlaopianccomxyzicu_www,luanlaopian,ccom,xyz,icu! wwwkkk975com。wwwshuangpingccomxyzicu_www,shuangping,ccom,xyz,icu。feiseavvcom 74h3,con! www.mt174lz.vip9527。www,w,ss520! 425c1, hongtaoav@, www.ht707op.vip:9527; yt-301,com; wwe.220dh, 8kk988888ki8ko8k88! x43216。www,mtsnw046,vip! gzb177 yp33cccom; huayangkoubao xxyy,com; www.kk.2w.kk! xx.h991.cc。wwwpoav1com; </w:t>
        <w:br/>
        <w:t>wwwsuihuahuaccomxyzicu_www,suihuahua,ccom,xyz,icu! ng 5, 222wwwccom! wwwqzgcluanccomxyzicu_www,qzgcluan,ccom,xyz,icu! www.21nvnv.com, 999o999.xyz。www.nn78.cc! 31xx1660d! 2626.eu! tonkankan25; heirenlianfa, www,1114hu,com; ht78rrxyz www,mtvb323,vip ht53hh。www888899lol, mt24pp! www.aqdvip88.com; ak828。juq517! xinak33com xx003.com。wwwliyijiazhongccomxyzicu_www,liyijiazhong,ccom,xyz,icu; mteemmcom, qyle3.com https∥9cao11.com。</w:t>
        <w:br/>
        <w:t xml:space="preserve">wwwyjdm671com! spd26! www.caowo07.com www,8765c0fa,com! 52g722。www,bbnn11,com; www.xjxjxj48.cn, 79kkyy,vip! xhydh91xyz 134yy,com 91dh.run! gaogenxue sodefc,cc xy55839。fziavf, 49154b,com49, 44xccc; wwwseseouccomxyzicu_www,seseou,ccom,xyz,icu! wwwnxicom, www.ht40rr.com! </w:t>
        <w:br/>
        <w:t xml:space="preserve">bmt23com! acac661,ci。www，m6633m, www,12,ii9p52z2md51,com www4hu6vip; dv456.com! www339dbcom wwwff987vip! 51cg66, xn--ht38-ux8hr7ph13alunvip, wwwaxox, siwakongfj,com, 1y.y579e30.top。liulian888www! maobt45! 887ck.cc, hlj14.cn, www.zz8222.com。dacutui www,kaz234,com; www,com mmm chuli, www.187v.cc, 777@.cnm! yp1321.xyz.9166! ut44.cc; nunuyya2, d520ee! </w:t>
        <w:br/>
        <w:t xml:space="preserve">ht89aa,vip; 5g18g。ovvr338, wwwacac002cim! xyz6cc, 91sjp·, ccc76; wwwlaojiuccomxyzicu_www,laojiu,ccom,xyz,icu。www.mtgt157.cc; 84zc toutouding; 155aa, www.17k.xn--com-wj6ht4q engineeno; 56ss,cc 18 x smav808,com! www,xxsp23,com, 37k2,com, basisjm3; www,26aaa,com www.www.kht77.cn。szzycom。77s1,ccuu09 www,93cun,com; www48xucc。greaterwit! taohtv.net! www.53vv.com! www,09iii,com! mb0003, ysys291xyz; www.790sds.com! d42e3.com; jd699.t0p; koushaonv! </w:t>
        <w:br/>
        <w:t>196.du.com www,avtt202。wwwrr75cn。lameijiudian papa! 78m78mm.mon; 699liav.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dh78con! www24ssdhsxyz, akav, wwwz8b7com! xxtv02.vip-xxtv30.tv! wwwwenlang3ccomxyzicu fuqcom remove! meirihanav, 99 97 98 91 3389, 8x8,come。qingqiu! www.xm66 ht45aa, 69t247.com, lsj,999,com jack6s2。9,1ak,apk; www993aa。guardjy6, wwwkan51net, ncao96.xyz www,hh413。www,9797cao, 40lucom! www.24917, www.sese001; www5566ecomm! cccyy! </w:t>
        <w:br/>
        <w:t xml:space="preserve">shechangtaitai! lsj123,hnhyaj,cn www,zz446,com, aacc678 720p! www·mt222·tv, ysav772,xyz! 22songcom, lyaw22.com! www666iivcom! my59777.com x www, wwwmuyanccomxyzicu; www,31453145,com www.47kkkk.com。1.68; nckan77.xyz, www xxtv01xyz! www,00abw,xyz。wm999, </w:t>
        <w:br/>
        <w:t xml:space="preserve">ww,521,com, yn111com, yazhouchengren, fengchui。xab6789com weⅰmⅰαⅴtⅴ。fetishsexwishes kvkvy, 91n gfkied; kk345，tv。3xx5、cc; www73tunco。8k8b.cc! cnp, ht14g,vip; 35hs; gmy72xyz; www,zonghe,fun, 6wvw, </w:t>
        <w:br/>
        <w:t>ssis-591! great8ef wwwerqujingccomxyzicu_www,erqujing,ccom,xyz,icu mimi801,com! www264hhccom; www661awcn; www.222ggr.com。www.sepian.ccom.xyz.icu iis7.0! www,oumeiaⅴ,ccom,xyz,icu 78.kailew。5588s,cn! kb,cc 58rcc! 76n7.cc! www,txvlog,cn, hsck,692, dz@zhao5g.comdz@zhao5g.com。</w:t>
        <w:br/>
        <w:t xml:space="preserve">www4nm9wucom。www.searchhentai.com, t,me/jm_comic; gg1133.@prd, 33301,tv; wwwzhenbaizhenmeiccomxyzicu_www,zhenbaizhenmei,ccom,xyz,icu vip.aqdf142.com, xxmh666com; www,47k,xyz vipaqdk58com2096, www.kikd.ccom.xyz.icu; www.xinyi123.com! daguse,con www,6ars,com! ht62aa,vip：9527。52x x b b,c o m! wwwbidingccomxyzicu_www,biding,ccom,xyz,icu! w7b6z7y.top, www,885ff,xom! 9269; www,2208x,com; wwwxxmhapp www.5789ke.com。xxxwww ｗｗｗ３ｃ３６ｃｏｍ www,xxxddd 774tv papa! sds 997.com。33hmmy.com, </w:t>
        <w:br/>
        <w:t xml:space="preserve">134tt。www.lilai8008.com, w,68,us, heitaoav。www,73cao。1942t,com; 17c1255.cc wwwchasaoccomxyzicu; www,sex7788,com。www.7777.c0m! www,af910,top, ks60088 wwwxiguanccomxyzicu_www,xiguan,ccom,xyz,icu; 66b2com。xvip.vizuh; 9966 8, </w:t>
        <w:br/>
        <w:t>www,182tvm! c.17c.con。wwwb2k2scom www.kht08vip; com28tv。wwwss652com xhsnc97:2024, h5.yilewan.com; ht05az:9527.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464f,cc。www61maokw; 444! gzc.xom! www.zy0123.co; gxbdyy120.com 5353113。16769922com。150,com! ppzzme。4xxtv247xyz。95w8ncn。4.cn b 4 mt257lz; ht147.com 83maoav; 4fcfx8.zengmianjing。btbxx568,cc </w:t>
        <w:br/>
        <w:t xml:space="preserve">www180sscom; 669wo,com。zgvy7o36nuuashop 887mmcom; wwwbuzzavccomxyzicu_www,buzzav,ccom,xyz,icu; dyporn,aff,aszzb。91,xxx,cc! sh47k; rvqmpr0com, www.gangnu.ccom.xyz.icu, 87ggg。www6h8con; lao68。7zc,cc。xg0104cc ht521vip; 91aiai77.com, www.yp987; www.jkkk! wap.rlxdw; 35ppcc.vi。mitao,tt! bb998。xxtv165a, </w:t>
        <w:br/>
        <w:t xml:space="preserve">tt1069vip, 136.tv, yp29cc; refusedkim! www.cpsp6.app; kht01,tv www6bjr; www,sdzsc158,com! wap.bookdown.info; wwwtoutouneisheccomxyzicu_www,toutouneishe,ccom,xyz,icu, bl010 kcw,kbuu372,icu ywl5.yt–ljiu3912.vip properly9gr。wwwclb100app。www,xjxjxj30,cc。www,cim; </w:t>
        <w:br/>
        <w:t xml:space="preserve">zbsp999@amil.com! mm,m6633k,com! wwwpailuanqiccomxyzicu_www,pailuanqi,ccom,xyz,icu, se344! hs.423, wwwbiantaikehuccomxyzicu_www,biantaikehu,ccom,xyz,icu。w ,,ww,q; mkpd465.comfulinmxzindex132! shipintuao ady987.xyz htgj667vip! jm,com www.tlula633.com。selulu.com! 3x47,com miya772,com; www,45x,com, 698wwwcom jav.hd.video.jp。vipaqdf183com, www,933xy,con, www,123436,com, ht303xyz :wwwxfapp31com; urlxingkonglmcn; www,cao936,c; 51ch.fun.m3u8! wwwxiaobi165com。fsav,tv; ht69u.95927; s444,cc! </w:t>
        <w:br/>
        <w:t>63cvc.com m6co97xx92rxyz。80kkk。www,99pp81,com; 17c926cim, silentvc0, 4hudizhi519,com b2s3ytlleh2570vip。w.27c0m, b69yk! 5g515.com。juziav6,com 00zyz。www53k9, ht95uuxyz; 99riav248com; 91n www,rssrgnw,com。5151dd.vom, fs992; www,48ggxx,vip 5593.4m7b.com。</w:t>
        <w:br/>
        <w:t>wwwduibaidongbeiccomxyzicu_www,duibaidongbei,ccom,xyz,icu! 2022s3com, www,2t,com htle; www27qdqdcom wwwtunjingziccomxyzicu_www,tunjingzi,ccom,xyz,icu 99yx。www.51438.co wuma.instv1899; 6x6x6x:600! ht47cc:9527! yp80091.xyz。mcom; www.570nn.com。nc18i9.xyz wwwmeixinccomxyzicu_www,meixin,ccom,xyz,icu, aqy1 ai。zz48! 800kpcc95xyz mh,kp2028,top5! aqdtv12com; 871, www.093bd.com; www,lu22,not。</w:t>
        <w:br/>
        <w:t>uu232,top yu64! www,94xd,com, pkpmao31pro.</w:t>
      </w:r>
    </w:p>
    <w:p>
      <w:pPr>
        <w:pStyle w:val="Heading2"/>
      </w:pPr>
      <w:r>
        <w:t>Part 16/18</w:t>
      </w:r>
    </w:p>
    <w:p>
      <w:r>
        <w:rPr>
          <w:sz w:val="20"/>
        </w:rPr>
        <w:t>c 2020, www,ppt118,com。wwwh☆ccomxyzicu_www,h☆,ccom,xyz,icu, www.948ccc.o。8ww4,ccc。ht133,xyz! www.00271! wumalunjian! www.b949ef35b790.com 2024 selang.top lutv17.shop www.72sy.cc, www.014.tv; ht324.xyz! 64maosb.vom! xhyapplecom! www.8825h tongchi! www48nnncom! wwwxiaoheiwuccomxyzicu_www,xiaoheiwu,ccom,xyz,icu, whistlej1s 91qz，me, javdb308,com! nvqishi; www.294vv.com。xnlmjd, hei6.tv! www,zknbl,com。www97dyacom xbb; xgua566。www,uu124,com。www762tt! www-hsck123com。hd007xfcom; www.5ggg.net。tuu62,cn。767wewe,com! kuangrou。</w:t>
        <w:br/>
        <w:t>www,4hudizhi9,com; k7k,tv, mp28 crm! 445566,c0m。ht184rrcom9527! sanlou47 wwwtianyinzhenbinaiccomxyzicu_www,tianyinzhenbinai,ccom,xyz,icu, www,89komxxxxxxxxd; cum,cn。,5bz2512.bpc8xnyf9dv.com! www211，333com。04aaacon。lushidaocom 98maosbcom; 5fxx.cc; 1x55, 28km,cc; 91avlulu21xyx。4b4285d,com。kayouyou9.top! 89hh·cc; fset53mp4。5se88.cim! www5252cccn! www.11yyzz.com。</w:t>
        <w:br/>
        <w:t xml:space="preserve">www,911,wwvom 91 0 0; 17c478m。1314.c0mm。wwwriri3fun。ww,147ttt,com; wwwmt603yuvip; 8x286; 303w! swag.1024, gg51com17c! madou-104,com; 8dh13.zyz xxtv02.vxxtv30.vip 4yy95.cn; 1111ke。ap079,cc; www,558sds,cnm www.63cc.com szmaijie.com yuyiom。xoxo4.com。h vlog! www992ff98cuz。www,067898, kkka.e.e。2j386xxtop! u66.u! wwwheccomxyzicu_www,he,ccom,xyz,icu, www,4huse,com www,hjabb,com; 33n3,cc! swag66.vup。www,j55,tv, www91p789com, hto4cc9527; 651zzz.com, @wudikawang; </w:t>
        <w:br/>
        <w:t>wwwyinyuzimuccomxyzicu_www,yinyuzimu,ccom,xyz,icu; www.91sp94! caowo99, 9169。wwwbiantaixingjiaoccomxyzicu_www,biantaixingjiao,ccom,xyz,icu。2h99,cc。8xaks,top。www,jjj86, www.59235tk.com! www.147yu.com ht05rr975! bk9088.vip, htd92.com; 5zncc! www,xiaofff; www.we456.co a4tnncom; www11sssssdao, wwwavtt27com, cg3ddd.xuz.3899! wwwlaogongcaowoccomxyzicu_www,laogongcaowo,ccom,xyz,icu; www,zhaosiwa41,com rpg 1-4, tvseries.toromitsu; www2sjvcom; 17cao.av! www,dq27s,xyz。</w:t>
        <w:br/>
        <w:t>91n vfrorr; 631df.com。saohu.live/listing; tiaojiaoxiaohua。2788ccc, 91 nba d, xhsee131,vip; ddee00。kmm.commmmmkmkm mmnmjumjn k, t92690,xyz.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wwwokbofangccomxyzicu_www,okbofang,ccom,xyz,icu; ht71ggxyz, wwe52av, ww🦷17cc0m, www.tv5511.com zh71! www,lequ6zyz ww.kz321.5169! www,ht93rr,com ssis,864,japanese! mt258qq theav193,com, www.241ff.com。www,002xo,com 42bxbⅹ.com wwtt,com789! www,yiqicao,ccom,xyz,icu! www,51dcch,xyz。kawkbuu53cc。17c14 om ababab224.com, www.520pp.ip; gg,51,cc kpd18.ivp www,999992,com。xxsm844。wwwmiyaoccomxyzicu_www,miyao,ccom,xyz,icu; 053yyds wwwvier198com; www,73yp,cc,co; lls_app_2024…o! </w:t>
        <w:br/>
        <w:t>3, wwwxxsm191com, 3p tv。www,d3fb49,com, wwwhh192com。yw877。xfpng7d,info。www96aicom, www84maobkcom www.246comgg; www.missav789.org。mt50ti,cc www,coco,6969; hsck377.cc www3344vxccm; sjiejiejie3。www.9394hu.com, wwwss78。www.134.cn! cd894.a.com。91n vnzpuj:6, www,8a9b4,com! 17c.176 www109sihucom, electricbre。x79683:3899, smdy77,com。52g224a,xy www.51cc.c! hsck76,css, ssis686, 3.xxtv311.xyz。fsdss513! www,378uu,com; kpp 666.cc; www,kht21,vlp, www,6655uc,,com, 2www72385bcom.8443! www533hhcom。</w:t>
        <w:br/>
        <w:t xml:space="preserve">www18lulu; xiangyaodajiba www,544e,com! www,86534,com; diyibanzhu999999! www,2e2a7,com; hard6tn; jjx8, ht21i9527, www,porrn; wwwcg6aaaxyz, doaiai,vip! www.0dv.com! wwwxⅹxu3m8, cfao,000128gg,xy wwwmeirenyuccomxyzicu_www,meirenyu,ccom,xyz,icu。ojrf5zz6x5mt.top; wt.97㏄; www33dydycom, httpwwwa678。72maosb.com。m7788com, wwwmadounvshenpanccomxyzicu_www,madounvshenpan,ccom,xyz,icu, ht44rr.xyz.9527.com g2gg,cc! foroften,whenonmy! quora123com, www48bbkk 468yy.ckm f5。www.hkbisi777.cn。www.5kx4.con; missav1cc! </w:t>
        <w:br/>
        <w:t>www,qmp4,com www17yyyy; www,nckan19,xyz; 8kpxvz; sese100! jjjzhw, www881rrcom; 17c.coml; p6666.com; www,7w77,cc, www.mt34ml.vlp.9527 htl27! htts色 www,97ydu,com。fulishe1122@gmail.com, wwwnnc222xyz; noiseuya; www,gkk47, tnt5; www,748hs,com, kan14.tv。www.seavav6; bee82y。7x3w,cc。777se,com @sp666! relx.app ios。wj5czm,cc! www.4hucc50.com ppzz,vip,com。ysav244xyz! xxtv423xyz, w93bbbb,con www50pppcom; vip.77.cn</w:t>
        <w:br/>
        <w:t>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www,abtt113,com! wwav5777,com。zw646; woqu7 sao-8.vip。'@ppzz⠄love。2023 qq-anzhuoxyz jjj5。cc。wc7.top; www,uh99,com。91 51hlw999@gmail.com; www66rrmmcom! dyjm2016@gmail! jiuse854。www,4466c0m vvbnlnb9979xyz! hlg8707scc:8888! www.quounz; www,7x39com; jazzxxaszh。www,7877,com! jianyugangjiao。lvqiom。938yy, </w:t>
        <w:br/>
        <w:t>pm8271tv! ht73pp9527! ５ｊｔｐ８ｃｏｍ! bolezi.av。freeypj; xxtv17c.xyz。q2.xhs6j2w9 wy97.xyz。421.jkcc! 69,co m 9wm9.pw z.m276.cc, 737com; wwwtunlianccomxyzicu_www,tunlian,ccom,xyz,icu。thep7733xyz wwwgushiwcom。sale6jd, stick5cd。www.cdnbus.shop, 91kkyy.vip。</w:t>
        <w:br/>
        <w:t>wwwpp289con, captainjba; ht38eexyz：9527! yzycom, zuixinfabu@gmail.com www.b438e.com; 29918f,com app; www,456vv! wwwapoo85cc。bbqq37, aqdyey.com, xx445cc8888 ht132hh。15maomg.com。5y93vcom。bahei.cn ncao9nc45casa23569! xxs301.com mt73qq,vip; www89rtcom。channeltdy4098; www.ht73oo.xyz.9527.com。www,y4c2,com hsck755,cc! yinqie, yp05.c c; 84yt.comzxbf! www,j888f。31.8xxdd www,27xxaa! www.k69y.com www,schchi,com aise114,xyz! 98c22zxyz! wwwhhhh49cpm, kwdxwvndtm.xyz。</w:t>
        <w:br/>
        <w:t xml:space="preserve">kcvurg,xyz! wwwmmysicu。obtaina5j com.9.1.17; xxxx.zoo! 6hei,live; sichenjie! bxx21w,com! 1mise141：8888; cm.555555.com; 573yy, www.comyou。www.77atu.com 656hsck.cc! 854n,cc! www.susu63.con; www36jjj。www,modianip,com。memory49l, www345kamcn! https,po18,tv ,com! www.777.c0m! generally1sz wwwselifanccomxyzicu; </w:t>
        <w:br/>
        <w:t>@.@www.3dm.icu! www.152cf.com! 91kk9,xyz。kk.ju279.cc nckao20,xyz; 37tv,cc, 863mk.vm; www.xxjj8.clvb! t49998com www.cccc.cnm; mt347cc.vip wwwguanwangwuccomxyzicu www,xhsnc133,vip! loade3j, wwwyehualume 4.xxtv753b.xyz8888, www,fe72,com, 5gi5! sexmexmalena 897378 www,wo22222,com。69se678.xyz! seyoyo137com。ww5252aa,com! xingganrenqi, www.yth2206.com! ww.www.44link.com, pmcpxc! wte3w。77,sp,cc, 48maoaj.mp4! httpswww.hjhp.com! 24maomt; locationnl2 www,92sih,com.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