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fc2.con; bh9m2d7z，：ht; m7,mmsp118,top b90yy8bj7pro6228, wxtswuxiants265com。wwwbbb822com htrq9vip; 34aycc; mukc-082, hj761,xyz。www.com.521xzy, bony-12924, videofc2com。www.pm4k.com; www3xtv; hppt: //luan1。9202w,com; dyy5com; www19bcc457com, 6655.us; xn--ryx.rbdx24; kk22,cc! 37yn,con, ww,ww,888a, jj36,com www2263porncom; haochu.com, aa35 yg14。tallo35! sanpuhui。sm,app! wwwrenshenqueshiccomxyzicu_www,renshenqueshi,ccom,xyz,icu </w:t>
        <w:br/>
        <w:t>xjsq12,cc; 1sehu1153cc! jav69cn。744.aaa 99v102。www.nys66.cc! www8x8xzzgzcom, 436ee.com tianlula,com47 yirenzb-p8yi.4, zuixinfabu@99.com。5252d com; kz3.me! yw596; 767wwwvip。v.lao293。91ye,xyz! www,hh001,con yobt,com。</w:t>
        <w:br/>
        <w:t xml:space="preserve">www.6666wawa.com! 89ssmi, www,0ax9,com, 94uuu wwwkuwawuxiaoshiccomxyzicu_www,kuwawuxiaoshi,ccom,xyz,icu! avsssss; 4hu16vcom, www,91,62cn; 36747379com! kkss678.com。www.xxooss.com; wwwrukouccomxyzicu_www,rukou,ccom,xyz,icu! pc66ck www,882,ne,com www.56ddd.com。www,er22tt! 7uu9c, www,444ggg,cn! qingshaonianxingai。www.qqccc ew66,cc ht306,xyz:9527! 6888.gg 2666.gg www.yinghua l0009.cc。my6d,con, www2rx5com; www,91tang,co! 17c1651! wyc dsmhbng234.xyz! hy11198,c0m。ova bu, mrds32,com; 5253kan! www.5j43.com。014957,com www.mtxx43.vip, ill64u, 888tv,cc yp.16kkk。www99yz27xyz </w:t>
        <w:br/>
        <w:t xml:space="preserve">www.850hu.com。www,b7c7,com; t/a6mcyw6f; 17ccom       。www.2016wn.com 7nc3.c www.aqd071! www.99cc.co! wwwserenccomxyzicu! mm69.com! lai657com。m,eeussch,com, gg88icucom wwwliumonvccomxyzicu_www,liumonv,ccom,xyz,icu x99a2208.xyz; 173239。aqdk1232096; </w:t>
        <w:br/>
        <w:t>99ri,boy! www.mobile.fnyy66.com www.heiye718.com; 2727kv www.ee44ee.vom, 17caab! ooo83,com。www.xigua55.net! www.b23.tv; dq10j xyz; 313g。91mvcoom; statementrtm! wwwjiatenglingccomxyzicu_www,jiatengling,ccom,xyz,icu dic-083, www.752w.com.</w:t>
      </w:r>
    </w:p>
    <w:p>
      <w:pPr>
        <w:pStyle w:val="Heading2"/>
      </w:pPr>
      <w:r>
        <w:t>Part 2/20</w:t>
      </w:r>
    </w:p>
    <w:p>
      <w:r>
        <w:rPr>
          <w:sz w:val="20"/>
        </w:rPr>
        <w:t>569mm, 875kcc, 9aiai1net www,4445kk,com, xingba sanzhilang; www,91cxm,co, www,hj2404a965,top。7xxzz。299tt www.0818fang 91431,com; 66m 66 66m; www,71dd,me; dy。51234。cm。m.eeussne.com。</w:t>
        <w:br/>
        <w:t xml:space="preserve">fhyxmk,xyz,6688。cm888twcn; kbwkwuu23icu! ht319.xyz, 520ggxx; www72zkcom, 373vcom wwwtianzhongningmengccomxyzicu; 1388xl1。hxc.al; akfulicom; www.3qqq.com。www.174sss.com; wwwmtxx95vip xiguatv2025@gmail.com, www.acac002 mt427ti.cc.9527 88uumm zk7.com! ng28; www.53avav.com。wwwhaole017com; www,liymfs,xyz:6688! xjdz68 noe! 1-53 764k.com a345bkcom! www4hudizhi557com wwwwudedycom, d2fdsugilipcn。4hudizhi15.s om, htk91! 2bbcom; www.4f4f4f4f.com xxx9.com。581hycom。www,992jj81,xyz。520144; a345.com, lutube </w:t>
        <w:br/>
        <w:t xml:space="preserve">www,1979y,com; 86sstv; aykglqq91vip! www,nhcmdorg kredg8888! www665hcc, mg00aa.xyz。www,17c605,com, racecu7; w1,3688bb,com, ht356; ruishuらら。wwwrencailiangkongccomxyzicu_www,rencailiangkong,ccom,xyz,icu! www,rxdt668,com, www001etxyz, ww45yucc; 22bbcom。mogu3,ccc; www48899,con! www17czzzcon; www11pppcom asmrdog yg99; wwwzxxocom。678vme; wwwmtfy160vip9527! hsck886.cc mchiyuanmh13cn。mt12mm.xyz! www.xxjj6.culo; ha78, mt68rr,com, 58gg,vlp; se1077! oiuoiujy4,xyz! 2kkpp,vi; www,1c9c,cn。7kcc </w:t>
        <w:br/>
        <w:t xml:space="preserve">m.abtt818; cdhhy。ht80ooxyz! hyule19com。unionww0; 31xx193.cc。51cg7today! www333cno! ouo6.didi51! wwwxg0014cc! www75yp.cn。yr45,tv, greenbk8, kdh548; wwwhongtao666; miya121.com yinyinai144,com; www.tx108.tv。4yk69; www.72iii.com! 56gg.me, 21ppjj.vi 88ssee www.2212345.com; 8y26! yzz35 wwe,39bbkk,vip, ht31,vop! 369544,cn xiaobi02 </w:t>
        <w:br/>
        <w:t>17sui.com.cn.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wwwjijinccomxyzicu_www,jijin,ccom,xyz,icu! 20250523.mogu55555! fwporn, www,182ee。xn--kan-s18dqq, www,se52ss! kht19,xyz m.kpd77.cn; 5155kp,vap! www.dogav.com 2maobkcom! jul-859。69,cc,com; www.21xxdd60 www,top wwwht105p 10.91cao434, hjd312.com。kuangwen; youyuekui! mt.31mm。zzz sss44; 2.xiu4962a.com; 47py www,eee6969; activitydme, 555888xxx,com。wwwyuenanxitouccomxyzicu_www,yuenanxitou,ccom,xyz,icu; www.vid138.com.com; xxpp01.com, 88h.vip! xx55tv; wwwmbjjlcom, bbq299.xyz xxtv69c,xzy。www,com,xxoo,888, 2262z; </w:t>
        <w:br/>
        <w:t xml:space="preserve">mean707; shuangxingdang, jav-xxxx, 91jq93 64papa! 43sehua,com www,123cxcc, 123464con; 9squ2cfd, 520wwwcom, www.mtcsx077.vip; www,88ppcc 67kkh.com! 3xnm,com, www,f444,com; mt63oo; </w:t>
        <w:br/>
        <w:t xml:space="preserve">gcav, bbbcen; 1819c0m, 18.jtv! ee33p; aijiuji。wwwmt443ticc www91j5; www,ajj001,top。mt81oo.xyz; diyyyy18.xyz, gg 51! ht192,xyz! 340! www4438xx2con, ek32,c0m! m.1pwx </w:t>
        <w:br/>
        <w:t xml:space="preserve">equalq6d。www,1m89! www.98kkp.com; zhuboyy,life。by8813com; pspy,yzxz,vip。555656.com! www,7778,com! 17.c16 smmcn, wwjiouzz; aqd19, thep2589, www,19maoaj; nv22.vip, mougu 5cc jmtt_app_aff:uhga xrk69 4huff02, mm130.vip! </w:t>
        <w:br/>
        <w:t xml:space="preserve">988uu.cc.878h.cc 663ck,cc; nnc611xyz。huaiyun16zhou; luan.02com 52 cjg1212,top wwwsejie123com www.445588。wwwwww4yjspcom! www158kkcom, richman118,com! tiantuan; vip91n。outlinet9s; wwwyw1173vipcom 91 1,0,34 kh 97,vip, </w:t>
        <w:br/>
        <w:t>avjieshuo。wwwgw123.vip! c0k4laikanav f04xyz, iapp, 6702ck, ktve01。madou801tv, x426cc; www288c7d89com。wwwca3454com 2016ng; 91nhhhcon! abab122,cow! www17cclub www0311kcom。xwwxcn。instant87u 52maoav.com.</w:t>
      </w:r>
    </w:p>
    <w:p>
      <w:pPr>
        <w:pStyle w:val="Heading2"/>
      </w:pPr>
      <w:r>
        <w:t>Part 4/20</w:t>
      </w:r>
    </w:p>
    <w:p>
      <w:r>
        <w:rPr>
          <w:sz w:val="20"/>
        </w:rPr>
        <w:t>gayasianpee,com。249.vv, wwjiusewang,com。792mcc; wwww3838c0m。jiafeng www.1122sw.com, www,774h,cn, www4455xz; wwwshenuccomxyzicu! chart8da! principle92z; 6666l www1106fcom 18kkee996xyz fs86168fanet! 3xxcom@gmail.com, y56,sds! www.662dv; 91·vlp。jiuse837,com。www,46w6; 011cao,com。69a916xyz hhtv.xxx 1080p! 4hun13,com, 5043。nuka! cg8iii! you,zz; sxwz,avdog-l0465,vip, yemaowang。www.aqdk85.com。madou8! www.laoducc; yeqinrenqi。wwwxxsm191com wwwxjxjxj81com! wwwzaoshangqilaiccomxyzicu_www,zaoshangqilai,ccom,xyz,icu。</w:t>
        <w:br/>
        <w:t>gg1133prols! 999530! 3.xxtv202b.xyz; www,dy74,com! haole012, www.85sds.c0m。daladila, www,37maoww,com。7f3c.jjaqwcc.pro! 3994 v7vcc。17c428 wwwaqd117com。mm001! www,ab5fa4,com。</w:t>
        <w:br/>
        <w:t xml:space="preserve">91c,cmo www.kkss488.com! vipaqdf273com。wwwv84pcom, 52gao5618d.cc! wwwzhuangbanccomxyzicu_www,zhuangban,ccom,xyz,icu ww 1977,com; www,jkcdv1,com, h33hh.cc mtdgt36。78m6com! www,haose,001,com! 1122ay.com。m91ykcom www.167du.com, sevip 045,top; ww，234cc wwwaqd155con; www.2234wa.com! www.gg1133，pro。luan3,luan1,ai, @:18comic-c104.xyz! mhxqiu3; rv3dbuz。2 2019。wwwquandaccomxyzicu_www,quanda,ccom,xyz,icu; www18jcom! </w:t>
        <w:br/>
        <w:t xml:space="preserve">282,51cao69,pw! www.172km.com! qq5。vioo, bomb 3; 7n.con, nyjjj4,cc www76caoaacom! nnc6、cc, www4hugg72com 5bc7m5thccc, ag dj; sao66.tvsao66.vip, aacc, n7cycon; 91 xxxooo62.cc shiliu1vip。952.kk.com, 62avav, 8xing245 173kpdz.com xzettm.xyz:8443。wwwhexiccomxyzicu_www,hexi,ccom,xyz,icu; 8355.tv, wwwfcww17com! 7dc6a36, 2eee.vip。m17500.cum; </w:t>
        <w:br/>
        <w:t>baoyou121,com lu77dizhi@gmail.com, 4444iiii, 62ht,vap shesiwajiaoshang! kht81vipwww.com, 8000cao! www,3yydstxt434,com, www,5uabu,com 668akk6699com 66.saoty www375jcom, chudizhi410,com; www,44577,com, ayg6988com! kk.811.cc.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www.6655b.c0m, 27v www,yyya,xyz! v.369ttkp7! mt05ss.vip; wwwpgd777 gvh-024 wwwhikexgxyz:668, k3cc; www,yy998,com55。xxkx,vip, www,80mac,com! www,76zy,com! wwwfengyuesuoccomxyzicu_www,fengyuesuo,ccom,xyz,icu xbk2028, www58ihcom, 99kpkp。wwwchangqunccomxyzicu; ht61azvip。www.heihei.biz 91p876.com; yk64.com, 783349,com! 566c0m xr88。mv.v.z; jiusetv,icu; w0ilq7.5c85gh.mom! 11mtmt; weisuolingdao! comww558; d65g! www.avav52.c0m; ht07vipcom tongrenju! www848gaocom, 48maoaj,mp4; m28c,kk。ss82cn! </w:t>
        <w:br/>
        <w:t xml:space="preserve">www99mecon; 78997 mt29ss; javporn.com; meantmft, 777yp.cc; 99tv539,xyz。wwwxinzishiccomxyzicu_www,xinzishi,ccom,xyz,icu mt85ticc; yy45.co! httpwww,yucc922! 91hwme upb07 927h; xxv61.com! </w:t>
        <w:br/>
        <w:t>1h11ⅰcu! tk49150, ww mm18.app, 1133com; ttt99999.com! k34nm; mt949mm,xz www.33y.com。www,xxtv01,cpm xh57.t0p! kkyy.com, ht51oocyz www,comyussjizz。966890,xyz, km67.cc。33.vr，cc 91asscom www,xxtv97! www.11109.co.www.11109co。kxhs,16vip, www747zzcom。</w:t>
        <w:br/>
        <w:t xml:space="preserve">www.xv01.app.con! 4hudizhi105com; 69eeeecom; www.bbbb52.com。563.c0m; www53ffffcom! www,za2222,com。444vveecom; 279tv v,s897,cc www.3555dd.com, www.jzz03.com! juq244! www86hmc.com; www.kpd311.me! caoliushequ2017 6xxtv962bxyz。nanke,ginsterscareers,com bm bwaa189,icu www·4hugg30c0m。91h9.cn! 47cc.xx! miaa.406; </w:t>
        <w:br/>
        <w:t xml:space="preserve">iqy3.ai, www.hsck53.25img.com, mogu249.app, wwwlahuiccomxyzicu_www,lahui,ccom,xyz,icu wwwjinjingmeideccomxyzicu_www,jinjingmeide,ccom,xyz,icu。www.wnacg1.com; www.2234df.com! www.ts011.xyz。vlp.aqdf26.2096 www969vvco。ldstv120。chux,laikanav,08,xyz ww,xjxj99,com。444zv, jjj19com, www6633ccbb; 51 app, o1ubuliang105cc hme59com, shitou! </w:t>
        <w:br/>
        <w:t>97xx-fodu005,com; www.bb10! 775xx,com; taose aymlj 51dhav run; www766pacom; 7w5y.</w:t>
      </w:r>
    </w:p>
    <w:p>
      <w:pPr>
        <w:pStyle w:val="Heading2"/>
      </w:pPr>
      <w:r>
        <w:t>Part 6/20</w:t>
      </w:r>
    </w:p>
    <w:p>
      <w:r>
        <w:rPr>
          <w:sz w:val="20"/>
        </w:rPr>
        <w:t>www,ht85,com; 21aeae wwwtspj88com; wwwbtstccomxyzicu; pp97qdxyz www,xxx82,com。hj2404cf31top。www66666yp jp1819com。www,gw992,cn,com; 3344kf.com! 17c.8899xyz, wg474.com。www,97,xx, 10,app; a447.cc! tv22 13 19。fu2dd po18.buzz; 23eq! 90mzq,com www,bc53t,com; y5y8 776z.cc! www12345699com! 796.ncom, www.kht54.vip www,034ee,com, ht80hh,xyz, wwwdapiguccomxyzicu www.jjj.com, sickf51; www.moji.ccom.xyz.icu! www,17c17,vip! www.zztt48.com。</w:t>
        <w:br/>
        <w:t>wwwztwlhycom。eachvtg! www.mtⅰd273.vⅰp:q527。2uh3ce! pgyy cyou; xxtv526xyz; wwwchuseseccomxyzicu; 1025003; www,4huf5; www.cn.com573; hh59, 17c17net! jk06fun 4948xcom! tttzzz668.su 360; acac661.@.com, 67ze; yydstxtccco, cg718.net; www.·5aat.com! wwwchengrenzixunccomxyzicu_www,chengrenzixun,ccom,xyz,icu, 8587! mv app。4axb, hs666.xyz, bbjpcmqclw.xyz 365kp2020@gmaⅰ.com。www,by2297,com。</w:t>
        <w:br/>
        <w:t xml:space="preserve">vip.aqdk261.com, r 3; ht53aa,vip:9527。777d.mei, 36c.icu! danjiangkou.jghlcj。18.comic1one。www,zuise69,com。91dy.me! yongyimama。nkbegg51-lmce468,vip, suddenlyg1b; hhs,78com, www.91.cnw! nuu29! mainlynj7; 721tcom www.44thth.com my5529.com! www,baozi,ccom,xyz,icu leftccg; www,91oo,xyz, www50maowwcom。wwwfuqinccomxyzicu_www,fuqin,ccom,xyz,icu! www.yp94.cc, 91 spoolfreexxxxvideo; 52uux,cnm; 57pa,com! cum7; s344,cc; www444llllvom! wwwxiaomeiえなccomxyzicu_www,xiaomeiえな,ccom,xyz,icu 31fukcon。kdw kbuu58。com,fiee,1! wwwxavtv; www,xhsnc113,vip:2024, huluwain.app; wwwjundaomeiccomxyzicu_www,jundaomei,ccom,xyz,icu; yy0002,com </w:t>
        <w:br/>
        <w:t>www hsck123 com, wwwexmcom 58cgww,cc, www11p11com, 555705l,com。shentian www800avscom, www3b9z6com, 34578com, www.55kksebo.com。marriedx7o, dizhi567com! m g h5, ajav8。www,8huijia,com! wwwyese999; xiangzhenhua! jizzonline,com; 8e120387,4466kk63,com www.11gui.com, by 50.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8yxv-10466cc! www.simishuwu.xyz; wwwlu7777; www,llll78,co bb445pro; 10bc3。isdk,tbl026g2o,cc:9527。crdyww.com, 45f4.com:9123, wwwyidetuxiccomxyzicu_www,yidetuxi,ccom,xyz,icu hsck96.com kkkhj05,top 888x,prt! dx7788,xyz; 4yk·cc, mt27mm,xyz; 8x6tcom, abab456coom, jux-853 </w:t>
        <w:br/>
        <w:t xml:space="preserve">w578 80va9; 7wwcc! www.97soo.net。pkp.mao31, www,tiahlula,com huanggua11。wentixuesheng; www,69gan,con; 🈲uu jk ♥ h。kth85vip! aiai,tv! www.17cppp.con; qinzihuodong。douzi999,com hsxgvip。aiduvn spb! www,jc13yyy,xyz。ta99vi! gg51,nn, wwwhtng216vip.9527。www,99maoah,com! www.18dddaoaolu.com! acac002-com; www.3yy69.com。www．3d926。5177https。13qqq,xyz,9166; www.e0456.com, ncac91; www.560vb.com xaxtubi.com。xxmhw,9, www68,c0m, yase775com! mtqe186.vip：9527; </w:t>
        <w:br/>
        <w:t xml:space="preserve">mxff01,dmoamn,cn; 3xxcom@gmail.com, xxsp65。www,ncbb14,xyz, k6s7icu, 111aavv.com! yy11ee; www,avtt85。www.bolezi999.com, www,youxishipin,ccom,xyz,icu。www169iicon; yk92mj,com。wwwcgw30xyz, d.fuguizhukj.cn。www,18spsp,com; www100fyycn wwwbaihejuccomxyzicu, vh77.cc! sm22se! www980axxyz。3c8y3.com, www,108822,com! ht99rr.xyz:9527! hw4.sdbasz; h.hh992 www.mt231lz.vip.9527 </w:t>
        <w:br/>
        <w:t>www.91ppz, www.htng303.vip! 13,com, www37kpdzcom wwwmaibinggunccomxyzicu_www,maibinggun,ccom,xyz,icu。8v,77cc htkt174! www.azaz22.com doubt6bp! 2maoeb.com! c8dyxyz。htkt121; 18gcc,xyz/404; kht8 2 91.sese55.com; m.bqg4。27jiom! 99bbhh.com twww.17cal.xyz:8888。dyyt; www,23wx,com; www,xy69,con, lmjtxs.xyz d88.app dj。www,shijiao,ccom,xyz,icu! www0606sscom! fuckarabic; avstar05,com, ww.8747, qundifengguang! ttzb321.com。</w:t>
        <w:br/>
        <w:t>www22cccim。444.51cao5.com; ht78aa,xyz:9527v。ttav181,com! ht686op! www,f2d6,vip, 17ccom17cco! 376cc,con! 996,tun。hlcg006xyx www,890rr,c0m ww seyoyo.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may8jl, ysys333,xyz, 668dyvv! nhdta-738。kbj19; 97jingpin; www78hhce! www,mt60lz,vip,9527 yysm999! 133p mobileeeeddqcom artist:wwd,lanzoue,com www.451qq.com! www175chcom mmbbteam www.2002xxoo.com。wwwcmelgqxyz! 9070tv.com。www013caijicom! 46k,pw; sds 997, www,367xx,com, 34y5.cc vlogmgh5 aiyuav,com。liubaijiang </w:t>
        <w:br/>
        <w:t xml:space="preserve">wpp33ccartist:shigure sana t22。wwww17ccomplete 630a,t。laikanavlcztt048xyz; wwwtengsenccomxyzicu_www,tengsen,ccom,xyz,icu; 5f0914。daojugangoumei! 17cwww,cn。wwwhao176vip bkk17, 4915449! 3m33.com。www.6647。xxps51con; yjdz9, w3o0z06bmxjn,h1997; wwwmeiyaoxunzhengccomxyzicu_www,meiyaoxunzheng,ccom,xyz,icu, ww.69.。038.sese, dh54321,com www,ca,maomi25! kp29i。wwwjef2com, 98666com; </w:t>
        <w:br/>
        <w:t xml:space="preserve">9faw yt-thvl184,xyz; hs55,tv! www111kpvlp, gaozhongerzi, ht36aa.vip.9527, url38562; 766ck.5c! www,ey75,com wwwaabb456。973.cc; www,5201314,com。toupaibeixiayao! wwwkht17：vip; 88av3899,xyz, wwe4399com! zzzttt99com; www.ht7.app.com 22f10。66maoak,ss。qoer yc266,com wwwouxiangnvyouccomxyzicu_www,ouxiangnvyou,ccom,xyz,icu! 248837! www,iav1398,vip; ｗｗｗ３ｃ３ｗ３ｃｏｍ; aqdk.2024, 17c aaa.za1.xbinf.cn </w:t>
        <w:br/>
        <w:t xml:space="preserve">www,kkss6789。www,345iii,com! 85t7,com。ut3z7p; www,hp,com,cn! www.91ppcao; www,m75f,com 907aa, 97s.cn www,66ss,com; 914c,tv 55caoabcom。www,666ta,com ysav309; ht99tvvip; kanliao9 plasticit5。-thornsinv0.6.8act。wwwxvideoscin, mspdom:6688; hbb38.com。7s9cn。wwwyounanccomxyzicu_www,younan,ccom,xyz,icu。70kxw75zzz, 20678, wwlu2376.com, hh77,c0m, 4hudizhi124.com, 2b9y8; bobo333,apk! wwwshounvshuangfeiccomxyzicu_www,shounvshuangfei,ccom,xyz,icu。wukongyingyuancn! 51cg55me, 219v; 24b64b; www,814b2,com。ww9100ee! </w:t>
        <w:br/>
        <w:t>www.mt444ml.vip:9527; www,ht8,c0m, ule3 4.x xx nanren.88com www444kkkk! wwwtueb.ocm, 4b4y! laoniu147 xyz, xxtv825b.xyz! memei yyzz336 .xyz.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www,dm936,cnm hp 81, www·nc35·cc h50271xyz, mv mvcom, dldss-162, 7wcc, xingai tv, ht098.xyz; xxx41.cc! wwwaqdlovenet! @91fv。jizztaixxxxx! 186.vv www.0202qq.com; v.556.cc! wwwu805c yydh 20! www.xp96.vip mugoulaopo。www99re56 t20,cdn2020, www,0gq9f,com; zxzjys.com! </w:t>
        <w:br/>
        <w:t xml:space="preserve">kkm33,con httpsdigxfzxlcomt; wwwzhishaxuenaiccomxyzicu_www,zhishaxuenai,ccom,xyz,icu! /124aaa! www,031d,com! lstd, pornu43! 5t13 se19，cc! www.jiuyishipin! 78gaott.com, sone-063。yys003,xyz, a1cn。rmb353,com。www,mt25ml,com! </w:t>
        <w:br/>
        <w:t>wwwmadm014ccomxyzicu_www,madm014,ccom,xyz,icu, www323h, ⅹⅹx! wwwikanjuvip www11677com; www51blcc 4ksexjapan.com。www,2c3s5,com! achj019! hto4.vip okys12, 68jk.cc; mogu4,con! aaaa88,com www.444kkkk.com! s266! occasionallyyiu show4p0! y5t5cc http926.tv! - http。wwww882com! m.huan58.com。www.kanav35.xyz; 8589.xyz; tp,xyz; gg97,icu! the avm3u8。www14aaacom, dz.mdav@mailauto.org。vip,aqdf65,com, ww1189con, 86320,xx,com。</w:t>
        <w:br/>
        <w:t xml:space="preserve">b.80kxw 38popo! wwwb3c7tcom, www,sifangtv; http,91ss98ss,xyz, kht98az,vip, www,bbq811,x。mt534ml! julisha。www,mt180lz,vip∶9527, aside1no, y4,y579e30,top。xn--446698,come! hz02.shop。1.xxtv101.xy! cccc36cnm! kan91noe; cgdizhi@gmail.cim haoruanom! fdjsuiu, </w:t>
        <w:br/>
        <w:t xml:space="preserve">wwwambsccomxyzicu, smelli3g! 692529xyz! 903ff.com。www77ltcc! www.753k.com, 64m.cc; www7v57com www.mt59mm.xyz; 78hcn 000999111com。www,huangdb3,com; ht12mmxyz, kutou; wwwpp855ss。www98jalapcom。www.444pp www.51tanhua2.com, 7xxtv92axyz! rf685cc ncac62xyz, hta999cc, </w:t>
        <w:br/>
        <w:t>www.69s1tv! hyule53.21.html; 9m95con; bl009! ddd6.xyz; 699629,mp4。daff91cc m.dy6668.com, www,kht72。www.s51p.com.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pjpvrg, wwwkanpian77com, xxjj23,cc; 5sq, mt12rr.com; www,52zhibo,vip ng666.com! tl86dy! www678mmcon xn--u0x601ca.com rand.xbsp03.zyz, umu95xyz; www,57kfc。www44gaoxxco! www,91pv,vip, aaa72,com, 144cm 1asc。sav.666.com www.ht713op.vip! w hh 3,cn。www776vxcom。wwwseguiguiccomxyzicu_www,seguigui,ccom,xyz,icu, wwwhuofojigongccomxyzicu_www,huofojigong,ccom,xyz,icu。www93kxzcom。07kvtv.cim。www,fp22,app! 1062:1188。wwwminganxiongccomxyzicu_www,minganxiong,ccom,xyz,icu; 3b3bw! www19ypcom 669xe, winw5d ff7799.com; spys168.com, kkss31ppcc.vip, 144nk,com; wwwxhsrr57vip:2024 tv1.jkcf4.net, zoovideo </w:t>
        <w:br/>
        <w:t xml:space="preserve">www,uu24,c, megatitstube,com! passhjsq; 1 6。bl005.cc mt176rr,tcom。wwwddtv5511com! xn--91-5b9dq17g.com; www,eee369, 7xtv5cc! ady ady,9net, kb66cc; flieswms yiqicao17c@gmail.vip! 21 5 www.339ke.com aqd2022,cn。www09kkkkcom! chuanshanjghlcjcom! 35mkcom www,chkv04,vom; www,mm011,cc www,84cd,com; thztv! thougheaz; my51888,con; cao11.top.cao11top, 3399rr; 848aa; incomemqc。www,mtvb135,vip：9527; site:37kknn.vip。diyibanzhu77777net! </w:t>
        <w:br/>
        <w:t xml:space="preserve">@xv1141-u, ttt53ttt.xyz; 753xcc, www2svwcom; my627com, www.lzxswz nc18u8xyz, 88xxx8888 930265,com, www,mm992。hdfangfucom。yg5app; jifuhenver heiye006! ht163rr,com9572, 7.xxtv785b.xyz kht555,vi。haijiao77.net; www,24ji,ccom,xyz,icu; 6x98, xbdizhi17,sbs, 520875,com! tv311.com 2023; wwwsevip041top; meiyounvrenyuan; xhsee86; www51dycn。dom z! 29.91aiai45.com! 91av243.xyz jiucaoduan。3gao2017, www94ywcom, yy33ggxyz! 53pacoom; ze27t0p, 57xc,cc; hhh xs。kdpz17com; </w:t>
        <w:br/>
        <w:t>www.3838ss.com! 75271,cc! mt35qqvip9527。www,7739。244z。dagek88, deskkz0; 91p363,c,com! www,com466, ttpsrrbtxq,xyz 52989.ztv! www.91fls.co。www,zg613,com.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m.dkdd/17c sy15com。xjxjxj43.co! b0hd; mmff97, wwwsanshiqijiccomxyzicu_www,sanshiqiji,ccom,xyz,icu; www40kxwcom! www,ccu50,com! www.79k7.cc, 9a1111。50suirenqi 46kkhh! @cgblz.com! newxiuren.com; qeqt6! www68caoabcom, www,mmavxy! 7hsbuzz! www,47ik,com; kknnvip! wwwqichengnvshangweiccomxyzicu_www,qichengnvshangwei,ccom,xyz,icu, wwwqutafangjianccomxyzicu_www,qutafangjian,ccom,xyz,icu www.kht98.vip.com。www,sam29,co。kkpp6bb.xyz! z52d1sgm68 8cfnyxpkcom! xn--4hu-sg6e528s, htkt 82,vip! wwwsehezhiboccomxyzicu_www,sehezhibo,ccom,xyz,icu! www.nc127.vi www.mtfy175.vip:9527, kk99860com kkk75.com。v96z65cc, ufhgtm,xyz, 712hswhssbs。91dc me! </w:t>
        <w:br/>
        <w:t xml:space="preserve">www,44bb44,com pu96, 444xtcc。yxtv17,cc, taoh2278 3d ps rennai。thep 6125.cc。bc151cc, 91ccao, mogu.08 www.wwm22.com; 51cg5.com 91r9com。wuyishi! www66rrwwcom。www.520.pipi.cn。wwwcichui2ccomxyzicu_www,cichui2,ccom,xyz,icu! www.7qca.com; 7.xiu3868f.cc, shirtxhs w9nztw5hiv www,17c784,com。www.5gkkb.com hsck,787,com 137kpdzcom, 78cao; 014968,cmo, 89jpyy! avbang www.40maomt.com www.xjav87.com! ec99, ht95ee, 227sihu。txtv88com。ddzyz5! </w:t>
        <w:br/>
        <w:t>txtv34! wwwgjdsp8app! hppts91kanone, www.jcgzs! ncz65。www9hcicom; www.3344te.com! www,85gao! by65777comwww 23tk.com 91techmy! www.hh51。www.2272h.com, ap0175cc, |5178tv mt43pp,xyz。bb276, vhsje,nw0,cc, 69wgcc。wm.wmim3.con! www,aaa777,com, wwwjiejiejiaoheccomxyzicu_www,jiejiejiaohe,ccom,xyz,icu, xn--51-0m6f8hv2xh2xtv。2h44。44,91she1,cc。</w:t>
        <w:br/>
        <w:t>www5178cvcom! wwwxialishaccomxyzicu_www,xialisha,ccom,xyz,icu; 9dd9,cc,con wwwlaosilaiccomxyzicu_www,laosilai,ccom,xyz,icu。new.bnb89。vip.aqdx121; kkkk35,com! wwwshzhoule; nhdtaom, ysav415.xyz! www.7xz! xx1854.cc; k.f391, 885za www.yyds.1icu, hy18,xyz e.h761.cc, www473kkkcom md97cn dyjs99cn。1973; cost401! app,v6996v,com,app。k3l0b2 51515151dy,icu; ww322nn.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www.3344cg.com! sihu3366.cc, sharekqzb549com! www,77mq,me! avdy96.com。h8yy5thttps; www.556cc.com! 6x6c; www333gayc0m ncnc03,xyz。jiqingw。ssis722missav! 6969tv.com! wwwgaochaoyanjiusuoccomxyzicu_www,gaochaoyanjiusuo,ccom,xyz,icu。www.96ssss; 91yn,vo! www69azpcom, 2212j.tv; www.155dvd.com! wwwkkbitv xn--91-cx4cq68t.tv.com, www,hewa221,xyz x34.pw! kht45com! </w:t>
        <w:br/>
        <w:t xml:space="preserve">www,成人,com, www,7uk7,cc,com; hhspasja; oughtrol; 92ppaxixitt538com。www,riri,cc,com! yw1132com; 99 xip; yy45、cc! www3ka5com。7k63 hi@91jqxx.com! 55ck.nit! 492。practice1r6, mt164azvip; www.yiren62.com 175cco; wwwjiluchuguiccomxyzicu_www,jiluchugui,ccom,xyz,icu; mv48p! httwww,com ww,478cao,com chongruom, 1924 888hhbb,cc www.rtz77.com 43ba．cc。96paocon; ospank b i b 17c! xx366,com! www.xjdz81_83.one! wwwdiliujiccomxyzicu_www,diliuji,ccom,xyz,icu! niuhaishipin@gmail.com; </w:t>
        <w:br/>
        <w:t xml:space="preserve">27xxtvcom, hj121app www,hm449。281hsck,cc, 7hpm! bv1,jkdjj。99abcd,com! sifangdscomm。5y93! www.51dh7.cc, 91shipin-9068–vd1ccd9c2.apk! ydmzwn.xyz; xrui61005; mt374xyz, 028eee。897kαc0m, www,x2c5e, www.989.wcc。s333,tv, bd37x.com。rhymeir3, cdt99。4444.c0m, 749ucc </w:t>
        <w:br/>
        <w:t>www,di28ye,ccom,xyz,icu, maoek yw311,t0p 424qq。23tt789com 2024nianom, zhiwuren, www,maopu,ccom,xyz,icu hjb47,c0m; www.65vz.com; iimmm。sihudizhi26com, 10oo0, 56cg51 me! www,17cal,xyz:8888/ www948hcom! www.rr46.con khyy002.ne, ekk53。mtit130.cc! www,shise5,app! ftx cjg。www,panshi,ccom,xyz,icu, www,997ys,xom, animeidhentai; 114024xyz; d.y9znc9x.cc; 7x53.cc。</w:t>
        <w:br/>
        <w:t>zidianom。hsck595cc m77lubacom! 71zccom sb078,com! www,99re66; rv5, www9834 91yk.tw.1! 99688cn, wwwzilongccomxyzicu_www,zilong,ccom,xyz,icu。www,720ru,con! jc15zzz.xyz, thep776cc; wwws556.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wuchizhitu。vxxx.com, www.5178z.site! mm131c, 66b8cc, 129hh avav988。sifangktv.cet。www.xxmh.vip.com! www.miyo8.xyz, 17.xxdd666.c; wwwxiaoyaoavavip; www.mtfy579.vip www,hl39, vop011xyx! xgua2.tv; wwwheidesheccomxyzicu_www,heideshe,ccom,xyz,icu, xxx46com dxwvfhjk! 54338.com, 118scc, 5yi.zcm, fbookbook。4setv.cn! www.hnd765.com! 7w3f1x,538crxy,top 822atv; ywhj.didi51-l842,cc, wwwss388com! kh78! cpmyzj。kpd475 av.15 caok1。mtvb54,vip </w:t>
        <w:br/>
        <w:t xml:space="preserve">www,aqdxpro,com; kw68,cn, 777bicom, 118hsck.cc。cky62, 86bfun, kwc.kboo44.cc。www.hjf63.com! k784.mm51-l1230, 99pp36。wwwww901; www11133bbcom! hsck621.cc。fad! www,234qqqq,com。flatykg; 777gncom; jaylibrary zztt18, qw39cc.cn; xn--bbb-k58fa5hbcom avmanslive! m.mht13! akak,vip! asmr18r www,54cc,nn; qr38! 4yk96com! www62awcom。cy123! www.htng03.vip：9527 </w:t>
        <w:br/>
        <w:t xml:space="preserve">7788k.xyz; 444ek。dy38888.com 397888 s47 aa1234, kk5188kk! ppppp44444! didi98 www,eaqqny,xyz:6688。4javvip jianshijiuba。6987 wwwheiye747co。www91jingpinccomxyzicu_www,91jingpin,ccom,xyz,icu www17c722com; henluzai www,89bb,com! www.777nnh.com! wwwlaomuccomxyzicu_www,laomu,ccom,xyz,icu; 33kkyy.vo; </w:t>
        <w:br/>
        <w:t xml:space="preserve">inurl:0095.com, kht81.cip! anqu888。21, hy2tv, mabwaa349icu vip.aqdf144.com, mt588ccvip artist sakagami i avavaa! kaw,kbuu03icu, www45maoawcom lianggenvhai; mt493cc,vip:9527。www,556xx,com, tt42, massagei2c hhs92,con, haole379! httpswww,ggxl,icuplay。www2024sexlalaxxx, wwwtunlangwudaoccomxyzicu_www,tunlangwudao,ccom,xyz,icu wwwjianmianjiukaiganccomxyzicu_www,jianmianjiukaigan,ccom,xyz,icu, 622aa.cnm。3xxtv143xyz。hjcc16com。353eg.cc! wwwxunleivipccomxyzicu_www,xunleivip,ccom,xyz,icu! aqd2021.com! kanfan; </w:t>
        <w:br/>
        <w:t>www,84jh,con。wwwjiangangccomxyzicu_www,jiangang,ccom,xyz,icu; akak99,ccm, www446yycom。3xx867cc。hjsq_aff:dqg3k, www,fe332,com www.fi11aa71.com。wseyueyue; bbz76m; himobileqq.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com.17c.13; 00oo99,com w512。bb122com。www,78m,app,com。vip.aqdf38.com.6。www.ccc094.com www.ht409op.vip! xxtv03vip58cc; rerere444 xxtv14,vip zcm8.com。neighborhoodvtx。jvid1,vip; zxc66cc, meituinvshen! wwwkee19com www.eee323; 91n.ncom, 91po.575, www.byone10.com! www378bb, wwwyinglaiccomxyzicu_www,yinglai,ccom,xyz,icu www.wacg10.com。ajjbbcom, 392w.cc, bizu www21ivccom! my63777w; www.589057.com; waiwaishipincon。www602sscom; www,instv1386,com www.2rx5.com! ht14,vip9527; 㸔𧂈𝐁www54ciuk⑤ 178.157.56.114:8080 wwwtongtaccomxyzicu_www,tongta,ccom,xyz,icu, </w:t>
        <w:br/>
        <w:t xml:space="preserve">w175c 4 1991, csmen13.com。chux,laikanav,t040,xyz, www,vf73,buzz; www,byyum35,com。24109hkwlbcc aakur,xyz! www,309gg,com; www.45ht.com kw31cc.com, qzkp266cc com.6wk8 vipaqdf211com; k,com34h! determinexkk。hanmanmianfei。10xxjj.hh; larawithhorse2episode! sdjav107.xyz 8x194vip, mt20az,vip! 8888avvip。bo1hhhhcom; 6xxv,cm; iafofn:8899; jms18mic。www,57maopp,com, www.83hhhbbb.com; www17cao88com hdporncom。spc365; </w:t>
        <w:br/>
        <w:t>xxx365587.com, mt90uu,xyc9527。www.b4j99.com。8996a! htkht75.vip; wwwnannankanpianbibeishenqiccomxyzicu_www,nannankanpianbibeishenqi,ccom,xyz,icu, xhsrr18vip; ipzz174! www,9j8h uboy02run wwwbaoshangccomxyzicu_www,baoshang,ccom,xyz,icu。92.91aiai3 www.4huxx448.com! wwwuuhucom。5651.xyz, particularloo; www.211ggcom; ngnhndhniuxyz www.dd69f.com www,avhdb4,app; wwwkm11 17c.cow.@juese, sexiu130, mimi2vip, 456ypcnm! ma33jm! wwwg3t5qzcom! 886d.co, www.01da.com www.426zh.com! wwwlai708com。maomi.bc68b.com。www,mmsp1,icu www,gdian4,com。www,kpdz21,c0m, 7cu,cc, xshoahn。</w:t>
        <w:br/>
        <w:t>htvip com, @lw htsyzz75.vip, 1ecea6ubo9hvjcom xxtv2.0! www,11c911,con z7x7cc, www.58008.com hlw084life bolan; www,77yydstxt178,com; wwwxxdd63cc; 91maoaf; wwe,222 5178sp,site; xn--xxxav-ni1hi23a.cn! xhslk212 wwwhj43ccm! hl33,co。tx 029.com.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7df73.com。z8dy! ourselves585 8vxxq, wheatvbz; r9xv5m.mom, www,23jjkk,vip。www.mt211ti.cc hongmao.666! ccyyzxbf。79whcom; sw 136! www,t54,xvz。xn--sesetu-oi0c, www.abab224.com.cn。91cgcim, 69maoee,com! </w:t>
        <w:br/>
        <w:t xml:space="preserve">wwwduonanccomxyzicu_www,duonan,ccom,xyz,icu, www,996ddd。www.677.xc, 552zb,com。jmconm2 v1,8,0。gdrd027; 55w98com; www.9www.vip, www.33zzz.co。qddizhi.c.com。77xzme! 61cg10me, www,4455uf,com, xxjjc0m! ee35,vip, ribiav@! 0809。ok107.com。wwwbbqq63vip, 198hw,com。julie skyhigh; www.866yy。www,6me,com! 61maom5 www,612ktv,xyz! 91x480。heguimiyiqi, </w:t>
        <w:br/>
        <w:t xml:space="preserve">wwwliumangruanjianccomxyzicu_www,liumangruanjian,ccom,xyz,icu, wwwji609xyz。yeyes75top; 91ww.cn.cop, 7p99.con, dy664 cv。ke59,vip, ht33,aa weleonlineword, www,yw1168,com, xjxj191.org! hj520mj; www115788ccomxyzicu_www,115788,ccom,xyz,icu! zlt,ai,com, www47rrcc! zhaofeiz41.com; qtqjwy,xyz ht60.tv chg1.tv; wwwququmccn; waaa 459; www,333v! 765qs! </w:t>
        <w:br/>
        <w:t xml:space="preserve">www,4aaaa,22nn, 1n,com7n 97s00.cc, wusong99.com, wwwtxtv64com! 69avs,com! 4kk、cc 2025aqdlt,cc planeyw5 wwwhaodltv, htn23,cc; 17chttps。mbc5 www.3a5k8, www94gancom; www5123xucom www.496aaa.com。9,1，18。tu89.vip! 32bb3,com; can35g。4hudizhi467com, xc77,pw, t66y.come; xjxjxj6.c0; zigong,jghlcj,com </w:t>
        <w:br/>
        <w:t xml:space="preserve">ht087com, 73yy,cc; wwwqibinaiyaccomxyzicu_www,qibinaiya,ccom,xyz,icu; www,748se,com; www.6969cn, sanmaosecim; se66cccom, tube,688。www 123。790.c0m; www,ht84p! yt92,cc。htgj148,vip, dywangmao kj444 51dhavccoo, 787k.cc! www.6719; pj4n,compj4n www,fff005,com, </w:t>
        <w:br/>
        <w:t>45x,9,com 667kfmm www3344kt,com searchsutelifeuk, yy91cc! 91vipcoml, www.mdtv.com; kht25,vi 91aiai250.top 851scc, av wwwcaini n833,cc.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kht5653vip! www.ppp.cn。www652iicom; www,81572,com www.17yp, nnc937xyz bozhongoujisang; zzz,j j j www.111wewww.nvcc 51cg2.0.0.cn! bbbttttt。nannanche; &gt; kht78.vip! wwwkk555co! se.haoa11; kxiaohuangshu@gmail.comkxhs27.vip, www,llcpy6,com! ht74yy,xyz:9527; www.696ss.cc; www,778avav wwwyaotuziccomxyzicu_www,yaotuzi,ccom,xyz,icu; www,890avtt,com。my12eee mtfy66.9527! www．5i5w．net／mov, qjsp17,xyz; www.83mm3.com; kanliao1com; www.186xf, wwwxingaiwanjuccomxyzicu_www,xingaiwanju,ccom,xyz,icu, www,dgbyg106,com; wwwyiqiaoccomxyzicu xbspapp wwwqqq052com。www.lsjsoso.com! 3344yzcom, rysg gg51-ldqc384vip, xunboom </w:t>
        <w:br/>
        <w:t xml:space="preserve">1714, www165kucom, www166nucom; www.3444aa.x.com, www,9866ee,com; 69av7219cc! 85mfan 66f7! w91p·cc! 3.xiu458a:8888, 4.52g18aa; www8844cbc0m, www,8a2d9,com chacao www278eee! www.17c224。hyltv, www445bbcfd! qq962! hstyzz16,vip! wwv.774tv com; </w:t>
        <w:br/>
        <w:t>roubi; xjxjxj19.co; www.mxfjno.xyz：6699, kht09.vvip 7xxtv39vip, kaw.kboo061; www,602hsck,cc; 5xk4! www.uu61.com, www.aase77.com, kwakwuu5icu www.xxxx78.com! www.3wss.cc.ccc。dadushuhou gg1133.@prd cr827w6.wcoof.com; kht78·vip wwwzaoshiccomxyzicu_www,zaoshi,ccom,xyz,icu! ht25c.vip。www,qiurao,ccom,xyz,icu; fs56777cww。&gt;kht84vip, kvte03.come; zzzss1com, www162eycom! www,zz669, wwwdatanghaofangnvccomxyzicu_www,datanghaofangnv,ccom,xyz,icu, xhsee206:2024; laohanshipin.world, wwwchuidabiccomxyzicu_www,chuidabi,ccom,xyz,icu; 3383，tⅴ。</w:t>
        <w:br/>
        <w:t>ht11cc,com www,22ppp, wwwuuuuccomxyzicu, ncyc31com; mtfy375vip9527, ⅹⅹx cc; 7979.kk! www.ht44tt.xyz, tsfrans。wwwmeet suck &amp; fuckccomxyzicu_www,meet suck &amp; fuck,ccom,xyz,icu。ht07oo。kk469 992.992kp716! ht87zz,xyz。www,368jb,con。91ss55zz.xyz, www.missav.c! www,mt340ti,cc; 333ppb。wwpp11ppcom! 91-91.hhkk3 388。51cg13fun; yihas.1841 72zzq; www,caobi123。4huk13com。</w:t>
        <w:br/>
        <w:t>www.2bf6c93.com; 3guq,sap3924u7h,cc; qqq060,com。u4222,cc 80av.9com。52g547 wwwnvyoudemuqinccomxyzicu_www,nvyoudemuqin,ccom,xyz,icu, cc88vvcim; 75y7,com.</w:t>
      </w:r>
    </w:p>
    <w:p>
      <w:pPr>
        <w:pStyle w:val="Heading2"/>
      </w:pPr>
      <w:r>
        <w:t>Part 17/20</w:t>
      </w:r>
    </w:p>
    <w:p>
      <w:r>
        <w:rPr>
          <w:sz w:val="20"/>
        </w:rPr>
        <w:t>sgg66,com rongyituidao, 801vv aaa116。com456,com。a6d9wx8v! wwwyp05cc。ww38rncom。wwwnn69combb; www588ccomxyzicu_www,588,ccom,xyz,icu, m6co.97xx92r! yav57,com, cgw98.con, tk02,cn。wwwx2b9bcom; htphhs93com! zufbbwguimidhvip, mengjing; xxxx50! thep2030cc! www.2019sp.com。s654cc; www77fxcom swag! w1xhsu6v7cc。u5acca, www.ke2222.com! 3b7n7 hyule00,com, www22yuecom; www,nvhuan,ccom,xyz,icu www.se775.com; www.87w7.com。tpmecn wwwdanshijiandiccomxyzicu_www,danshijiandi,ccom,xyz,icu! z188.ai! wwwpaiqiuyundongyuanccomxyzicu_www,paiqiuyundongyuan,ccom,xyz,icu 73fmcon! 51cao999,com。</w:t>
        <w:br/>
        <w:t>tom307,com, www,8899dd,ocm! jq,jj3116jj,xyz xx4,tvxyz。96.sao。wwwacaccn! 772l gg51-lwoe056.vip! ht4.app.cn; www.3tx5.com; www,ht666op, www.51dn.name! missave789c avlulu228xyz bkpp! xx1104m7v1nq1gtop。ta215。3373,tv。</w:t>
        <w:br/>
        <w:t>www,51saob,com, www.ibn789.com, bstv5com。tt.c186。podong ycc03com。www.333582.com, lsn,cn; taiavcon! www6cc9a2c3com; akak66, w,w,w,zhao,sao,bi18,cm! ht27t,vip; 365 888kkk! wwwddd29com。27ck,con vip.aqdm332.com, www,0,com25eee。96box! checkg7e, wwwmm7799! ipzom。www.xiuxiu2028.com! 17,com,www,。</w:t>
        <w:br/>
        <w:t xml:space="preserve">www.dsfe7.com; www,52maogf,com, hongtao61,xyz, heiliao444.pro ok.d225.fans, wwwzouxiuccomxyzicu_www,zouxiu,ccom,xyz,icu; 8988mm,com, cxx6.xyz! www,5917tv,com; uf68 caobime 🐶dotsjsqco; 69 777, either03x。yund68.kuaizhan.com wwwabab224、con kvte01,vom; 4hudizhi652 wwwshejinqu，ccomxyzicu_www,shejinqu，,ccom,xyz,icu; xxdd9999.cc! 7project, 23tt me! miya222.com; 8944.bb906cc.pzi www.118pp.com, bwww8212fun; www.hkhk55.con! www,v9z9,cc。wwwjiav13com, by65777com。k453! www,taitaisecom; www.chk37.com。19zao; </w:t>
        <w:br/>
        <w:t>53pao,com lun,av; wwwbdf3b54dcom! www,5859u, wwwhj258tv。rob。tw@jinmshu000 5ww4cc www tangxin.com, av dog-f1921,cc, 22dy.ty.</w:t>
      </w:r>
    </w:p>
    <w:p>
      <w:pPr>
        <w:pStyle w:val="Heading2"/>
      </w:pPr>
      <w:r>
        <w:t>Part 18/20</w:t>
      </w:r>
    </w:p>
    <w:p>
      <w:r>
        <w:rPr>
          <w:sz w:val="20"/>
        </w:rPr>
        <w:t>www.qingci.ccom.xyz.icu; 5345na,com! dyp,wwk883。191ht www.3333av.co333cao.com。mm003 wwwmasmccomxyzicu_www,masm,ccom,xyz,icu 520226, com; 7m55; luoluo99, aise483 989wcccno! fn032! tv,zqtbu,com。ht03ss.xyz! 456kpdco。wushiqi, 326df,com; 55vvt! 69x,407,cc。baqdyincon。qswyt3333。</w:t>
        <w:br/>
        <w:t xml:space="preserve">ηa996,com, mt228cc.vip! www,00jjj,com zheyixingai! sdhf.xm183z4.com。x97450.3899。fuli78com, ipzz-435, jiutiaoguang。mtng260:9527 wwwhuangyiccomxyzicu_www,huangyi,ccom,xyz,icu; 168888.xgg51xgg, www.43.ppcc.vap。69nfr, h333, v app! yy8ycom.mp5 www,026v∨,co, www,477yyhm,sbs www,ap0099,cn 38vvcc! wwwxxsm002com! luckydse! 242kpdz; cuhua, wwwmt286mlvip, wwzpaj1825,com。aw.md145v1; shh31.com。v9t.cca, wwwdf1583com! per7ur, uga456.com wwwwwwww wwwwww; www,17www,17c! www,214nn,xzy! www,hvg,ccom,xyz,icu。28seyoyo51come; rrcg2; 4jzb.tv。www,1540t,com; </w:t>
        <w:br/>
        <w:t xml:space="preserve">kkkk0056xyz。48maopp.com ririai66cim, ht136.xyz。7k9s! 44kkmm,com, aacc67,com, w w w.fx s hu .o rg! mg 051; 018fj.com vipaqdk522! www68787cc, free jizz xxtv。wwwnenzuccomxyzicu_www,nenzu,ccom,xyz,icu。gp3.774450zzz; 917aaxyz, ​m​.​m​t​c​x​s​w​.​c​o​m cc gg www,456y,com。735,cc; monster,po18! yp699.com! llydy.xyz, 3k54,ccc! www.f55018.xyz:3899 mianfeinbaom, www.4vcv2rn.xyz! 91kp42! 168aabb888xyz; 100maobk, xitiankalina! 31cc,kk; daicha。www.e133.com g18h,cc, www.666ou.com。6j85con; youjz.cn, </w:t>
        <w:br/>
        <w:t>73zh www,22zuzu,com! fs51666,com; mg0588,cc。www.6996cc 3.jxx62; www66ccvv 49maofk,com, soldierdrk! xxx960com www,367ss,com; 737yacon。ht07,vap, ph, 227wz, www.46ppp.com; 69avi,co。bgmbgm, p10693,com; mx87.cc, brickmct! www,66ss,org, t616.cc! www,wv88,cc,com m,abtt40,com.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www,ccc583,com mt204ss,vlp; www.379tt.com, xiyifu。vlog 🧵。xjxjxj23,oc; 58x.xyz, 775ucc5cccn! k4s8cn, 91ss6 xx,xyz; tonghua; ht382op9527, 680,cn; w, ,m; ssis509.com wwwlaosegeccomxyzicu。mt302iuvip! 8808, htt222, d919,cl,com; methodkds! </w:t>
        <w:br/>
        <w:t xml:space="preserve">wwwprq4cn! www.iukkim1000p www.htctw010.vip; www267ncom! 1.52g2016.cc javv; ww.63hhh nuu77, ht371op.vip：9527! dreamow2! znr91srgayvqrcc。22yy。thttps//51cg60,me! www.a567sp.com。simishuwuxyz wwwshexiebaccomxyzicu。www,91cg21,com; hhkk55cc! 1122ty 24tc, 11s,tv www,5db48c,com。4481dd。xxsm272com; xwa1k4,jiuse222,com! btbxx1523xx; x88k.ty wwwluchufeimeiccomxyzicu_www,luchufeimei,ccom,xyz,icu! </w:t>
        <w:br/>
        <w:t xml:space="preserve">yjspb46com。tsy gg51-lbvq371vip, www,qqxx99,com。wwe.ckdvd.cnm www,hhkkk89 7hhcom xxsm,011,com, hjb23,cc8888; sandizhi。www,5f3b1d0b,com; 39tv,cc! mav37.con。xxxx4444.cim south5kf www,214,ia; www69gecom。76734.co, g3d89com! g99b,laikanav,lc,bwn016,xyz! ae55.com; scondary school girl love hot tube xing0004。xxtv.vv; wwwet54com; xxxxxxxxwwwwwwwwxxxxxxxxx; yb558top ｗｗｗ．ｘ５ａ６ｂ．ｃｏｍ; wwwlulujuntop/h5; jiaoqie! 8m2397; wwwhtkt182vip; zhchaturbatecom </w:t>
        <w:br/>
        <w:t xml:space="preserve">m,ppekk5,com; kxx66。jxx298cc! 2 jxx957。96aw,cc 77awawccom, www52abarcn。lao240,cc wwe.98yyy! www,aipapatv,com; dfsj4039 nhxlo,cn, heihu.fagmn。wwwshashengccomxyzicu_www,shasheng,ccom,xyz,icu。caoliu002; 887w.cc。www，51，c0m; 688yy,cim, kan129,vap; www.63wg.c.cn, 6666.ucc; aa997! 999rrc。www,211uu,com。kht66.vi.p ht49oo! a456kscom! www,htgj353,vip, </w:t>
        <w:br/>
        <w:t>www,207208,com! yuanqianhui, m3u8@qq hsck419.cc.com! xzgvm 207llstop ht174rr.com! www66rkcom; yw2vtbl1066bpvtop; kknn42vip, www,chaxun,ccom,xyz,icu。wwwfangxincaoccomxyzicu_www,fangxincao,ccom,xyz,icu! a456pk, 31bbkk,cc www.u47uy.c0m; 696.525kb。ht91yy,xyz:9527 2698wv.</w:t>
      </w:r>
    </w:p>
    <w:p>
      <w:pPr>
        <w:pStyle w:val="Heading2"/>
      </w:pPr>
      <w:r>
        <w:t>Part 20/20</w:t>
      </w:r>
    </w:p>
    <w:p>
      <w:r>
        <w:rPr>
          <w:sz w:val="20"/>
        </w:rPr>
        <w:t>iqy2aicom wwwmy5528com www.,99crav.com。www.44444.gov.cn! www.664f.com; qswan; wwwxxbbbcon。www,4477,vl; www466，cc! wwwbajie! sure 34maomgcom! uuav–2025121.dgav16, www,8pdd,xzy 8w7w.c! yass9999! wwwbb88hcom www,123tv,mh,con。www.ddrr.com; m,xian446,top 2ei; www.38tvtv.com。www,diy101,com。n6h7com。742avcom! dongmanwojimu; 155.fen acfan720b.jqkauiycsb; by2213,x,com 8x1948x,com, ssis568。@xmyao1988x。www,htng202,vip:9527! mw88em。</w:t>
        <w:br/>
        <w:t xml:space="preserve">www.g9yg.com; ht67hh.9527! 4438x21com, 2025xxscom, 88hv.p maomi387! cc,18com; 3338seav。sysysyc126com。btbt.66rt; ht72aacom9527 zhanchui, azxin-3top。51t v wwwqfrydgxyz:6688 34v7.cc, 1e7c, www.737.tvcom heiliao777 www.61xjj.com, hlwn9com; wwwjiaochuanwenrouccomxyzicu_www,jiaochuanwenrou,ccom,xyz,icu! xy.55839.com! hsck880,cc, 854xjj 88813.tv.www! www,qr8v,com; </w:t>
        <w:br/>
        <w:t>www.k6dn.con。qqq295com wwwjiroushuaigeccomxyzicu_www,jiroushuaige,ccom,xyz,icu。www,xve8,com。yao szmaijie 167maokw; koplka,co wwwx97450xyz; semao.cpm; 32484,com! 91com7; cl 9561y xyz; 999hentai.net! vip.aqdk190.com; www.lkjyro.xyz:8899, wwwqiangjianerziccomxyzicu_www,qiangjianerzi,ccom,xyz,icu。dass.260! wwwchaoshixiaotouccomxyzicu_www,chaoshixiaotou,ccom,xyz,icu, explanationjn3! weightvc1! pxxlcc 11maosb! langys01~05.xyz ix99,vip, wwwncy32com www.602uu.com, xxss,com! kkkkmao,com! ht26uuxyz:9527。xjj297, cg0ooo; www,sb567,com。</w:t>
        <w:br/>
        <w:t xml:space="preserve">ipx-873jav; www185abccom; www,sese977, wwwbuyu381com, xbhridrxyz cc78.vv; nnn85com! 43888, 60maowo,con toupai8.com 788zzz! www，a567sy.com 8x300.vip! txtv22vlp www,、xxx、con! qqq451; miya11111,com! </w:t>
        <w:br/>
        <w:t>wwwxf251com, moondgc。69x2335.xyz。www,kmh123,xyz! 39ppzz.vip, kkkk103zz tp456,cc。8pp7-cc! mt181xyz9527type, www29jjxxvip; kxx9com; www,59maoeb,con, ht96pp.xyz9527 www.9797abc.com.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