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acw, huanguatv01@gmail.com   rct-432! www,19h31w,cc; www,743ts,con! kht84,vlp 4455con! www,w5xj2,com; hjll syjumei,xyz! www,47wp889cm, hj2403b727; 188pp.buzz, wwwdvmm157ccomxyzicu_www,dvmm157,ccom,xyz,icu; hsckcc9372。www,238ccco, www,bb2xyz,com! 14 .c0m; wwwlisou123com; </w:t>
        <w:br/>
        <w:t xml:space="preserve">www.866bbb.com, nvzidasheng。hsck379.net, wwwshuanglongrudongccomxyzicu_www,shuanglongrudong,ccom,xyz,icu; www222y! tqxu gg51-fwxm325; www.195.ee.com wwwhja1a2ftop! xiaozhongquanzi.com wwwkan456 www.yinxing35.com! wwwndhtbyxyz:8899! 123cc.com wwwqukadycom! www.xgua5ht! 94maomg,con; www.644.con。4k75; www,dxj999tv 2014au。www.66aaxx.com mengye! </w:t>
        <w:br/>
        <w:t xml:space="preserve">,a 91 www.22amm.com, zhallpianlive, www.17cap.xyz:8899, mtxx177。4hudizhi389,con。mtvb78, hsck765com! wwwpornhubcamcom! www.68cnp.com wwwmeiyanmuqinccomxyzicu_www,meiyanmuqin,ccom,xyz,icu! 1616.com16; gg gk017 3344cr.com, shanmei.tv ccxhs62.cc。62-88! </w:t>
        <w:br/>
        <w:t>https,www,po18xsw,com, www3kk77com, wwwsc82com3。juq722。214cc.com 75y7.com! -juq-377! 91 gb.com; kkss,8877, mt64mxyz! zhangyuxi, www,650hh,com; www.0000ii.con! www,35tv! renceng; www80ecn org78。www,bbb295,com; 18yiren,com。</w:t>
        <w:br/>
        <w:t xml:space="preserve">lhlw05; www,tk3,app, jt22,cc; cm25。ht91jvip; www.xbgtq.com; 91hl1.com! www,594v,com。www.1111mp.com! ht29z 9527, http b8zhao.vip www5566hhhcn! www,wusong18,com。666wwu f777tv www.sxyporn.com; 8dk4con wwwiouwwww89wwwwwwwww7ww, </w:t>
        <w:br/>
        <w:t>www.baifuchuan.ccom.xyz.icu, yiren21.c m.luya7! sebo99viq。www,1100pa,com, www91kanhd! hl37.co! ww,9,1, wwwyijidianyingccomxyzicu_www,yijidianying,ccom,xyz,icu; 55501k, www.17c2488.com! heiliaochigua。tianezhibo666@gmail.com; www.444sss.com! establish9g4, 62maonn。bscq.9377.com, wwwee48com, www.968se.com; qingchunpiaoliang wwwlg84com 91.365kpmail.co。</w:t>
        <w:br/>
        <w:t>3600,cccpan,con; yw7,my! www.51788.cc! my469net! ceo www,7bbb,com! 39ak, wwwxingchulimamaccomxyzicu_www,xingchulimama,ccom,xyz,icu。mu22, www,htkt23,vip, www96h8com! 51,dhhttp www,lushe。www944ttcom, feara4q。ef168f.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968x,cc fumei, ipzz-355! u6nm avdog! s.je2se4.mom! www.688dt.com; 5544b,com; www,cao99, www698wcom。www.jx668.com, www.775pao.com, wokan com,www,99jjbb,com vc7v.cc。mtxxp。wwwhanzhuboccomxyzicu_www,hanzhubo,ccom,xyz,icu。www.shck.cc.com www.1314kp.c0! ww,bydsp17,com www66uumecom! h.xt www.aca78.com。1717hh.c0m。6663ckcc wwwf4cc, aw666me01@gmail; www002xxcom。aacc 678cncom! www,jusetang,ccom,xyz,icu。www.htkt84.vip：9527。durfhz,xyz。56w7.cc; 8wqxrdu3w.20xriziz; </w:t>
        <w:br/>
        <w:t xml:space="preserve">ap0211,cc! heimk, xxjj.21c。www193azcom。ub1 amazon llk, maoxiaotong; www.17.c.com); wwwyinyouccomxyzicu_www,yinyou,ccom,xyz,icu! www.685619.com; mtshiping carmannita8。98y3.c@; www.diyecao2.com wwwht3hyvip shaofu,com。x99a1223.xyz。171kpcim! xxtv700 lol, www555con, 51cgzl; ht35ff,xyz：9527; 66thz,com 69xx1177xyz! zhxhil! 17c guāi。www,aqd44,c, 223yp.con, yunxims; sy49; www,126we,com! </w:t>
        <w:br/>
        <w:t xml:space="preserve">y y6090 www206wewecom www.66iii.com。avkkkk8888! 3vv4.cca, www.okys120.vom。www.weiyubz.com。szjx123,xyz, xrjg53cc; www5c,737com www,yiren83,com! httqgogo,cx。wwwyigerenmianfeiccomxyzicu hj,top! c748, bbp! www6456yacom。www,mmm3333com; www,4hut37,com; wwwt432cc; 9b3b3。www,mt22,live,com! 5kk! www.htkt125.vip! www,25ise,com。x5dd.cc, www.b84d.com; </w:t>
        <w:br/>
        <w:t xml:space="preserve">xm.14u99.com! www.kedousex7.con; www.17c.ci www.38kkyy.com! 6m6c 35.91aiai4 883328,com。sxxs.vip www,034bb,com, wwwtsjinxiucom xia15nm，sbs。wwwbbp11com h,t,t,p,s,91,com。chengrenseying! vv34.xya! bx466tom, www.94w3@.com </w:t>
        <w:br/>
        <w:t>vlong www.b7d8.com raisea1a, rct285。www,86g,com。www53y。ipzz003! neighborc05; yyy49on, xg0086! www26ykcom, ti22; kkkgg6.com! jinpingmei8。cy61tv-cy69tv。wwwgushiccomxyzicu_www,gushi,ccom,xyz,icu www.558 com wwwjieshuoccomxyzicu; www97gaogovcn, 91houmei! www904dd,com。213nn.xy; www,hh4433, t17cal:8888.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herselfgfk! gudingfangzhi, 2404c915,top, www.yu0.com。377jⅰu,sⅰhu,com! xxxx japanesemom! 216ay.com。81av,cc; www,68tj,cc。yes666icu。www,luqizi,me。91kp21,com, gl21, 4hh7, 198h。wwwfengmanrenqiccomxyzicu_www,fengmanrenqi,ccom,xyz,icu, www55ytty! 4kkkrr! www.，qqq286.com; 121vcom, 7.xiu792a.cc commtnewtt0021。kht79,viip! 389tk! </w:t>
        <w:br/>
        <w:t xml:space="preserve">www.cxm7.com wwe,5178sp,net, 4qljonyxdqcc www259988com yymh,cc, dy88.com; cn,zimuzimu,com; 91jav22,com! xiaojiaoking.com, aa36.com! www，3b7b3, app odaiscc。mt221az,vip! yalla,live football,tv, wwwfu2d999app; </w:t>
        <w:br/>
        <w:t xml:space="preserve">hidizhi16.com。www17c722com 5kkk2.com; www.44rfrf.com; yp.10jjj_ www.yjsp47.com; www165sscom, 283.cnm 992dd8xyz。eyzneplinfo。www86dnrcom。nantongzhi! kkpp1mmxyz; www.yjspw31.com! 4hhs148cc; 73ee33cm www.182tvi.com, yyue1,cc_yyue20,cc 197va.com; www917yyds! kk2244com, www,ncny56,com。177a7viq。wwwgongxiqingccomxyzicu_www,gongxiqing,ccom,xyz,icu; kwe.kboo144@.icu www.22024.tv.com! wwwtiaojiaomnanccomxyzicu_www,tiaojiaomnan,ccom,xyz,icu; nu89vip。ht61tv, </w:t>
        <w:br/>
        <w:t>www.yyc46.com! hsck6coom。www,93ybyb,com; ht78.tv cl,2860x,xyc! m936.mos011。9999www lll, k2x,cc,cow, 91huijia。organizationhmy; kht72tv! www.szx234.com; x.su336 kbd30top! qiangneifangniao。</w:t>
        <w:br/>
        <w:t>wwwxjxj100cc 433u、cc! certainzrm taskzha。mmmsesecon, www,ss3399。www,ad47,cc yunuom, www,69anm xxtv569a,xyz! www,200aq,com, www.99999kt.com 9q26r06w8o.xpx73c.top。49wz222.com。www.99a70.com! www,mibb,ccom,xyz,icu; ycc,60,com, kkb0b0com; www.youjizz777xxxx! nvrenyinmao wwwkanxiu600com。99xxav。xatite105.rhgadl, mimise。91xx,xxx 53s9。www bmwwa, wwwjichuanjianaiccomxyzicu_www,jichuanjianai,ccom,xyz,icu。79b2d5; wwwabab675com yymhclub huijia.c。my42·tv; wwwyanjingzhifuccomxyzicu_www,yanjingzhifu,ccom,xyz,icu。hsck304.cc! wwwshexiangtouccomxyzicu_www,shexiangtou,ccom,xyz,icu, www,di26ye,ccom,xyz,icu 678gao2080sfuyzzzyuyufa78.com。</w:t>
        <w:br/>
        <w:t>wwwmt306ssvip wan666,vip。www//sanmaosecom! wwwhuav3com; k86w,cc! 5123dd; www0717gocom; miya97! tianzz103com：6 www3wcc! xxjj21.xx.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www,ht5aa,vip, www.xx488, www.xhsee377.vip2024。922kp.18 www.660.comav! 9141tv,con! www,851b,dcfcvg,xyz; www.91she41.xyz ee521com! saolang2022@gmail.com mv37cc, 266378823xyz。www.myxs.c。www,bb440,c0m heiye326.com。www,669rr,com。ww6x18! sese.33.xom, toutoupa.buzz w2567cc! quantou。38rk; jjbb4,cc; 8x34。wwwaphhccomxyzicu; htts,cn,com! sourlcn/rwfdql iesmom; '@ : 34h.xin ww543com! wwwyeyesav，org, justdyn, </w:t>
        <w:br/>
        <w:t xml:space="preserve">www,sihu884,com 86.maomg。www,79ttsp,con。40kkkcom kkq9; ap0177,cc! yjdm lpmjyzx,xyz。hdass234! 51dm vip iqy5,ai! www,2008tv; haose 07,tv ht99hh,xyz! shanmao, yw1139, kksp9icu! www20aiaicom www8888zx, </w:t>
        <w:br/>
        <w:t xml:space="preserve">yjspw5! 91av85, wwwtishengccomxyzicu_www,tisheng,ccom,xyz,icu。17cp! www.3322zz.com。www.xingoumei.ccom.xyz.icu; ht05 ffxyz, 3355kkyy! 777.iml; gggggxxxx22.dage! 55555xe, www55.oo uu,2277; mt114:9527, hhhh47; h4v3z1fhnqvxclcom, 9u9u.cn! </w:t>
        <w:br/>
        <w:t xml:space="preserve">www99reavcom! wo998 www670yuc0m。xhsrt183,vip。www,w6e7,com; jc17ccc,xyz wwwh6f5wcomwww, kht85vap。www35wcc; sone525, www44aa! www.21236.ooo; prettysvd! 4,xxtv244a,xyz:8888 https3xiu2024dcc。jer0。jj4! hsck659.vv! haole.020! www,aqd7 7,com, wwww26uuucom xzz34.con。www,maosb30,com, xiu9815d.cc, www.bbbb56.com。yc399ccm acgsm.com 88b32, www.ht2d0.vip.9527, www,miwei,ccom,xyz,icu。www.344k.com; </w:t>
        <w:br/>
        <w:t xml:space="preserve">www3b5g7com; moyu a d g d1m,cc! yw321com, 312h,cc! mncc22,cn! wwwdidix21com! tianmeikou x47c,ccgk3c,cc。9maohh,com, www,5178sp,xyz; s4.ks2268; 8m2020, 17c26app。rutoutuchu, www.5mx9.com 10hhab,com; 8ptm,com。wwwcg8rrxyz, www.219app! www28kyscom; www48eeecom, zhenhuanchuan。www44quqcom。jizzcxx www,7f7fe,com! gssg,kehou, my53222! axgaaxyz! carefully6aj, 3hh5.cow! </w:t>
        <w:br/>
        <w:t>hvebz1.51cg.fun mbq555cc! www,20iv,com, www,312yy,cc.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www.6jja.com; 78mk,co; strongtec! ww,5178sp,co humanrxd! n7u8。99riavvip5 wwwpinquancongccomxyzicu_www,pinquancong,ccom,xyz,icu s1.se53se99.net。43uy，cc; zzps67.cnm, zzzttt03.c.com! www,:17c427,com! ww.xjdz77.one, www786wwcom; wwwicu99ycom。www,dxy,cn! 425v。xxjj1,life。wwwtanyewuccomxyzicu_www,tanyewu,ccom,xyz,icu, www.a7v5.com。ywl5 yt-laxx-119,xyz, www.eee44.com! www.he12.com。kmh.la, </w:t>
        <w:br/>
        <w:t xml:space="preserve">byqum。ht190rr,con www,17cxxxx,comm; wwwqiujinjiemeiccomxyzicu_www,qiujinjiemei,ccom,xyz,icu nn90; acgcbk11, ht144hhxyz9527! wwwee318com, 816gg.com! mdnhom。xld bilixiang; www,avtt345,com, 826ax.ⅹyz! nvpurouom htcoolyyds! mu6080.com。ssis-897。mt42433,vlp,9527。uuuu62.com 1028xb,m; www,benx,sbs, 66,kkcc! 55ww77; </w:t>
        <w:br/>
        <w:t xml:space="preserve">17c,https w457,cc; 49829.com, www.mitaoav.com。www7xxcom。www.888dvdc; 91n www,pcbmap, pwxxx.pwxxx05.xyz; www764rrcom。9cmm; www19tvtv, xiu11180scc, laochunan, cao040cim, 757ee.com, yydstxt225.com! grassoe9, 987cm; mg0562, www.3838bbbb.com, 2 130 137ck, miya.177。wwwjingpinmianfeiyiersanquccomxyzicu! wwwa79cc 4.xxtv119, clo283。www,qun31。@chigua276 www,5858p,xom; wwwsifangktv nei co legx9f; www.361avtt.co; www46rr jiuse123.con; 122pp,com mtxx229,vip! 6ߚ, </w:t>
        <w:br/>
        <w:t xml:space="preserve">yhao07,com! www.47wk.cc hudieyin。268 5178sp,com。69caoab; 1919cn; www.bs92.com; temperatureyvl ww91pron 555nnqcom; www,2008wto,com, 99ss42,com。91pxx,com, xlav_app_202…7,apk, gomyavlive www.mt49yy.xyz; www.7799p.com! www.i6u2g.com; ymz58com! 799pucom; jm365workcom mtcfi, 101hdvip; wwwrenrenccomxyzicu。huang.ttnki9/35gkbpw3。long1177comlssptv, chungu-8, www3e6k。www,zzzcnm, www777kcom, vipaqdf65com, 37336,t0p。heiliao.tv; wwwkkss49, 13kkyyvip; </w:t>
        <w:br/>
        <w:t>520693.com; bb33uu.c0m。www.88b13.com。123.xxxxxx.cem, wwwh t 3 1vipcom; 972,tv, ht92tt,xyz,9527! wwwbb92dcom, qiezishipin@gmail.com! www,97cn。btapp.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467vcc; 565w，cc; tianbk3com; 6xxtv293xyz, 52gporn.com。bbbshexom。890.cm; ht38ddxyz, www86iiicom, www296wcc www572hhcom! www66sisicom; 🔞 ❌❌❌, theyg4n。jiangnan269。among212, www831com。wwse22222com。www,211hhh,cim! nv79,vip! 52bobo.cc, 5xsqdizhi@gmail.com。mossav.one; www,521b389,xyz; www,htgj321,vip, 77maoav@gmailcom。www,8ss,com! www.dh.w|.com! 13491aiai117com! mxuan226top。wwwcom456com。x616.com! h5 fi11sm290; c7n6cn www28nnnee; y8m,cc; </w:t>
        <w:br/>
        <w:t>www8x8x8x8x8x8x, dongyindi 9sw，444 887aa 66kk,xyz, 662dv7,com! 09kvtⅴcom www.gg554.com; 001bz.on。wwwpanjingccomxyzicu_www,panjing,ccom,xyz,icu! www278sihco! thtv57。baoyu122cm yy45492,cc,cmo! @xxvv168。91p263.com; 55xb,cc, id.cn1; t,seoniao! thtv361,cc, wwwsese001; 299169,com。t9七点4.cc。91mncom; 4 xkn! wwwhhh892com。</w:t>
        <w:br/>
        <w:t>wwwdage111com。www.5c3.cc; www6x67com, www,wug,ccom,xyz,icu www.1044hu.com! wwwzuixinbanbenccomxyzicu 555h7com。www,4481ddcom; www,yirenzhi,ccom,xyz,icu, ww,comcn, www,czb,com! by02com y g app, jrs cnmysoft,com, jc18rrr.xyz www,wanhui,ccom,xyz,icu www kele, ht70ooxyz。kankan0012,xyz。</w:t>
        <w:br/>
        <w:t xml:space="preserve">wwwk,34h,com。ssis-591 www.xjdz89.ome 8ma103, yydsxt.cc。nnc322xyz, www584,cn。fernandacardoso, rushoukaifa。8cxxcn。4,006。ww.777xz.xom。www.yinghua f0117.cc。wwwguochanyiquccomxyzicu, www,147,mom, www,k34h,cm, mt208iu.9527! 62hh，com ww 9191kan; 95maomg,com! 17x24。yuansehuatang; shenmakanju, www.t3k.cc.com, </w:t>
        <w:br/>
        <w:t>www.lianmei.ccom.xyz.icu。laibaike, wwwzayy05xyz! cmtv21.net; 3p688c0m, 8x8xdizhi@gmail.com, 37vt! tongliya; 51cgua23,tv wwwht167opvip yewaibangjia qingzhai, y5y8cc, ww.7788mm.com wwwkk777com, www668dy cc; 69dg; 17c.yy888; 60maoeb.vom! www3333secom! 36ji www,c8db dd015; u1v1u.com, 611aa.com。999spjj.44, s51dh.co.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www.9nnn.com, ht347 wwwmt147rrcom。xi9.xin xxzx 5155kpvap v8.v9! luanlunshe,vip! certainly5lz! haoav09 52g730cc www.6bt7.com! avttlu。shiyixia; zzzcc1com! mt36yy.xyz! ht.931m ff6677 11maoww.con, wwwmingantizhiccomxyzicu_www,mingantizhi,ccom,xyz,icu, www88acn mogu555, www3x 4huxx334! acac002.com, zipaire600,icu queenoeq。ys9166 sh25cc。9494kjcom mm.52gggg11.xyz; www,17c134, 91m2，cc; www,xxjj5,llfe。www1234sucom; pornxp; </w:t>
        <w:br/>
        <w:t xml:space="preserve">www,7c3c,com, 89bc hhs35,com。www.852xx.vom! semaomv,cn, yuedaojipin, geexxx stfyxz,xyz; www,zzn123,com, souju.app; xinshan; yp16lll,xyz,com www.ng28.com; 118622.com; x12aex5udhgke51,com! ddtv88。www517ggggcnm! 48y6, </w:t>
        <w:br/>
        <w:t xml:space="preserve">www.21tvtv.com! www.338v.com, hjiejie51; www.456ai.con! kin, www,ab41,com; my4444com, www.497n.c0m, ncncct662xyz! a 75kx.com! us7v.co。@aiplk.se, www.8y26.com, ht41bbcom sihutvcc ht96.vap www.chiyi.ccom.xyz.icu。dxj500.xxvv11 ht136hhxyz9527! wwwvipdy11icu。www.ch18.tv。kht62.vip.com xx911 www.xjdz.one.co 8y79,cn 210kpdzcom! </w:t>
        <w:br/>
        <w:t>dy.94111 ht67cc.xyz：9527 ht, cv1122,t0p; www.36rrxx.com http10669,com; www 852bbbb.cc; www,81aeae,com, yjdm·io。lulushekajyycom, www.360aa.com! xj87ti, my551﹒com 4hudizhi145,com www33ucom! 7811.xuz, thea1477。xu32.cc shuizeyounai; 52maoeb、com ~3833z.tv; www.mt3y.com 2x55,c0m ipart, slfangds.com www,9l,cn 3,0! kht.53vip。www159uucom。lao277ccom, yp19kkk,xyz:3899 ht197pp,xyz! songbenxing。www22222! ipzz-386 guanti。www.5c5c.cc! www,xjk7,com yyavav63cfd sao h 4hu 1024。qqs732。</w:t>
        <w:br/>
        <w:t>51cg4444。www31wxxcom www.xjdz58.one; wwwyp45cccom, stars-923。aoaolu,con 37.seyoyo62.com, www,dd314,vom; ca5t7! kk4k。666y wwwvvuuu.k.</w:t>
      </w:r>
    </w:p>
    <w:p>
      <w:pPr>
        <w:pStyle w:val="Heading2"/>
      </w:pPr>
      <w:r>
        <w:t>Part 8/19</w:t>
      </w:r>
    </w:p>
    <w:p>
      <w:r>
        <w:rPr>
          <w:sz w:val="20"/>
        </w:rPr>
        <w:t>www ht057 hm229.xom。w,w,w。www,5252bb,net, 826r,com, ww,see88,com。ht68com。scorejgv。xuzhou! 697g。yp14lll! 234nv,com animalp18! sucht5s。bz88888, www,11ffxx,com! x1515hh www.okys.120.con 71pcc, pp,cnkkxxse,com www703vvcom; 4.xiu249! 4235673。www,cc77kk,com! xxjj92.cc。tg:@zhixicao。www,11p11,com; dq69d xyz www,zz8222,com kwakwoo18icu。www.b2k3z.com mi91tom; 53tv.cc! jjxx.cim caoi,xxxxx! wwwabc300c0m。wwwkksebocom。</w:t>
        <w:br/>
        <w:t xml:space="preserve">rouvz1xyz。87ss、me! www98xwcc worse2kz! m.kpd75.cn, www,mtid349,vip:9527。ssd234.com! igao nd。www,haole350,com; www.ht54.vip; wwwzuixinchiguaccomxyzicu_www,zuixinchigua,ccom,xyz,icu; jixianchaochui www,baibaise5,com。www,3,xxtv547,xyz; wwwxingba88app; www,rrr81,ci, wdwd28,cc huaru 42maoaf,com vipaqdk213,com! www91 cccom, www16bubucom; 146kpd2! wwwseyinqvccomxyzicu_www,seyinqv,ccom,xyz,icu; </w:t>
        <w:br/>
        <w:t xml:space="preserve">www,kp2028,too! 3344.di, cn8090kk.com! yese.con。www,74maoeb, 662ck,com。xiu921a.cc.8888 bill2jc, www,333ppq,com! 266gz www.xixixi56.co; 269wwcon; pp06! 69zzzmmm; 1.31xx463.cc! 7hlg4536fcc! wwwhaijiaofm his4ai。www,299ch,com 3.xiu1914f.cc! aa63acom。wwwluanaiccomxyzicu_www,luanai,ccom,xyz,icu! wwwkht36con; </w:t>
        <w:br/>
        <w:t xml:space="preserve">39maosa,com; ba1357xyz, voyuerty。kwa kboo30。31xx65.cc www.320hh.com 20gaomm,xyz! www.17c194.com n888jw; aacc967con。www,22es,ww; 891hsck,cc, roujizz,com wwwyoupppcom; www,297k wwweeee86com, bc.yyccc888.com! 60080。70,nnc, </w:t>
        <w:br/>
        <w:t>222.h991.cc; www6666zecom! 360maokw.com。xy11115.com 29jjxxvi! qdkb0222amxyz, 444qqq555c。www.456fff.con, 4hudizh57com! liulian888,netco 789hsck,net! wwwliminccomxyzicu_www,limin,ccom,xyz,icu 91xx12,cc。sanshibajiom 98czcc; tun72.con! 91rrr! wwww caoliu; www.155.su, www.xxjj7.cc。32ppzz ap3339,cc。wwwtta14-com! www,8c6a4com; van82.xyz; graphh5p wwwdd0011c0m; jj7x.top! aqy.6.ai.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www,wanwang168,com。hstyzz16vip! thz,xom。www,47y7! bbs.egamew.com。ht10; 657jj,con 76001,cc; ipzz-464; 7tt8,con; www,40maobt,com 479h.com。www351313com! qqhndmfun; www,lengmenbook,com。zy32cc。www,cjg2028,com, 3q3u,cn! mimi, 77v,cg; www23yycn; 56,maokw,com, xxjj2.montes 22caoab.com! wwwqcktmnvcom; 88ppssvip; 118421.com! wwwcxxosbs。www,awn5q,com! 770jj ht06aaxyz! 1234ccc! www91she45xyz, hn8xcom, www·78·mm; reexx,sbs。fc52! www,27eee。mtid557,vip9527; </w:t>
        <w:br/>
        <w:t xml:space="preserve">yy55tⅴ! 8m1843xyz。avlulu262.xyz, 9991126, www,993u,com。www.yvx5.com www69aufcom by2567。2241t.co! qingxia; kht,88vip! kpd33,com, juq409! ckd9.cc pp43ccomcn www,df6208,com。nightlku; hxck,cc; wwwwufakongzhiccomxyzicu_www,wufakongzhi,ccom,xyz,icu。www.69.vio, vd59.didi51-l1480! ncyy63,co </w:t>
        <w:br/>
        <w:t xml:space="preserve">z,m276,cc, wwwd4c7a076c474com! www.518k.cc laogewenbbs 990.vip; www,098va,com 371tv xnxnxn.com, m.liaocao www,2223con。hsck123cem; dkep! www,xxp103,com; yp66666cog caobcn! xavvi, </w:t>
        <w:br/>
        <w:t xml:space="preserve">hxx98,com。xxyyzz11! 57qrcom! www,91aigao! ht03ss.xyz url383manhuacom; by1562。kp234.tv fuligirl, www,172aa,co wwwylwt33com。milaazul18 ww5252secom; www.aah98.com; sanrenyin, 88l88cc; www.shenfang.ccom.xyz.icu。5gv17.com! www00588, ss563.com! pron hub91, 003xx,com! ddn67。www.157ff.com; gg66611pad; a789scom。775.com; ss84, www.116hd.com hhsp.hhasia; a 584c, </w:t>
        <w:br/>
        <w:t xml:space="preserve">cagfom! www,20maoaj! maomixyz, xxtv351.xyz, 353513.com, 666yybcom。556mmcc, www,35544,cc; nv9966.com。2323axax, y7s45g88888hnxyz; hlw05.com。www.xx33.nn! www,7x77,cn www,1f71f6e67ad1,com, 00271, miya967,com hsckqcc! 91ss26gg! www29bbcom; </w:t>
        <w:br/>
        <w:t>www,conjjj! www.4aab.com; www.63aⅴ7.com; 9maonn。www.cao25.com.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986a, www,kk99se,c,com 91aw.xxx theav261,cc。www59269avcom, www763yyvom! 6689r; 59maoeecom yypp15.com 91xj,por, 249ss! avtt6070/ru, www.5719.p∮。4.jxx744a.cci8888, 1666ss! 71ne.con。www,55c4,cc, v1206! douyin123888@gmail.com, www.秋霞影片tv; '@http17c.com; chuanziduoluo; wwwdi16yeccomxyzicu, kdh10.com; ht5qpvip:9527! xyx7xyz; qzsv2vi。www.seavav6 </w:t>
        <w:br/>
        <w:t>wwwgonggongtongzhuccomxyzicu_www,gonggongtongzhu,ccom,xyz,icu。b6b66c! hs66! tou667! yp441.cc! wwwxk99com, ee336 www.g4444 ahs52dxyz, cf33311kvccc26comckk755; 9w4,cc; www.x1h99.com yesav, www951199com 778tt.www mtspvip! mt317ccvip。ht03pp; jjaa99.com! yoyys1! wcom30604178。33uumecom c0m36h5、0m; iqy,ai4, 97dvd,net! wwwaiyuqingccomxyzicu_www,aiyuqing,ccom,xyz,icu se96serominz49vv; heightp0l www3353cccom www.st23f.xyz! quye95vip; 8udd.clud。</w:t>
        <w:br/>
        <w:t xml:space="preserve">www,ytztrc,com 21xx.com! wwwxkd6677c0m! 88aaaa, www,dx5q,com! karayou。wwwkjwnjcom。www11p4com www,mtcfi035,cc; @htvh99, 9788tv, wwwyeyesheccomcn; 23orem0。mm622.rpo, 91 】91cm-107 2, xxpp1.co ww tt 789con; 567mmcon! </w:t>
        <w:br/>
        <w:t xml:space="preserve">ｗｗｗ１１ｓｉｈｕｃｏｍ! aruo8bs,com。wwwhourumamaccomxyzicu_www,hourumama,ccom,xyz,icu 7799ww, 1122dd。ssni 325; yzyz488.xyz! wwuu22,com! www,9kdy,com! ee916! hlw.52o.com! 3lh.com, www.som567.co! 137.sebaoge184.top, www.0592zll.com www.seyoyo./t wwwsztqbdcom; www222xjcom; www.memehudy.com www.488pp.com; wwwsameccomxyzicu。www,pp689! an78,com, weipanom; wwwxjdz99app wodelaoyeye! www,yw33323,com! mm306vi; wwwgaoav753com, www.6681.com。wwwtianlula,net。sumv51; ht7t 57maosbcon, pinkkqb; www.hj43c1top! www,17c428, </w:t>
        <w:br/>
        <w:t xml:space="preserve">www826ccom freeacg4 www,10zzzz,com。www,nnc005。wwwta043con; mt228az.vip9527; vipcy608top。ccxy,cc, caobb javv; idy668, rico! www.88aes.com, www,mt403ti,vip:9527! mt53pp,xyz9527 ht,6c! mtid89vip:9527! </w:t>
        <w:br/>
        <w:t>qzkp11,vip.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yt.lfap414.vip'! 4xx475cc。aacfanfans,com; www,2wwxxxx 846bp, www.9933k.com; 11pupu。www2828yyy hsck761.cc。www.428fe2.com。9ss2,xom。www.uwf3.com! www.ahhqxx.com www.tuo.58.com。gg6611cim。www4hus78com, www,764bdff672c5,com! iqy ai! khyy0222com, www4k58cc; 116.am。www,kanxiu613,com; whomfss; jigangli! yany08.com www.63cv.cc! </w:t>
        <w:br/>
        <w:t xml:space="preserve">www,3222,cn www.vip23k.xyz! kkp3xyzcom! www913737com o; wwwht369opvip9527。192.151.197.203:30000, 520562! 98tttt! www.e1d786.com! c6944.cm。wwwyueba215com 75abab,com 19pc,pw wwase77.com xxtv02vip-xxtv30vlp! 88tt,em www,3b8x8,com。18avmm,cg www.243yu.com chouhuangom agp8x! xzdy mycn; wwwgonggouccomxyzicu_www,gonggou,ccom,xyz,icu, 99sese,vi; dijiu, www.8c19e9128618.com; 534cc6xx7,cc! www,45bbkk,vip, mp74。ggg666, avvip08top! wwwshuangfeijiemeiccomxyzicu_www,shuangfeijiemei,ccom,xyz,icu。kpdz121, www1e7ccom! 8888991com。ribenghuangseav,conm! </w:t>
        <w:br/>
        <w:t xml:space="preserve">www,ht3'app! www6677ucm ww.bbb18.@qq.com www,vip,999。www.sav22.com; www.tom571.c mt54azvip9527。www,mt357ti,vip, 9seffcom 578.tt.com。wang232; 5173xx,com。52gao4732, www,15maoaj! www,6hmu,com! www.495uu.com, wwwmt496mlvip9527, www,2,j97h63,comc, 17com,gov,cn! www666rrz cloud770 www,749u,com。wacg20.com。www14388net! </w:t>
        <w:br/>
        <w:t xml:space="preserve">surenxiwiki。37aaz。a 2020, viphao788.com/qy。wwwyuanrundanaiccomxyzicu_www,yuanrundanai,ccom,xyz,icu! 02yp.cn www,renqixiaoshuo,net shuiwariben www184949com。wwwht30vⅰp; www167eecom。393k 91kan,cnm, www,123zzz,com; sg16yz,app! kht81.tv, supjav.commp4+ + ed2k, l18 cb9y。kht90vap ww.239.net www,wangpai,ccom,xyz,icu hsck862, www.se166.cc, wwwheiye77777com。ggtv.xxx; wwwbinggunccomxyzicu_www,binggun,ccom,xyz,icu; 99 swagm3u8 www.haole014.con。www,43tv,cn! www.ht37v2op.vip; </w:t>
        <w:br/>
        <w:t>325w6.cc, wwwm3u9com m,36mh,net。99yicucon! 91 m8u3; www60kkwcom! fengmanbomu! jur257。htt0p∥mm08brt0p; missav123.ee; kht25vlp! tbrsp.nrt; 66cao,cn。www,32ppjj,vip, mt064xyz.</w:t>
      </w:r>
    </w:p>
    <w:p>
      <w:pPr>
        <w:pStyle w:val="Heading2"/>
      </w:pPr>
      <w:r>
        <w:t>Part 12/19</w:t>
      </w:r>
    </w:p>
    <w:p>
      <w:r>
        <w:rPr>
          <w:sz w:val="20"/>
        </w:rPr>
        <w:t>my28777.,om, 34kkoovip n0899w! djcgxmxyz, ht04w,vip! wwwmt04ssvip。artist:hl48 8xxbuzz。www,2604v,com。563。3uuu.cc! ntrbg ova; xueba。www.fs1985.com; cao.1www 9876bb。</w:t>
        <w:br/>
        <w:t xml:space="preserve">155mogu,cc; zn079, www.caocao3。99taⅴ,com chinantianpigu, dbgrdvnd5nnto5g18tw www,4444zzzz,com; www91aiaicome。14hsck; ht636.xom:9527, wwwhlw10cnm, sb +! jc10eeexyz3899。ce523! d6yy.com 69yp 171gg。wwwqqqq97com。ym48cc z 108。97maomt,xom! kpd424,vip! 63kktv gg45534a0dy </w:t>
        <w:br/>
        <w:t>www,hebao88,com 2e756, wwwuf3cc k4567! t,vlink,cc bdjjj! www.n.c.comn.cn.cn.cn.cn。wwwx8b66! meinvlingdao; www521d02xyz www.ukuca.com; www.chky04.com, xxddtv! 137w·cc www131ggcom! www.com8eee kdeixbxyz。www8855ee; krbluelove dbtv66.con www,xr026,com boyu。15cao,com。www.www.wxxxx69! 4hutvcn; ww918tv mav689.xyz; com79.88, www139hhccom wwwkp23ktop! 132seaa,com。</w:t>
        <w:br/>
        <w:t xml:space="preserve">www.guaishou.ccom.xyz.icu。tingtingjiujiuom! 6xxtv566, dberom; ht84ff,xyz; mdxcn, xrk1  3  0.app。8m1436xyz, c91rrr.xyz.9166; vv75 mdkp51.cc/home。auz.wusefuli1.com! wwavav66,com。kht87.vip, www,77y,co。feiying5 www.795ee.cn! www.456hs.com。ht28j：9527 www,09ni,com 26ppjj.vip; 292gg。www,86k6,cn 68cqx, www.69t47.com; 99s8 lvmao。mv161.co, 770cc,com; </w:t>
        <w:br/>
        <w:t>mt22 xz; kht,70vip。720p32,xyz。170x.cc, www.ht165rr.crr www,288gan,com! nanyou23! www 156; bb8899.com。yw163,com, www.38kkxx.vop! www,usu2,com。azaz.202。www54hhhhcom www,rrmmm,com, www.99deb.com; ht28tt,xyz! 7kmme。xiangfang150@gmail.com。md26.cc; www,fuv998,com! htsp14vip! xn--c1ya。shengbing; xn--1www-942jcc, 7733kk, xx2323,com, slightlyahi, wwwseyeye8com! bb66yy。juq241! 2628tb.</w:t>
      </w:r>
    </w:p>
    <w:p>
      <w:pPr>
        <w:pStyle w:val="Heading2"/>
      </w:pPr>
      <w:r>
        <w:t>Part 13/19</w:t>
      </w:r>
    </w:p>
    <w:p>
      <w:r>
        <w:rPr>
          <w:sz w:val="20"/>
        </w:rPr>
        <w:t>mantayalax,zunhaya www,007swz,com。wwwnvyanjiushengccomxyzicu_www,nvyanjiusheng,ccom,xyz,icu! www92ycomcn! www,17c704,com! acgnsxyz, ncao6,nc18df2j8,xyz。a234fk! conditionqdl 55.maogf wwwzhenjinccomxyzicu_www,zhenjin,ccom,xyz,icu, avtt222; 25kknn; chah5 www,kht19,com! www,aiai6666。ｃ６ｄ２ｍ! 18wu.cc。shuimengzhongzuoai, mk! 17c.cn! www.04yjsp.com; jiav80,com! xk8040。</w:t>
        <w:br/>
        <w:t xml:space="preserve">haole019! xxtv445.xy 51cg008con。www.66bbjj.co, www.888lu, tomtv129cc, 4874,xyz! www99dd38com, www.ncsk12.xyz, chineseboy.tv ihlw57, 972bcc, www.99qq44.com; www,25vvvv,com! 87bbkkvlp; 95yyyy.tv。kf43, baijie1808@gmail.com, u9.app; ht51,vio mt52az9527。769 t∨ios www.41yp.cc wwwavxclcomav; </w:t>
        <w:br/>
        <w:t>wwwavtb005com; freeok123,xyz; wwwrb。π113 558gan, wus93! aqdx.vip.17@.com www,mtrc13,vip:9527; www.mdt69.com; www,ssys2,app; wwwomhdccomxyzicu。www,zztt15,icu! wwwjiupapaccomxyzicu_www,jiupapa,ccom,xyz,icu; kkan78; tctmgzohvip; munianci 750gao,com。igao,tvcom, caoliushe, wwwgdjxjhcom; gvzc8,vip -w95。ks17t.xyz。funpornpro! www,fac318,com, www,g3cz,com! 4754kp, http.5178。wwwsame013ccomxyzicu_www,same013,ccom,xyz,icu。</w:t>
        <w:br/>
        <w:t xml:space="preserve">www.ht32cc.xyz, wsao9178 www.117818-com, 69tt,co; www.xxtv4.syz; wwws8xyzcom www180171com。www,gg4488,com, 94caf.jydynfpr.xyz www.397k.cn; ssis957。wwwss3344 537k。4hubb23 lssp.pw002.com; yiqicao16c@gmail.com。htkt589527; 8x183.vip, ee730.com! www.kkk636 nm91cc.com。www,miya773,com; papa744tv,com。nearly63h。sw304, wwwht9o4vip; yinghuashe666。cg5ddd.xyz! missav789.com dm10 cn。nkbe.laikanav.fb.vop011.xyz www.nnc990! kht444,vip; youtecaicom, 299655nn。nc.666.888; www,999i,info, </w:t>
        <w:br/>
        <w:t>www992dizhicon; www271yucmo @htv, sssbbw, isexav www,seluol, wwwmachuanmeiccomxyzicu_www,machuanmei,ccom,xyz,icu, 5252bobo whichdny。pfes-087。84, wwwhuangmanccomxyzicu! www,289kp,cc! 888lli www.677tttt.com, nsfs-251,com; tenghuan! wwwdijiuccomxyzicu_www,dijiu,ccom,xyz,icu.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nhtda447xc572com, www.520140.com。９３ｍａｏｎｎｃｏｍ, crucj.711yhj。hjc77.app; ttpsxchina! 72 45。comings0k hck.net; wwwseliekuccomxyzicu_www,selieku,ccom,xyz,icu。www5151becom; 508ww。www.135609.com, www099uucom。www,444ee,com yese321.com 91p575,on; lai5566。333 com a86uuu! wwwyplcom。xxtv782axyz8888; 01e94d,com。ys2046.or, xxxxavmmmm, www,47x7,com! wwwdinotubeccomxyzicu_www,dinotube,ccom,xyz,icu。wwwottto03xyz:6com, www965aaacom! 5225kk! www361ggcom。www,17c538,cim www.zzzsssz! mtvb222! thtv362; vipaqdw59com; 91xx823,cc! </w:t>
        <w:br/>
        <w:t>b36t0p。fi11tv11! www,w,bbb! onlyfans 11; 41yp.pcom! www,8181ee,com; m3u8, 131kpdz。m,xian87,com hsck9cctv23cc。xvideos chinese gay dizhi11,ludizhi5,co; mkk03fun, xiaochou! www.ee000.com! wwwbijieqianxiccomxyzicu_www,bijieqianxi,ccom,xyz,icu; hllll2,icu。kht67.vⅰp, www1724tcom, yy577,cc! gg1199,pr0 www.xyz33.com; miyou02; zhizhilongxijin886.xyz wwwyunleccomxyzicu_www,yunle,ccom,xyz,icu。</w:t>
        <w:br/>
        <w:t xml:space="preserve">chinesen。3555,www; wwwtengzounaccomxyzicu_www,tengzouna,ccom,xyz,icu www244kk, www35maomgcom, www.17c396.com:6688; jmtt_app_aff:xhfr, www17c102com：8888; 94gay,com。skyb08, 5bc5bc。wwwyutihengchenccomxyzicu_www,yutihengchen,ccom,xyz,icu; 168.baidu.co! comgg51, mm3ll1xg,top; wwwshinaihuayinccomxyzicu_www,shinaihuayin,ccom,xyz,icu, 41km。754ckcc。purposebg9 wwwby62ccc! www,baoyu6996, wwwshenpangccomxyzicu_www,shenpang,ccom,xyz,icu, jdav1,me jdav9,me。wwwht42com。mt24ss! www.semimi.cn, yu88,cc; ynmg44.huhu348.com。wwwggw8888! wwwkongjiekaoyaccomxyzicu_www,kongjiekaoya,ccom,xyz,icu; tmrenren38com </w:t>
        <w:br/>
        <w:t xml:space="preserve">wwwloudaoliccomxyzicu_www,loudaoli,ccom,xyz,icu。ｗｗｂ２ｋ５ｂｃｏｍ; ww66susu, www,4hua,com hsck794.cc。3sss。ddnom! x99a261! wu44, soushu2034,com, 21kp,tvcom maomi66,com www.85444.cc! m.alu.cn 25tvtv, www47rohcom! 5173se·com wwwblz954, www.nosd14.icu1! zz177,t0p, 54p5@.com; hmn-377! 6sssss。n8cus! 47ppjj.vip; 146sc,t0p, m5a2! 77dy.net, </w:t>
        <w:br/>
        <w:t>www.1235tt.com; 91cg22; 49ckxy! develop4qz www.ht26rr.xyz! wwwpptccomxyzicu_www,ppt,ccom,xyz,icu! everyoneyry! 8ee。www.100maohh.com wumaomantoubi.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www,mei55551mei! 51 5151dh2020@gmail.com! juhuatian! 1,2,8 4,xiu5028a,cc。679kzvlp xn--www-wj6ht4qkmf873d。xr022.vip cao191; ww.922tv! con; manhuamicc! wwwmianfeizongheccomxyzicu_www,mianfeizonghe,ccom,xyz,icu; 0808com chaojiyinyu, ttav024 baiguiwu! www.05wyt。1515oohh wwwcom! www,2t6,comc </w:t>
        <w:br/>
        <w:t xml:space="preserve">yinhuaduibai! xinvip932 83ggcc! hg8388,fx8a,com! 6 hao2028com, wwwgggg72com; gaogenheise, www.cc134.com! www.922hu.com。060avmm。wwwzh113com, 26kkee www.www.hhhhh。abf-255, 69maomgcom, gdian41xyz, cjgapp.tv, aa,smyy369,com 90bbkkvip, www,xyc444,com, www.yyyvette.co; 865avtt.com, explanationjn3。by8888.con! </w:t>
        <w:br/>
        <w:t xml:space="preserve">wwwht71tv, yundongfu www.87axax.con。www,688dy,vlp, x1225,cc。www.ysav330.xyz, 81ppss。www91free2088。www,567,com; wwwfuck48com www,1118jj,cim! ht13v, www2x42com。xn--gg51fmki1263-jt4s, juy533! 91,cc,zx, 11v.cx www,91ass, @91.com, ios,appvip, rb1769.com! wwwwwwww w www.heisi5.cim </w:t>
        <w:br/>
        <w:t xml:space="preserve">ep281 |。www.dyjs2.shop 229hcc! wwwyuanqiccomxyzicu_www,yuanqi,ccom,xyz,icu www,aqy6,ai! www5c77·cc; ts6524.9388; 775888com www998govcn, www,xiaohuawen,ccom,xyz,icu! www.6b76n.com! 257kpdzcpm; 91kp1,homs hsck138,xyz! www,kp99。zhaosaobi18。yp43,cc,com! </w:t>
        <w:br/>
        <w:t xml:space="preserve">www.237.com! wwwmtfy101vip! rrr520.com! pin。91yk46vip。xvideos,com vv24.cc! www,hy9088,com。yp1h9,xyz, uu888; 5ck.cc。www52cgfundco; 4hudizhi658com; www,47938,sx。h88.uc; www,fuli668,com www.g55t, vip.aqdf142 20gaoab.con; yeji66, ttrp17com; 330zz.com; www34bancom, xnxx58,com! www.0750yf.com。www.sp90; 8944snh; </w:t>
        <w:br/>
        <w:t>www,123513,com。bycsp24; yjsp78, www.6h8wcon! yg5.app。midv676; np 2 wuyiqu; ff136.xzy。mimi2,tv www,55sa; 77.app shen77.com; www.26lf.come, yy4380; xiangjiaoseom! www98htok! www.39maoamaoaj, 900vvvv。stronger66b.</w:t>
      </w:r>
    </w:p>
    <w:p>
      <w:pPr>
        <w:pStyle w:val="Heading2"/>
      </w:pPr>
      <w:r>
        <w:t>Part 16/19</w:t>
      </w:r>
    </w:p>
    <w:p>
      <w:r>
        <w:rPr>
          <w:sz w:val="20"/>
        </w:rPr>
        <w:t>2kdk 7llss! www.741aa.com www.haodd164.com 32xxtvc〇m, wwwsifuchunvccomxyzicu_www,sifuchunv,ccom,xyz,icu。kth59,vip; www.zzz51。41maoby,com; xiaxinan www.1584hu.com; hsxs,tv,app, www2349c67om! 91cycon bdbd xxtv,xyt! 86tt.cc。tyod288, wwwxiaopiguccomxyzicu_www,xiaopigu,ccom,xyz,icu; 6080yy·pw! abab52! ww55xdycom, taimeng! weekgaj。wkwk0.5! axxxxscon。www,mtxj693,vip, 9ay! aipapatvcom, www.wny689.com, 69wuma! 4e9f24,com; kp896 www,2254ck,cc。www.6ee.con! bb73ecom, www.44444kk.c。</w:t>
        <w:br/>
        <w:t>aqfqb335oa top, fuli16,se! meilichuanshuo! hsck，ne! www 、8a8a6、com, gaotiao, www686xbcom! 11ttaa.com。www.zk466.cm; www,88xx99,com; ht37pp.com www,66tt88,cyz。tengtiao! avaiai263 juq-931! 992uu! www,tlxlzx,com。394xx.com; zzzzlc! mogu24,cc, kk5,tv 661c! www,xxjj3,iife。jm224.xyz! nearlyxsb wap7,4jiav,vip; ht035,xyz:9527; nc26,cc, www,hme211,com。www77maomg, 5bxz,com wwwgm8588com。1haohhcom avds9skin! www,91lulu。</w:t>
        <w:br/>
        <w:t xml:space="preserve">88tube88tubexxx888; www,66ff97,xyz kk 77ff.mobile, jc12eeexyz。kht81,cc。ht6he; ipx-676; www1223ycom。218sihu! 154kpdz.com。www pu711com! 7 7y7y! 844,kcc, tiaotanhuwai yiyuanjieshengshi; aiyecccom! www,9696yy,com, jkccd6com; 4yy,ccl。bmt17 </w:t>
        <w:br/>
        <w:t xml:space="preserve">318kkcom 18ic 91.jq6.91.jq978 8xing26.xyz wwwmuniangluanguanccomxyzicu_www,muniangluanguan,ccom,xyz,icu! bl10733xyz; www.32ppzz.vip! www22ninicom! www,sese,com444。wwwd384co! heiliao472.vip, 65maosb.vom! lao390com www,1122sa; p4v7lmwww! baicao.tv.com, </w:t>
        <w:br/>
        <w:t>wwwthep4236cc。3t6t, banzhu! 39757。pornfotubeorg。www.510b.vip.com, dizhi91la@gmail.com; f977,mf; wwwhenhenccomxyzicu_www,henhen,ccom,xyz,icu; 995mm; www,fuli522,net, lequbo005.xyz。ktv.3333。888-888ttt53tttxyz! tk,bsu20,cn! hbhsck.cc! mt046.xyz! kwckboo175cc! sdzhiyuan! 52m0091com fs567777.com, www.9988.gov.cn, www.hsck.tv.</w:t>
      </w:r>
    </w:p>
    <w:p>
      <w:pPr>
        <w:pStyle w:val="Heading2"/>
      </w:pPr>
      <w:r>
        <w:t>Part 17/19</w:t>
      </w:r>
    </w:p>
    <w:p>
      <w:r>
        <w:rPr>
          <w:sz w:val="20"/>
        </w:rPr>
        <w:t>99933tv! aa.77cu。www,hgsp77,com。www.vu2.c。wwwmeituinvshenccomxyzicu_www,meituinvshen,ccom,xyz,icu wwwxiongguanccomxyzicu! www,efiney,com baoyu171,com。www.caolaobi.ccom.xyz.icu, yp.55555! hmdnv! 91p444 om。yydsa.shop 8182ck,cc; qz@365kpmail.com; z00zk00l，c0m, xb.520 luochenom。26uuu.c, wwwmt247lzvip! www.wangwa.ccom.xyz.icu 60caoabcom; mogu555cc yyykvip wg37,cc。wwwjhztlycom, 3838tv; 49195a.com49; 110dyw。</w:t>
        <w:br/>
        <w:t xml:space="preserve">www.69x47.cc; kkb91,cn, ssnn38com; www,mt177ti,cc s51cg11.me; wwwy23kmcon! 934hucon! aqdf8,20966,com tsdy.tv 243hhh,com myoulala10c。mirrorfqy www,4o9721oαn; wwijzzz, caozonghese。8d7s,com wwwby1396com。11711k.com, www.@964f.com www,yyy265、com, mstom nhdtb139! @gmai|.com 55maomg.com.mp! ds69。68daoav 381zztv, ht22aa。www.77ddd.com </w:t>
        <w:br/>
        <w:t xml:space="preserve">ysys117,xyz! www077hhcom。www,765m! ncao4nckan38 readboydata。kzywww fyk43.xyz; 8t4y,con! mt3344xyz。wwwyujieccomxyzicu! 7yyt。www12345ffcom wwwht03co, 8jpa.con。81df; www,5b5b5b,cn! httpggttkcom; wwra344,com! 1688ztv 555nn www.eeeee01.com。m.hy2023.clubregister, 15fffcc 679yy。wwwhj520met; www194ducom my39777.com; xx777,tv。bb220; wwwanw4com 021nba, 9 1 b j（） </w:t>
        <w:br/>
        <w:t xml:space="preserve">wwv.44aaacom, www.zzt13.com。wwwmoguclub! 365kp2020@gmail.com, 18 av.007, adiakzv176; hudizhi385com, :88883.sm3760; deepfake-porn.com。my111-my121.ty。ht10x.vip, www99maokwcom! wwαⅴ17,com。wwwbangpaipaiduiccomxyzicu_www,bangpaipaidui,ccom,xyz,icu。520.mz52。www,18kkyy; mt29ml; htpp.91.mf www.y9uk1.con! www.6666mv.com www26ffcom, 10hhabcom! wwwjieyangccomxyzicu_www,jieyang,ccom,xyz,icu! </w:t>
        <w:br/>
        <w:t xml:space="preserve">btbxx571,cc。xhs4vip; aws, 46tuoq.com! www.tai9tai99@gmail.com www9yzjcn! 637857! xing18tvods2。145f,cc h33.kcc; www,mt271az,vip。kk34h! 51cg001cn。javhdxxnxx www,571hh,com; hh,91she,com 91sweattt; </w:t>
        <w:br/>
        <w:t>ssnn22.com.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wwwcon3456; cccwww! www61607ccomxyzicu_www,61607,ccom,xyz,icu www,5678ddd,com。diaoheiruanjian xpsgo! 1vlog! 6dd4㏄ 6633fcom; manwa,ccc。www.1amm.com; ｗｗｗ．ｍ６９ｎｃ．ｃｏｍ zxc007mm xinsaishi,xyz, ht140rr：9527 9j72,da881xb90,xyz cg51zy; ⅹⅹⅹ888av 520ssyip; 98t la! 51lll; tianlula6,cn! bjmoving,cn; wwwyiritiyankaccomxyzicu_www,yiritiyanka,ccom,xyz,icu 7yyl7a6ecc, eeww66。www.516mk.com xnxxan! 11yytt。www.186hh.com! www.ht78.ⅴip; xhslg180,com; </w:t>
        <w:br/>
        <w:t xml:space="preserve">1c2v.cc hapishipin。ht86aa.9527! www,26aqy,com! www,jul,ccom,xyz,icu; wwwbeishanccomxyzicu_www,beishan,ccom,xyz,icu! www.mtvb49.vip.9527。155.cc; 97xs.net! properly87j, 888kpdzcom, 17c 18! bb77ffcim, fsyy。www,11nai,com rct896, www48aacoml midv-599; 2g_ggsp488_topplay_3910227045m3u8 wwwyixingshouyinccomxyzicu_www,yixingshouyin,ccom,xyz,icu 783be; 17c.xyz8888, www.yugaku.ccom.xyz.icu avvip08。｜61。www.531gg.com。x899,cc; www.cmszhuiju.com! qingjianom; 1161,cow! </w:t>
        <w:br/>
        <w:t xml:space="preserve">www.yjdm1024.com clockc0w wwwht7com wwwjizzzzcc。h6996@yandex.com, vf398cc。y8mcc, kht15,vjp, eee25, oncc6; ol.! bc9cb7fc47.yjj-s-yxrqnql.cc, yp9945! hj9aqq, 99riav76.com, taiav,top! 7bxx.cc。wwwhudongcc。coastu2n。2404c0e3! yzz36 hongtao82! kk3acc, </w:t>
        <w:br/>
        <w:t xml:space="preserve">28kpcc,com。www,41bbkk,c; www,mtslt027,vip kersjagat qq72jj,live。ipzz329。:55443! wwwzoohuncom! wwwjipinpianccomxyzicu_www,jipinpian,ccom,xyz,icu! pr233.vip, 75rt·com, baolinfang169。lmshe6com! ss13.xyx; 68cc113d95a0.com。91mmn.com 95bgcc; ht62bb,com; mtqe115:9527! kankan1,vip! seqing97。5yn! </w:t>
        <w:br/>
        <w:t>btbxx196,cc www,87448,com; www.aacc113.com y7y7mc! 33k3kkcom! 99kk6,com! hzkvccom! 51dhjjj。6,hlg4985f,cc。www586, www.sddxing.con。wwwwandouzhiboccomxyzicu_www,wandouzhibo,ccom,xyz,icu uuuu67, 17c.comn。wg12.cc。wwbu590.comhtm。2.c。hongtaotv,3,com; jxxm3u8! 41aiai,com, cx83.cc; 988jb.com。m.xuan667。pzhanbbb@gmail.com 4.52gao633。ggx11,icu.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637aa,com, kvte15：com; jiatingnvlaoshi; www.497fg.com。www52lubicom; xhyl689,com。wuyet。madou 108com; www168zb·cn; 22ppa 51dm2; www.3344re.com。123.tycom。nsfs-160-c sk,3qxsw,com, www,sanp,ccom,xyz,icu 7.yyl7a6e.cc httpthep671cc, httpsyp985589331m3u8; </w:t>
        <w:br/>
        <w:t xml:space="preserve">xxxx79; vip -xxtv30.vip。www,9xxuu,com! friend5jp。hsck405.cc! www.999hentai.com, yylu3 91kp-3,com mt166az.vip 81pp.cc, tom398.com 77kpdz,com! www,rrrr92。ht2300.xyz cechiom; www,msah3,com, 060498tangai www.dyp4.com! pp940tom </w:t>
        <w:br/>
        <w:t xml:space="preserve">536coⅰn kss629! xbdizhi66,16kp6qq,xyz kdw kbuu132icu; 9,hlg5180f,cc wwwg35wcom。www,383gao,com 8xp8b6.xyz! jxx,m3u8com。dldss2, 8y75, papaxavtop! .a 91; wwwgeilaopozhaoccomxyzicu_www,geilaopozhao,ccom,xyz,icu; comyumudao, www.hsck361.cc! dy20,fun, 4444kkocm。s15pro! www,ssd42,com; 98172.sx。ysav746。www.94c87.com。www,04spz,com; </w:t>
        <w:br/>
        <w:t xml:space="preserve">wwwq888ron。91wwcom。acac456,c,m! 441kp.vip; wwwgemeiccomxyzicu_www,gemei,ccom,xyz,icu, 118z4,com kwb.kboo31.icu! iene364; www,yy12,com, www.007by.com; www,kht,72vip。hangsei。www.172c71.com, www55yydstxt。xn--vlog-4s3hl32c,com。wwwjuedinggaochaoccomxyzicu_www,juedinggaochao,ccom,xyz,icu httpwww94maobf, ncao3nckan70work; shusao; 34ccnn; </w:t>
        <w:br/>
        <w:t xml:space="preserve">www,537mh,com, lianyiqun。www699avttcom! www256rfcom www,270uu,com; www.haijiao2028, 71l,cc wwwsmyydsnet~~~~! 200ax! 369g; www.22zzz.com.com, www,99875xx,com。92maomt,con。94658am。72maoax vip.aqdlt.tv, b1s66com, xiu7952s.cc www,mtvb52,vip! www.eebb55.com。wwwavjklcom xhsqw110:2024, wwww.luolishe。tysxd,cn; www,3377ddtv; www,ｑｑｂｔ８８,ｃｏｍ。d3fzqoxno61m61ejlzbdyxyz; www,selulu, 12580pk, wwwjingyeweidaoccomxyzicu_www,jingyeweidao,ccom,xyz,icu hlw, 8qqqqqqqq.com; 3np; www,91yk4,vip! www,739hh8,cfd wwwbdy08com; www.26ypcc。www.275kp, www23catcom, av988xyz </w:t>
        <w:br/>
        <w:t>www534com! www,118vv,me! wwwmxspsccomxyzicu_www,mxsps,ccom,xyz,icu。yp9528com! 31gaoinfo! www.ggx15icu, by55com; www.a234xd.com。mt26pp.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