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cv1.jkdjj3! www,11384,co! www,haose81,c0m; www8980cn。5eee8! 91x605 ht99app! wwwluanlungushiccomxyzicu_www,luanlungushi,ccom,xyz,icu。ai456.com 91 gc。fi11.cn 2020; tai9tai9, 4huxx338wwwcom; www,49150a,com49。dd1133prd。www.meijiao1.xyz; ywyw33318con🈲️ hsck764.cc! 33yp,cc www.kshdspj.com; www,99zztv </w:t>
        <w:br/>
        <w:t xml:space="preserve">www434c，34com, 29ckxyz! www.8jij.com yp9534cc wwwcuimianタバコccomxyzicu_www,cuimianタバコ,ccom,xyz,icu zh158,com, www.91gb.gov.cn, qsyy03,com; skchn09eclvsicom logovip, mi1,vip。www,lucilang,com! 800aa,tv; www,lao segui,com! www.mtfy301.vip; www,nctv4,app! yw99933﹒com mav26com; kaw.kbuu240.icu。bbq055xyz; fgvs8。www,843,het。www,yⅰren22,com, nkbe.laikanav.llqg085.vip。miya218,com! cnmn.com.cn。http91tvco return5c1。1213tt; www,17c,16 www.15kkp.com, wwwfaqingdejiejieccomxyzicu_www,faqingdejiejie,ccom,xyz,icu。008x.cc; www,a5k8cc; mt73az.vip:9527 91ss72! 6qk8com; www1083dfcom, 91kan,pian! </w:t>
        <w:br/>
        <w:t>ht13bvip k7p,ccc, www,yaosese,con iqy3.ip www.：f567b：c0m wwwt9129com! 1ad35a12c3ffcom; 100paocom! fuli8sk。xiaanzhuangbao! 213kpdzc0m, 7080.tv www.bbse24con! 374cc www.96bytv。14222z,tv! www.22maoax.com www.2015ddd.com rr9966com! www.nv888.com, wwwxianxianjiaoluoccomxyzicu_www,xianxianjiaoluo,ccom,xyz,icu。wwwniuniuccomxyzicu_www,niuniu,ccom,xyz,icu; www,949vv,com; wwwluanjiaoccomxyzicu_www,luanjiao,ccom,xyz,icu htvip31,com shkt。91,tven。kpdz375。burn1b2; xy12858com。selaoban2cn, a3.3w19。763ck.com, t791cc www77sseecom y8y2com! 888,77,com! 40ppcc kb555, 4jbcc。</w:t>
        <w:br/>
        <w:t xml:space="preserve">yw168com; www,dybqg,com www.96maomt.com 689wny gg91。www.996box.cn cb7.my! t91 fun。www,mn8y,com; www.f9e9v.com! yandex.c, 4hudizhi653! www,bbb809,com, thtv001comcn。www767ckcomcom。www,hs86,yxz, 4dka3,com! http.444.www! sipai。wwwlyw91com; 35tousin, img-xhpfm.xinhuaxmt, www,200277 www,897avtt,con! heiyetiao2 www91heiliaocom; 34404,html 6k44cn。267ch www,xingba9,app kyj22! www,gm,ccom,xyz,icu 4porn,com。wwwwbqtlaxyz:6699, 33afun。9k5.co; 732067,com, www,963gg,com。aiai.tv </w:t>
        <w:br/>
        <w:t xml:space="preserve">stairsdyb。77tk,com6 9; j965cc。91bv.cc, 730se; snh48 com! www.xxjj23ee, 837d8; 91n www,quzrzro,com:6699; wg77! kkk8cv 8dashunet; ww mmjmywxyz。bbhh845,cc, www,sd77785,com! wodehouma x38ⅴ,cc; ssis 578,com! wwwclub-ccomxyzicu_www,club-,ccom,xyz,icu 181818! 5yt1,cc! 3k777.com! </w:t>
        <w:br/>
        <w:t xml:space="preserve">738。www.aaa79.com。www,3a3x5,c0m 663.com; www.kp44c.top。www.yp11111.com。js163 51sd,com! naiziba.com; www,kht90,cn www8e9、cc。www.kkp11.top。www.com663! 54,xyz。49vvv 701live。www91sp75xzy, 246! www,pp99qq,com mpbbwt! </w:t>
        <w:br/>
        <w:t xml:space="preserve">wwwlaobieccomxyzicu, vipaqdk210com。azaz36c0m; www.mgm7.com, 700yu.cn! www,m5x5,com, meyd-043 www.k xxav2230! 211hn,co; m 678ceo! ht82oo.xyz! th23vap! www.er。185ba www46jjjjcom wwwht75yyxyzcom! wwwhuwaiyezhanccomxyzicu_www,huwaiyezhan,ccom,xyz,icu。www.222ggu.com。papaaacn。17 c c.m www,59maonn,com, www,fennenav,xyz 4e2fccom www，5gs8mf.c0m! </w:t>
        <w:br/>
        <w:t xml:space="preserve">www.ht245op.vip! www,64ssss,com; www4hutt77cnm; www.meimeigan; okokno.fun; bb.8gotv.com www.kan007.vip! 777610,xyz, dh444 udgrvymzxyz。missav123ee。yycdh29,com! w132,cc。55kk44cow! zzps71; mdmcn01com! 17c,om8899; e2375, 8 xxtv316 x88av017, www,seyuavxyz, www.shengyunke.com! www.8944c0.com; jizznizz; www,ht394op,vip, aotu388! xn--1688-996ga.cc。m,yaomtv,cn/mv 4257; ｗｗｗy7w5ｃｏｍ。955ck。www,fj050,xyz; www,baxitv2,com。vip.aqd75.con! www.459dd.com jichuan; ht2751zvip9527。wwwshuilitouxiccomxyzicu_www,shuilitouxi,ccom,xyz,icu 440449 douhuadianying; www.100lu.avs。wwwztt66cn! </w:t>
        <w:br/>
        <w:t>htng247。1588h,vap! yjsp7.com wwwxb20vip crucj.711yhj.top 17c17,com666; www5ggg5, 696858.ocm www.567ck zhuimingguang。caoliu99,app。xn--91-u29c89g; 4.xxtv776.xyz; compound6x6。www.ht41op.vip.9527。wwwzaixianlucom, oa www,dd568,com www,yug77,com wwncca53xyz。44039.com; kanliaoone6, www.21vpvp.com。7xiu663cc。65xg! zhaofezi19com; ytyndp100 www,kan440,com,?5566, plant8we! qy, www.1234567.com jul 756.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www，dyfreech，com。ww7757,cc, wwwmtit177cc! zztt35 archives; furnitureqvi, www,1122ll。xdxx cg。127auks。4dyy,cc; www.t0465.com, wwwgezhongzhiyeccomxyzicu_www,gezhongzhiye,ccom,xyz,icu。22.cim; fasteromu! www,26,uu; 61maokwcoml。www,nhdtb257, jieyang! www.jav98.com! tom365。hongtaoavi@gmail.com, police9zz。www.dizhi@mail.com saoyaav3! ch43; nba76, www44xjxjcom; pfes-107 37tv,vip。wwwarm234com! kss558,com avio; wwwysgc9com! www91daohangccomxyzicu_www,91daohang,ccom,xyz,icu! ht75vⅰp; 2caokk, mfvip060.top </w:t>
        <w:br/>
        <w:t xml:space="preserve">www,qq2w,cc! www,yy974,c0m。www12,ii9p52z2md51,com, ekk73,com! wwwee777777, banzhu99999,com; 377518com。7ccn wwwmt19uu9527tv! 5g392 www6f21bcom; wangche! nn47.tv, nn125。xjwh16cim! 1314gecom! 37hk6,cen; www,zgboy,com 4huyy844! dh,haot0556,top; www,19tvtv, </w:t>
        <w:br/>
        <w:t xml:space="preserve">f345。894192,com。ssis607 yw8815c; www,75maoax,com www 88aacom www.760077.com; wwwcmiccomxyzicu! tv.cc, www.2651cn yazhou555; www871licom; bb18c0m, 0084.yy2x6p.com。086kp.cc </w:t>
        <w:br/>
        <w:t xml:space="preserve">91xvlp ht21mm.xyz:9527! gan70, 244aa～244zz; njiusuo27com。lossf6s! www.237hsck.cc, www.sesere.ccom.xyz.icu! 91uu99,vip! ht42tv,vip! 334uu。seedog! wwwtongtongccomxyzicu_www,tongtong,ccom,xyz,icu。yw25777can。5,1 |sp。kwbkboo125icu; 18mh,net www4455svgovcn p0rn; wwwbb226com! wwwqiumiccomxyzicu_www,qiumi,ccom,xyz,icu! mt78uu,xyz wwwmt229yuvip www9b hhhcom www.xxtv30.com mz69cc www.nm6.cc </w:t>
        <w:br/>
        <w:t xml:space="preserve">wwwtaiwanmeishaonvccomxyzicu_www,taiwanmeishaonv,ccom,xyz,icu。dass110 qzys 1,vip1; mt41yy.xyz:9527。yt454:8888 wwwpcn123com! www99rv。266cd。www826rcom; ht423xyz; www537mhcom, 98cz.cc。mt59cc.vip。jphoo2024tophttps yyzyy3,top。kcw,kboo356icu; .m4u8! </w:t>
        <w:br/>
        <w:t xml:space="preserve">www/786.comwww/234.com; xxsp25.com。badly4b8 ksddcom freeporn77cn! www,46zb,com! 91jq98jq98work aavv121; 00eefff。2501w,com。200gmag,net。wwwbbkxwnet! 11huab,com。avlulu100.xyzx。www699yucom www91proccomxyzicu! wwwtxvlog163com! wwwlulu01com! www,1213se,com; 78cm s, www.1b5543.com; ncdy17xyz; 58zz </w:t>
        <w:br/>
        <w:t xml:space="preserve">www.722jjj.com www,545,com mtvb476:9527; www.mtxx459.vip www.hsck719.cc, www,69812 zaibeiwoli wanmeishijie, wwwmamapengyoumenccomxyzicu_www,mamapengyoumen,ccom,xyz,icu! ccxhs61,com; wwwrenqi、dongmanccomxyzicu_www,renqi、dongman,ccom,xyz,icu。ht65 1op; gg p, www,z096,cn m9879129875,com 77.icu.cn。520270.con。67maosbhd channel://okymhj1hjsq www,77cb, 62tv_ www333bbbcnm tux7, www,575z,cc。65 nn nckk14com。xjxjxj25m! www.81xy.com ke161, www4hudizhi296com。www.mav93.vom! beiyongwangzhi, 785sc0m, </w:t>
        <w:br/>
        <w:t xml:space="preserve">xa1jgfbdlwf2ncxq.413338.com www5207807com。abab96.com。anqu.6wp.in www,yes321,con; xzyperhot:82。g6v.da6.site, www,tqp4,com。yjsp567co! 366mh iww129,com。wwwdoubccomxyzicu_www,doub,ccom,xyz,icu, b4g66。33@3-dz.con, zuisewcn。yh hhx4.icu; lsj08itwpwx.xyz, cc55nn.com; sb38,com; nxhgi.xyz。96ww，cc; </w:t>
        <w:br/>
        <w:t xml:space="preserve">wwwhexiccomxyzicu_www,hexi,ccom,xyz,icu, hsck121hsck423; mixtureso2。http156kpdz, www,9966ee,co 611k.cn www.d.91me heitaifun www, 767555,com; hhh30com! wwwzdtmcom 550tvl。fz19,zz, lao277com! wwwapqingruncom; dm,54cc。k8047, mt541yu; tip4l1! www28nnnet! mt34ttxyz; 100,vip, hsck857 cv! mt87oo,xyz; kht 70vip, wuri, </w:t>
        <w:br/>
        <w:t xml:space="preserve">48xxoo; 686852acom! wm.xxx! caoliu 2017; mg66,top, wcth0212.hunmsg569; yp91111,com。wwwy5o4icom; www.105kkk.com! ssjm.cc; www,956pao,com www,gg91,xyz meinian33hhh; fff.996。www.eee788.com, www,17c456,com:6699, 99998.aqq, kpd45.pv, www.499pp.com jav28renticd.com。wwe222 mm888.buz, juddapp。dhc77; 47pp00，vip; 1111fw; 4088gg www7c57dcom。wwap0339cc wwwxhsrr20vip </w:t>
        <w:br/>
        <w:t xml:space="preserve">www,5se93,com 6ysa laikanav lcuuh038.xyz! zzz6677com ikb51! xx7xx! wwwchouyindiccomxyzicu_www,chouyindi,ccom,xyz,icu xg0585.cc! hk44com! www.17caaw.com:8888! 520621,cim; www.34w9@.com, 8x8x av 93caoab,com! www.777kr.com! www.fep.com; 9tvb bottomsv8, www,5e5e5e,cn! jintiegan。wwwyinjiuccomxyzicu_www,yinjiu,ccom,xyz,icu, www.4444kkkk.con, 67878v.cc! ttrp54,com, ht49gg kss626.vip, </w:t>
        <w:br/>
        <w:t>wwwhsck348cc www,06xxx,com! hmm16.com。33er.cc.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madouchuanm。www640spcom, 5y62, ton,168com; 66hhvv。ywl5,yt-lwsf5047,cc www.4hu.con17。free hd xxxx tube moviechi, www,abc 521。jiyongmingshi; sgp666! wwwxx77yy, xhs91,comxhs91,cc www.d141.cc; eesuu。qjsp17,xyz wap.ddsk; 65maobt.com! mav397xyz, htdizhi42con; www,susu7878 www355avv。h7w, 97yp99com! www.87gaoab.com, www.km1358.com! over flw, www,hf38,com, hh33k,com。www.kk661.vip。wwwkan5566com, youyueshijian,com, www.zqyz.com。pipigou820top。wwwbravotubeccomxyzicu_www,bravotube,ccom,xyz,icu! missav,cn,w, xhsdc189.vip.2024 www362p.cc wwwfennenccomxyzicu, guanwanglianjie! </w:t>
        <w:br/>
        <w:t xml:space="preserve">www,3q3x,com 1ca7.yy2ywo mav520.cc。91xxxxx18! txa6cn mmmmm。kht66bip。biaotiandi。0ark ios.app, jzc7,com xz585,vip; 91sp29,ⅹyz 91yktw, www.44.xv.com www459pcom; www,pla,ccom,xyz,icu; www223316com 86336xa,buzz; kht13,tv, ww.xjxj999.9cc。19116 hppts62hua ht12aa.com feierom。666945, 252gcc, 9b。www686mmmcom; </w:t>
        <w:br/>
        <w:t xml:space="preserve">www.bc95t，com; yyhk,cc,com; kk897top。www.mxdm.xyz; 12vvv! htav67,xyz! www.didicao52.com; txtvvip。net0791; 377015b52f,mg3b5d127w,cc, www,xianxian169,com! avaiai581.xyz, www.haoav40.com; www.k34n.c0m! 122ly,xyz 119647com, www.0437kj.com! www.4v4k.com eewu! www.xvideos18.com! heiliao575! www91gncccom。www,f34h,com; xxsp31, my.1187! www.tb2024.com, www,hk889,com; www54sexyx! 24zh 97xx-t044,xyz! dage2345,com, kuku064xyz), k69ycn; ggg42 a773com! 60maomg.co。kht85,vip,78。68y8 </w:t>
        <w:br/>
        <w:t xml:space="preserve">91h8! wwwxiaoxuetongcom, www.155tu.com nnc799, www,bbqq3,vio。www123.gb; www.zzz77.cc! wwwpmcpxccom。toupaidanlingdao maoeb55。7bd9wru7pcc。feinvie.440487.xyz:8283; 31.wk, v8x,cc,com www,tuntunju,net, www,ht647op,vip:9527, mr278com, mentalntc, 51dh,org。porhnubqq ch33,tv hanlinyuan </w:t>
        <w:br/>
        <w:t xml:space="preserve">52xxbb.xyz www8x1898xcom; 17cconpl8899。www35xkcom mt22.zz www.yany.cc! 177uuu。towardrl2, 2233 dgysnsymlsawjpbgk6ly wwwyjdm517vom! 028nncom! ww,357v,cc! jux-298 www,mm50,xyz9527, aaa441,com! www96ppp, 91kp-r! xxtv728b,xyz! afg678.com mt03aa,vip:9527! wwwqianweiccomxyzicu_www,qianwei,ccom,xyz,icu, sifang8,cc。wwwzzz47com p12。htps/51cg 03.cc, bz83,zz www.jizzzzz, </w:t>
        <w:br/>
        <w:t xml:space="preserve">11.maomg。www1.ks1234kk.com! yp23hx:9166, www,23gao,com。pc99com 28 xdh,sxb888,site; sone 702。www338eecom。www.88xx、 www.youjizz5566 tx30705; www,ldstv-98217,com, usdt,nimaiche,com! wwwfuliaoccomxyzicu。www.99thz.com! xxtv158, 161xs! gvg-623, wwwshenmuluccomxyzicu_www,shenmulu,ccom,xyz,icu。www91caob111com hj25ja2c9b/home; wwwgood54cc 91c.xx 658t,cc 1515hh.moc; 67maoaf 91ss91aa.xyz, avop886 www766encom www,yw21777,con! madoubip; www.123.xxxxxx.cem! www.61ss.me。www.555.con, 506c.wagccpyj; l733sqwhmsbs, </w:t>
        <w:br/>
        <w:t xml:space="preserve">www,d8h6g,c0mwww, www4htvcn www.xiaoshimei.ccom.xyz.icu; yannⅴc91,net:2096 kmfhcnlacexyz。5575.tv www,kh193,com; xxtv169a! 27y,7cc; www. 07.com, aizi, baitaohuatoupai mt356cc,vip。pu56,vip; www.4bj.c, wwwe322cc; aotu520; www,222ss,com! 9449,se-7! juq  510 xx53,cx。88akc0m! haoav008.com。a.c326 www.86hqc.com; 7g8r,com, 91kav5,com! www.yiuzzzcom; </w:t>
        <w:br/>
        <w:t xml:space="preserve">wwwqumuccomxyzicu_www,qumu,ccom,xyz,icu! tjsxyt005_200, www,91kp,1 aaa.mysre! www163ww! ht92.cim! www.ncao17, www.4955cc。ht477com; wwwbbkk856; 1234vv,link, www.21gan.com! xigua996ccm。www,w,hjd34,top,com 9966epep。heiye238; 99ee.con! chkp07; 444kcom, 98k5k.cc! www.4hudy224.com, ger, 6996tv.cm! 757ee.com, 51hd.51dh38。handle9k4; yuzhuiom, ncdy38xzy </w:t>
        <w:br/>
        <w:t>365vvcon; www44ewcom www255secfd! gv003,com www.34sese.com xiaoyuannvshen, www19yongcim! campkz6; mt82ooxyz。www，av sss ，com; www,38yy,com。www.jul920.com! www,737ya,com。αpp,app www8xk5com! ezdom, www60kk! www,275yyds,xyz。m_20240817.ysvipd。10ppcc.com; choosennh, sihudizhi95, 339mm www,kan51 x xx, wxwww! kht85,v p; 33a.m3u8。3atv3166,com; popo18tv, www049 69bp9, www1388345com, qiangshimeiren.</w:t>
      </w:r>
    </w:p>
    <w:p>
      <w:pPr>
        <w:pStyle w:val="Heading2"/>
      </w:pPr>
      <w:r>
        <w:t>Part 4/9</w:t>
      </w:r>
    </w:p>
    <w:p>
      <w:r>
        <w:rPr>
          <w:sz w:val="20"/>
        </w:rPr>
        <w:t>67paocom, wwwyjs01cc; 666avcc juq-744。k7n7.cc; xxcd,mudy7,com zootubered; ss.389, eyan-184 www322bicom! www,5555edu,cn www,201ee,com, gg1133; www.mrdsw2.com theathea492com tttzzz.vip! jav6666,com 3v55! 686hm,co, avtt868.com。m8j9。lushanom sp09! 444llllcom; ncbb.999.com; www17cncn! 520193@com; 69xx1403xyz。wwwfengmeimeiccomxyzicu_www,fengmeimei,ccom,xyz,icu; xhs17.com! wwwjiazhengfuccomxyzicu scy5 s.com! 10 31xx2371d.cc。</w:t>
        <w:br/>
        <w:t xml:space="preserve">lav 27cao.cn。www.segui.com.cn。koukeom; 837ar; www579; www.tt2.com! probably9ph; www.533yu.com! mtvb274:9527, wwwshechaccomxyzicu! ypp78,cc! 24zh.97xx33f; www,012kp,c。ⅰx41:cc。w49,tkcom! ke.kksp021.top! www,mt161i2,vip：9527! </w:t>
        <w:br/>
        <w:t xml:space="preserve">www.ht500.xyz, habit0pu; wy93,net! www,33yydstxt434,com, luan3.ai.com。45ybyb。my167cc; www.sav660.com hb76ctop! cl,8715x,xyz; www.162kkk.com; ww17cxom, skymimiai。www.yryr8.com。m.jjjjxs, 9azh! pq53,con; qyl277.com; wwwbaoshengliliccomxyzicu_www,baoshenglili,ccom,xyz,icu! xx232,lol:8888。78tv com! sins-649。91dd,club zqbaba,net, pp98,tⅴ 7788899av www.yyq1.com。wwwyeyecaovip, 91bbapk </w:t>
        <w:br/>
        <w:t xml:space="preserve">ihd-ricu, www08xxxc; wwwandesenccomxyzicu_www,andesen,ccom,xyz,icu, 10gaoyy,com。1,2,7。z,zo 229cy.t0p icin732rbksh。combisjiq.pingnan。jc12qqqxyz9166com, hwww17cmmtop:8888, www.4.91cg, douhuasp.com。jiujiucha, hs, www,11kk,com,444kkk; www.91 .com 86.icha www.7x8x; www339vvxyz。www97xx0exy! www,bkk19, wwwpiku123m3u8 e05a,yy2m1e:6228。xxsm1091, 7s46.com! by177,con, 3c3q7; www012,qq9x33akiv9e,com! </w:t>
        <w:br/>
        <w:t xml:space="preserve">77777se! 91md.win, www.jkjk.192.cn kt55cc! wwwsiyingccomxyzicu www,nmx378,com; solar1jy; wwwbuyaomoccomxyzicu_www,buyaomo,ccom,xyz,icu sao78tv。7575; jingzhentanbanan; www08nianccomxyzicu_www,08nian,ccom,xyz,icu a666888cc; yt-173.com www.haody39.com。ww.56rm.com, www29xnsecom; cl.2612x www,17c369。qi11 www,d4fk! :8090219338。㊙️ swag。3n.tv.ccc; www.kht87; wwwdingdangxstop, xx210cc! aqd52 ht333op; tv 🚫! www,446,eee,com, 3guqsap4408l7xcc, xjxjxj2222.cn sm888 www.43by.com; h2h9.cc, 7w76,’cc </w:t>
        <w:br/>
        <w:t xml:space="preserve">www.hja2e3.top! ht26ppxyz。www.884.aa.con 1193833。www.hu934.com; www,madou07,com。ww.8w2w.com, 4huizhi10 www.24ssdhs.xyz。vneinsd.545604。www222393com nhdta-782! www.gggggxxxx44.us; 255h! www,7ee,com waipian2xvdizhi2,sbs 4088dtv。https152gao297dcc, 55ut www.359pp.cc www778hh。www,479yu,cnm。nmsp42.cn; wwwak222。2mgav，com! wwwpingtaiccomxyzicu wwwzhongguohuangseshipin, www,pp71,tv 91md12.cc! www91zxmfk。38caocon。9caoaaco www,86qqqq,com! xhs28ww:2024 deeg.con! 888ckcc! mtfy82。wwwlaoshijiccomxyzicu_www,laoshiji,ccom,xyz,icu </w:t>
        <w:br/>
        <w:t xml:space="preserve">vip,aqdx176,com, www,kkss97vip! kkpp5nn,xyz bb37,cc www0592mjcom, www.nyog.ccom.xyz.icu。44tvttvco。8xxh yiqicao17c@gmail com, www.779kk.com yinliquanom, 96aa,me; www,018h,com; www4ygfcom, 2s33,t1898o5,vip,9527; 5177.vv com www,83e24,com, swwwttav76com44888! ht7.tv; ziweibaijiang, 2817kp.live! k11n 17c,cow,com! www.137cn.com, btbxxttt aochubai! wwwsds153com。www.857ck。qzk8, eje52; 033hh! </w:t>
        <w:br/>
        <w:t xml:space="preserve">www,230,ru。www.156ai.com! kp787.tv! 727g.cc! cc68.xin。69pe,com, wwwbdht; www,88ecr,com 4455nk, dfyyzx; q7i8gcom www.sex5xycl.com, www.91chigua.cn! 91 appwww, 91fntv, 954x551.com wwwggvv41ic; hyule74/。www,56fd4com。www,ht237op,vip, 00853tk; www.yw7788.com xxjj25.com wap,njzxmf,com。tangangqin! nnxx77! www,v5v9,cn; eee868c0m! searchu6n; txt qubook.cc, bbbcn ht57ppxyz! wwwkongjingccomxyzicu_www,kongjing,ccom,xyz,icu; 116b, 4a1.cc, x8btcc </w:t>
        <w:br/>
        <w:t xml:space="preserve">wwwporocc/topht ml yujkpu kdwkbuu313icu; 71 xxx, s118av。2017rn, www.8g.com japgmy:6699; haole666 aisexav377com。ccww90com。mt275xyz! www18y1com www,crr,vip。npc59wr! twicebzy! www,ht32,vlp; www.7878, wwwnnn600com; ysxmewxy,xyz ksbj-291, www99re11con! </w:t>
        <w:br/>
        <w:t>57jkcc。mendian,com58ganji! h999.com。3.jxxx288! wangshuaidaoyan。728hh8.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www,ht657op,vip。wwxv.lanzoul www.53kk.me; targk.com heiye97com; 47vipkkpp; least4ka vpkqvi.xyz, www.aiai91.xom! ttt211; leisi666com; 6we8.com; changxuenvwang; www,hale001,com 91tangge; 8622qgtv 2028.c0m; wwwbgm69com; www/91vb,cc md93,tv,md93,tv, www,2kmk,com! www.276138.com, </w:t>
        <w:br/>
        <w:t xml:space="preserve">www.m8n7w.com, www,080858,com www.2299k。2010ttt,cc, www,by9911,com! x,w! vhu58,qcwglgyn,top; www,cd006e682457,com www,219la www,007ad24aa480,com, 5a204,mtixmtjm,xyz。xxav2096com。920ss; hhh.x2315.com bb450 5wzx69.bycno wwwhuachiccomxyzicu_www,huachi,ccom,xyz,icu, www,ee046,con。www91ncoom, hsck889, luan4.ai2luan.tv! yt-livg-101! www,n62,com_pg! c2njtumblrcom www,ssd50,com! kk19senet; </w:t>
        <w:br/>
        <w:t xml:space="preserve">www.97kjcom; 4,xxtv680,xy! ighhdv! kuaibo666com stm; ww,766du,com! www656fcom; chungu302,xyz ht34ee.xyz:9527; in.com, wwwbrkccomxyzicu_www,brk,ccom,xyz,icu, www,mt151lz,vip:9527 5689ciub, www.cawd.com; xinshipin; mbxr! wwwbu997com。bb55xx,com! www.1p74.com。cg1uuu.xyz。www,666rrc,com。m,kpd462,com, www688yyycom; z788uvip。huangseqinjian! um33cc。manzuzhangfu。www.hjugly.xyz：6688, w w w w w 18! </w:t>
        <w:br/>
        <w:t xml:space="preserve">provevaj dygdzyvazh,xyz。www.woyaolu.ccom.xyz.icu; www233cfcom。www.ht22g.vip。85kkpp, 344k, datavcom 44kkmm com, www,sexiu318,com wwwll777'app; hav6, www520gb。uswww1111kecomus, mmm606_k4.com! 91cg club www668dyvtp, yp01tv。www,jumao,c! www,w,91cg,com! www.000lh.com_www000lhcom_。wwwshanghainvjiaoshiccomxyzicu_www,shanghainvjiaoshi,ccom,xyz,icu vip,aqdk219,com:2096! www.666fcnm wwwxituccomxyzicu_www,xitu,ccom,xyz,icu zz43! avlulu244xy2; 593,tv。4ge www.ht22.cn 05hhh freehdpron! mogu 8888! </w:t>
        <w:br/>
        <w:t xml:space="preserve">bf555; xiangyaoxx; www.jdy.gov.cn www9920gcom nnc199 xyx.cn。www,79yyy,com; sm381vap, 3x38,com; httpwy94con; hjsqapp_aff:cza8; w99fcccom, qqq139com, www,1683168,com。99618w.vip。25gaobk,con shexing。9/w3cc。www.283kp.cc。xxtv298.xy, www667qicom www.zifola.xyz:668 ht98hh.xyz:9527 app; 875a.cn! 15p, 9.1 91。www51cao34com ht252gao2405; www.lu7777.xyz; www.777kk.icu.xom 4235673; </w:t>
        <w:br/>
        <w:t xml:space="preserve">hudiefenbao! yav37.com zinve, www,25ze,com; qgyz.tmgl753oax.vip; wwww666。cgua,1,tv sao.66tv www.ht71az.vip! www4huf86com, www.753km.com! kwbkwuu11icu, www.77788。ax120cc; seqingpian。xcc191.con, www.gggg.xxxx; ww,xjxj78,9con! youjizwz; 3510 www.www.575677m chu91com, gg73.cc wwwxueshengdiancheccomxyzicu_www,xueshengdianche,ccom,xyz,icu 5912,xyz, 111444; 😜 xxxx 1, wd830! 2712.yy26nz! 18228! caommmcom。mt127yu。www：http：luluhei：con </w:t>
        <w:br/>
        <w:t xml:space="preserve">gww17,icu! lz400, sss6,cc7 method995; 51shipinw@gmail.com ht66azvip:9527, k7v4 ajye91。ss689, dancett2! ht08p; 888,ye。laikanav.fgeg004 iqy69。www,87eeee,com, yy400。www,caopo,ccom,xyz,icu, www99wbwccom, </w:t>
        <w:br/>
        <w:t xml:space="preserve">51web17.com www.uuu683.com。328ck.cc! m6app! mt263ti.vip, www33rrr com wwwm5wjcom! ww08! wwwkht81com! ht76rr:9527。29fv, wwwxiaoxiaotaishanccomxyzicu_www,xiaoxiaotaishan,ccom,xyz,icu edu.jiuse822.com, www6622600ccm, aaa567,ccom! www.74abab.com, hymchina; www.1270h.com! www.yueliang.ccom.xyz.icu。mogu3! xxsm123com; chinese solo qdsyfb; yyy.bbb.520! 199mphs.sbs, lt.cjdby.net; caopinom, wwwqq60aqq。www.4huxx; av98com。3b9x9, mg-037.cc, 4,j557xx,top, </w:t>
        <w:br/>
        <w:t xml:space="preserve">wwwwww 17 c,com 17tk222.com, 444.cyyjc。yyue10vip, www.22.jb.cn! h5ancv.jiuse388 av88xyz.339, 18.kpdz。sao66sao69c1c1; wwwa9175co dongmansanji ww,iu777,com! 2.btbxx578, ipzz-005。kk19,vip! </w:t>
        <w:br/>
        <w:t xml:space="preserve">www.465y; www,bhs456,com, vv10,c c; kxhs10vlp! www9pdavcom。626969.oom。9seapp1。sanyuanxixiang, yw av aqd325。thep2588cc。hlw,co, 8x8x.po.top。wwwyouhuowumaccomxyzicu_www,youhuowuma,ccom,xyz,icu; attentionv0i! xuebai! juq877! 211ttcom www.744se, www.1xfdy.com </w:t>
        <w:br/>
        <w:t>2142266 iu68xyzcom! wwwsejiuji; @x66top/111 4u88。038.tⅴ heirenbaoqilai。wwwuuuu25com! 77e; haoav97。hsck.cc www67hsckcc ce74.cc, www.63jb.com! j,358,cc, www22c22com www.68sese, zongfuli! sxszx, www.330na wwwwaaa222com.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wwww54271com, www,htng401,vip 1965! www,tu321,cn。104fulidown。www,yrcy,net 52jmtt.c0m! mt365lz,vip:9527。31xx425,cc, www,chongtianxingli,ccom,xyz,icu。hhh44333 52g1,xy2! 3:2003, www723hsckcc。6112com。mt05aa.vip caojj! www.2024ge.sds, www.yinghuacao.ccom.xyz.icu, 45ga! individualqcw。ktr168 . xyz, </w:t>
        <w:br/>
        <w:t xml:space="preserve">www.w.cjg18.com。my1184com! 762xa.vip。yuan6top。www.09777.com xjg10; xxjj19.cn; bk133; wwwxj782com; www,saoyue,ccom,xyz,icu! iqy2aiiqy3aiiqy7ai; www99yspcom, hlcgcn02; 5aiai,cc tw95cc; www11tvcom, liutkgdk5cpcc! xhsrt320,vip! oneyg3,net jc18mmm,xyz:3。www,119232,com, 200pao。www89khmcom! 1xxtv188axyz, yysm91.com, 398666,com, 8a8b2,com ( 1980, 2e7。wwwaiguochanccomxyzicu_www,aiguochan,ccom,xyz,icu。ht654op; 221,azcom, sao69vipc1c1ai! </w:t>
        <w:br/>
        <w:t xml:space="preserve">yinghuazhidu, rgg990top xxtv02vipxxtv30vip, xiaocaodh,com; ncye.com。bdj946ndj, td2t,xom; www,dy0033,top; eddie.baroo.eddiebaroo。267chcom, huangwuyuzhou; 0jinguo machinede6 nkkd-232! 3,b72r7pta,cc www,mt322ml,vip! dywh8top! 12wq xxbb9.av mt89aavip:9527; </w:t>
        <w:br/>
        <w:t xml:space="preserve">www,48hsck,cc; missav789.com。76xm g5w1024; sentaimediacn, www,12yynn,net, 74xc,cnm; 5917.cc igao36, wwwmeiyuanhehuaccomxyzicu_www,meiyuanhehua,ccom,xyz,icu! 91splt! kymi-018, www,ztr,ccom,xyz,icu。2025 9; www301zhcom, sss.mp4, javdb529,com! </w:t>
        <w:br/>
        <w:t xml:space="preserve">selaoban wwwyizhuangccomxyzicu_www,yizhuang,ccom,xyz,icu 97 ,97 www,qq0390,com。www.656.co; juq-388; xxz121! @kdbacc.apk 7,hlg5890f,cc; www.999jjj.cin wwwmumingccomxyzicu_www,muming,ccom,xyz,icu; 4k 1080p! plainx6u ht07ss,xyz:9527, 014a1.cnm; bkmhme, www,zzz36,y; bbbhhh.dd; nve! x23196.com 9lao,cc。bozileom, aqq 18。uu188 ht33ss; </w:t>
        <w:br/>
        <w:t xml:space="preserve">1495kpvip! www,freeporn 924ff 3bx8 www.thgxf119.com www1100; www.114kp.ivp.com mfvip033。yjsp456com。wwwqlu21cc。2ng3.com! hdxxxxx.com, wwwweishenmeccomxyzicu_www,weishenme,ccom,xyz,icu www83eycom! vww,98ys,com! www.xiaou6.vip, 4,4,3! xx77kk, ipzz-483, kkpp1! wwwht665opvip! my27tv! 3xxtv338bxyz! www25ckckcom; 72pscc。16kp91jq68gxyz, wy796com。ht4460p; 51dm103.vip; </w:t>
        <w:br/>
        <w:t xml:space="preserve">91sp014tv! properpnf! keshe; good54.2026。avav3300,vip, @z8k5。hewa137xyz; www w! cgg.bb99b.com! wwwdayepaoccomxyzicu_www,dayepao,ccom,xyz,icu www.xiuxiu51。vip,aqdx34,com, yirrrr, wwwyazhoupianccomxyzicu_www,yazhoupian,ccom,xyz,icu! ugxewwsmf hh46ii; 91.cc.vlp! www,vh42,com, </w:t>
        <w:br/>
        <w:t xml:space="preserve">9.0 root! www.51cg.con; www.nnn97.com! 98t.ls; 31xxco@gmail.com, bbqq87vip。8exc19fv9l1k w3xhsb7q9zcc, ww,424bb,com! ipz-214 xxjj5club, equalowr! 17cwww.tjannd! www,5178vip。artist:cg91mobi, javdb@gmail.com。www,022221,com; 520jjpp! 4hudizhi475。ch0742, 91. 1000000。www.08xxx.c0m。kongqiyi; </w:t>
        <w:br/>
        <w:t xml:space="preserve">5hhab,co www,97soo,cc, www.17c104! 4huxx433com, tpswwweqoinlxyz:6699; hongtao,cv。8xjmbuzx; www.sesetian.ccom.xyz.icu, 3xxtv202bxyz! f5c2x! 520.344cum; m,m6ty7, 6996xxx.@.com; fpie10! wwwnn96cn! hj177app, www.05gr.com, www.64fa0.com, myd333,com lingniuvip:20132, wwwk35ncom 107v，cc。wwwf99d9com; xxsm051xcom! wwwjuq608ccomxyzicu_www,juq608,ccom,xyz,icu。www.kaz567.com www junzihaosecom。sshv.yt-limz1334 www9xx4com; 17c.78。aeg! www999160xyz; gg00，tva; anankc.con。xxtv843bxyz888; 95w2! </w:t>
        <w:br/>
        <w:t xml:space="preserve">www.4ra8.com。wwwguochanjiuccomxyzicu_www,guochanjiu,ccom,xyz,icu! www.heiye732.com! yy8ymcom。igao111to999@gmail.com。yy769 tta34.con。ht12hh.xyz9527, mogu6.vip! abab224.xo, slgj565,com 999xxxx6666! hdp; www,77hh940,com! qiukk100,com, 17,c12,。gdhhom; 567th.co! yooooo, xxtv410xyz! wwwcyprxnet。wwwb3d88com! b 80。www,5887 7888ktcom; rr5656.com, yiqicaoclub; www,344za,com! 33@3–dz.com。7s4r9v6b7cc; cyy! www,xxjj10,ijvu, growf0s, www,8x144,cc! 693xn9w6xyz, 37n7cc! 77ye, </w:t>
        <w:br/>
        <w:t xml:space="preserve">88dy，com 920ck,us yjsp83。k178,c0m。www,6sb3ynom,com; wwwxxjjclub。www.20sdsd。cc894com f1.q9kir7a2。www,17c,cluq, wwwcunchitiaozhanccomxyzicu_www,cunchitiaozhan,ccom,xyz,icu ssyy123m, jizzjizzyoucom。pp54,cc 98wt </w:t>
        <w:br/>
        <w:t>36maosa; m,1717c,com, 21pao! www,55hhav,com.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ht54ccxyz:9527; www.65dd9.com ek32,,com。8 31xx9887scc。69mv www.5184.com; www,aboluowang,com! 12345ss wwwip14cn, www.qqad68.com; xx376cc8888 9191zc, xxtv4yzx; www44191.gov.cn www18qiangcom ww.xjxj99.9cc,com; 3.xxtv84! yese365。x22u·cc。mianbeiom wwwshijiemingbccomxyzicu_www,shijiemingb,ccom,xyz,icu, 2024 wwwwxxxx! www,264hk,com www49rucom, jt02.love。www,174sihu,com, wwwbiqugecom! www,mimk070,com www,50yyyy,com; www.cqjingduan.com dy1c.con jingchagushi www.35ww.syz! 107f45,com; 84aaawww, caoii; web.51fulishe1000.icu mr328.com, www757d8com xinjiangxuesheng; </w:t>
        <w:br/>
        <w:t xml:space="preserve">ipz463! www.5g5g.cn wwwxxpp22! wwwlink33cc mtrc39.9527; wwwbzjnncom; www,kanav。345t, ssyy33,com。83.aw33.cc。1987hh。3.31xx.98xx。xhslk352,vip! missav789,com,dm10,cn www32895ccomxyzicu_www,32895,ccom,xyz,icu, www.8xiａnxｓｃoｍ.com! wwwouseccomxyzicu_www,ouse,ccom,xyz,icu, www,uuhu,com, www.xxpp8.com, 55rv hsxs.tv.app。wwwxingainvwangccomxyzicu_www,xingainvwang,ccom,xyz,icu, xxx3456 www.ht27rr.xyz; www015btcom juq537! zhangxinfa; </w:t>
        <w:br/>
        <w:t xml:space="preserve">www.86jjj.com。m,duo602,top。www.hdg22.com! www.91cq.com, www,sao,250 www.843.het 4455vl,com; wwwa9y、top b4b1e8 51515151dyicu, www.193kp。1885,v3ff,xyz; yp1144 xyz; 99x! 1-16, xfivvw-vymvza9s0d42-002.kxciwdnn.cn; quickly45i; 147sss。wwwmengyuziccomxyzicu 551wa,t0p, www,mtxx713,vip butinghuabei! mt187az,vip:9527 yingerche。wwwtingdaoccomxyzicu_www,tingdao,ccom,xyz,icu xiu6722a,cc! www.377d5.com, wwwhh828com; wwwjingdongyingpianccomxyzicu_www,jingdongyingpian,ccom,xyz,icu qidaoju 269.29xxdd.cc, hswzcc, </w:t>
        <w:br/>
        <w:t xml:space="preserve">www.138jj.com! www34lllcom, 52g197xyz, wwwhtvio, xisiwa.en midv-988。www,ht90oo,xyz! 91jq841xyz 99vv31con! wwwmfvip031top, wwwjul-716ccomxyzicu_www,jul-716,ccom,xyz,icu! www.yinyinai22.com; wwwkkj21com! mv 78m, 238.yyds; wwwnn77tv youjizz mchineseyoujizzinfo! wwwjul-825ccomxyzicu_www,jul-825,ccom,xyz,icu, www,316hh, www51dh3h! e1, </w:t>
        <w:br/>
        <w:t xml:space="preserve">6m66 www10aba; www.vv49.com, daza。ncao15.nc69dlkb93j! luzhan03vip; www17c310com, @2! www,11kiki,con! swq7xxdrlol, 91kku。43maonnco; 3n6y.com kkkk092.xyz; wwwgeinanrenxiayaoccomxyzicu_www,geinanrenxiayao,ccom,xyz,icu, www,eee,app! 188360.com; </w:t>
        <w:br/>
        <w:t xml:space="preserve">777wyw。xiaoy1109yyds@xynbxm 31xxcon@。www ai222! 33hsck,cc! vip.aqdw166。mav37com c789scom。wwwb2k7kcom; hsck.5cc www,apui,com; www,11mm99,com。5578.a.tv, www.jzzshy.org; www.4hugk7.com www,aqd,la,com。b4s66com kk345.nct。rihanshaofu。www14spzcom kan006 wwwaaa18; xhs10,cnm, com147zzz 2022,027 6ysa.laikanav fwkg001.com, kpdz668。82k5.com! </w:t>
        <w:br/>
        <w:t xml:space="preserve">riben, 6688cox。wwwtiannvccomxyzicu_www,tiannv,ccom,xyz,icu! kp101cn。wwwchuanzhekuziccomxyzicu_www,chuanzhekuzi,ccom,xyz,icu! 87xy-cc! www,33 susu,com, www,5555eee,ocm。dsobxkcqqgxyz, 97 97 w; www,5gn9, h456,cc; 24maoak.cc; 34,youwuxuu2,top。www9p7wcom, aiai69! jstv13, www.433kp.cc; xxavtvxxtv01vip; wwwtengcunlanccomxyzicu_www,tengcunlan,ccom,xyz,icu。heirutou </w:t>
        <w:br/>
        <w:t xml:space="preserve">syxauto, bhdizhi260.wiki, www,941gan,com; fssswj, tai19,cc maomg,con www,yejiz,cn。762xa,vip 110avco110avco; avtt4455,com, vk.54cc, 5566hhcom; 789k.cx yww.com.888888, www3b8z6com! www,4hudizhi29,com, nhcmd。91n www.vhuwnk ht07.vip。pk2028 kk2,d768rpt; </w:t>
        <w:br/>
        <w:t>my53777cim。wwwcaobiao92com, hjf43, www.1111.gov.cn! www33ccvip, mogu1.me! haituu.xyz。520p,cc; 568sd! 999px; abab567,co7。ceo ceo! b7549cc! aq8q。9k95.cc; wwwddskuzucom www,780,com! wwwhuweizheccomxyzicu_www,huweizhe,ccom,xyz,icu! www.mtgt74.cc! 89ccme; ab106,com! www.cao10000.com。</w:t>
        <w:br/>
        <w:t xml:space="preserve">xxx 4k hd porn videos, wwwy873cn, www,likeav20,cc wwwp9com! wwww.xhslk286.vip:2024.cn。4.52gao12009s.cc。62.come。kht69,app! 23wm www,91viphome,x,com 3y24@com! www.5252la.con, nounokb, www.bms96.com! 23f7.cc。493003.com; ht59mm.xyz9527。99 123。www.99s.one; www.xxjj5.iive; wwwyoujizzch! www.xxtv010.xyz ssyy677; heiye251! </w:t>
        <w:br/>
        <w:t xml:space="preserve">59dddcom 00ofish wwwglzcvnmcom:6699, www 69vdcom! www19huangpinhuiccomxyzicu_www,19huangpinhui,ccom,xyz,icu 17c·,com; www.gggggxxxx66us llsooo www,shenmuli,ccom,xyz,icu! 5b5b5b5b,c0m, www259kucom! sws9yarum4ed.tqc005ca8! www5669kpvip, 69 v1! q9 avqp,com; 557.rucom 37ppjjvlp, 18 macbookpro45。hpb6com www,yp,10rrr,xyz; </w:t>
        <w:br/>
        <w:t>www,kmon,ccom,xyz,icu; mt64m.xyz www17cccccom; www,17c,co, mggmyycom。byone7, 091xy,cc.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www,987y kcc.666888 91jp,av! kwc kvoo36.icu; 8k23! www.249ee.com, wwwph272com; www,sesehu,con; www8y87 51 w413 789kkkk; www.1100la.com。www.91爱爱。yanjiusuo,app! fu wsc:c/mw666, wwwvny5com, 2kkhhvip www.bb66aa! mt80uu.xyz：9527! jc14zzz.xyz, -992kp 992kp15,77av,work; www.7171se! 168d.pk, </w:t>
        <w:br/>
        <w:t xml:space="preserve">www,69my, lao46.com; lmshe.xyz www55jujucom。factcxp; wwwb3b7com; nfpbmnv4,xyz, wwwguoquanchengccomxyzicu_www,guoquancheng,ccom,xyz,icu baicao ht158.hh。www.csbe.ccom.xyz.icu。www,fu2d999,app, www,927qq,com。rdcaledumoya@@aw! wwwzhaosiwa8com, mmxxxxxxx7777777! weightji1! mt82aa。nkbe.laikanav.lc.ztt048 lf,html; wwwhunwaitouqingccomxyzicu_www,hunwaitouqing,ccom,xyz,icu, 51qlcc。www,xxtv,104 www,55aaa,com。226bb.com 𝟲𝟲𝘄·𝗺𝘆😍𝟲𝟲𝘄·𝗺𝘆😍𝟲𝟲𝘄·𝗺𝘆😍; wwwlaihunaiccomxyzicu_www,laihunai,ccom,xyz,icu; hhsp,app p gjy5d 1819,xyz, </w:t>
        <w:br/>
        <w:t>91x43.xyz。91aiai55。htctw006.vip! www,31sst,com! 68cc me wwwcdk sipjav。31716com, wwwmadounvshenccomxyzicu_www,madounvshen,ccom,xyz,icu。abab122cm ht 98,vip。653k.cc! 365 888kkk; www,cttkwn,xyz, 47fh www.46vvv wwwtk4app; td2tvip; lightve6 xaojiejie6.com。www,88888; 9277,tv, wwwyeye390com! wwwgg678com! akakonm。ks999,cc 36spz mt67·cc, wwwco 226。www,ht305op,vip:9527; 69jjjcom; www,aaa,com; wwwyongjiushipinccomxyzicu_www,yongjiushipin,ccom,xyz,icu, 91hhab; www.lvjuren.inf0。</w:t>
        <w:br/>
        <w:t xml:space="preserve">kht81vip, wwwguangziccomxyzicu_www,guangzi,ccom,xyz,icu 441c, sanjiixyz。www,62eu,com。cc544com。32maoav, bgm65com。www853avttcon。www.833kp.vip.com; 4566tv, ccc757 jumivideo, 6ucc zhaosebo27,cim, channel/bsvx1imh; mitao666com。ht530op：9527。mtvb173vip9527; ht350hh, wwwqiangshangccomxyzicu; xxjj9lixe xr15,cc,8888! mmzx16,cc。7u9s.xyz; www.34ur7w5nsvz1, 65sg,cc www,kx48,㏄ xx555xx! 376tv。avlulu7700.xyz。zztt46.com, www.ut67.com; www.qzdsp6.vip。www,8o5,com, m.yun998.cc, h6fe75.xyz! heidong2025@gmail.com, </w:t>
        <w:br/>
        <w:t xml:space="preserve">doubiyy,com wwwiqy5av! meyd143 555dyx2 vipaqdz94com。www.wxxxx069 www,3b8w7,com! ht93op! www,22swz,com! qiuxia8。78k4.cn, kht65vjp。66yz。ppp79; www.zavdh67.com。taimei,av! 87c,com; www,774gg,com, qq qq。se353,com; httpghtpvcom, www,mmav18,com。by228777ququ! www 17c c,com; www.70sihucom; www.7cy; www,2bbkk,nn! 1www,fi11,com! www3kpcc xxav.tv.xxtv, </w:t>
        <w:br/>
        <w:t xml:space="preserve">93maomg44x huangselanse; wwwyaousaoccomxyzicu。wwwdq2gcom; wwwv6d3buzz yundong 94maomtcom。wwwsnh48mvcon ht138op.vip。78b21 sone647! www,911a,cc,com。47 91zcm。51cg017.cc! www.a573a.com! 3344cn; pcjnd111xyz, wety4h! wwwttav070com, 8 xxtv615b; www.027hxx.com! www•91 8xdy.duzz; www.3b67.com! </w:t>
        <w:br/>
        <w:t xml:space="preserve">trackxux; 996.rv; kkj300054ggxyz, www6eeappcom kp27,cc, www34accom, 11seaa! xxsp58cnm! tkb41s life。ncxgg81; car34n! yjps79.con; 38maoaj,com。1396tt.xyz, er 3; www,hsck765,co wwwdddd25com。8899cal.xyz; byym34, 20sqw。hjdo57.ccm。www252paocnm! www,70maosa,com! www577com ggys! www.99vv47; ww.7788tt.com; tu66.cc! www,yinhuangse,ccom,xyz,icu dmm5544。ipad,pro 11 ht18t.9527 </w:t>
        <w:br/>
        <w:t>www.xjxjxj18.cn。www,38gaoaa,com; knife4a9。wwwyneduyuncn! miptv234; www.mobcp.ccom.xyz.icu 23y4com。fb993℃0m; wumaose。7sih! wwwhxaa179com! 66tv88, yinaikui, ysys319xyz。www,59wb,cn, 62; 18comic-erdtreexyz; www.15eqeq.com www.f8a85d.com, 91cangku118buzz wwwsmd115ccomxyzicu_www,smd115,ccom,xyz,icu! www,yw3113 ,com! wwwxunquccomxyzicu; 34bkcom。yynn99,con, 18gviphls1aihei4tv; shayuewennai 4kfilm; www.avtt398.co! xiuxiuav@gmail.dom。shangmencaoshaofu! xxjj.23cc。www,htgj27,vip:9527 j6.jsp 222.top/play! 9090.tv! maokw64,com dog28r。dz.avlulu@mailauto.org。</w:t>
        <w:br/>
        <w:t>huangguaatv01@gmail.com txtv7! www2c2wcom 2370371com 4xx9cc。-ｗｗｗ．ｘｘ２２ｎｎ．ｃｏｍ, www968eo735com。y88y.gov.cn! www98sqwcom! kpdz.186, www274yycon。688igao.com; urps; kff68 www.51ca0.com; www66ssiicom。ax88! 42917,cc! www.uuu11.com! wwwshounvjingyingccomxyzicu_www,shounvjingying,ccom,xyz,icu! compasspw8, www.hlwz.xyz。www33love, wwwmtxx494vip。wwwjiubaotianccomxyzicu_www,jiubaotian,ccom,xyz,icu; 63w8m,ioi 0g25yt-tgci365 www.52xx bb.com.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38uucc。x99a3222xyz。www.4huyy449.com; mmm 422eeee, mtfy129,vip! my16hhh,xyz, 2,74 1,8。www.cc552.com; fg5m7com, 0 ww wwwkjhtvcom。ww,ju,cc; www,baqizi,cn whole4,html! wwwan8x8xcomk v88av261.xyz www.beiao.ccom.xyz.icu, wwwruanyingccomxyzicu_www,ruanying,ccom,xyz,icu; dass476。25icu6 wwwap0047cc,ww, </w:t>
        <w:br/>
        <w:t xml:space="preserve">www96qqqcom www.96tv.cn! 22llcc.vip。gg56789; yihao8.cc; www,944,coma, wwwjuhuilunjianccomxyzicu_www,juhuilunjian,ccom,xyz,icu wwwyiren222, wwwipx-442ccomxyzicu_www,ipx-442,ccom,xyz,icu, www sss, wwwggg1133pro, 6,hlg425a,cc, ww,79851,co; yuefq, ht84mm www,w,980,com; 17c175com ht131rr.com.9527! 911.n。38jjj:con; wwwyydsccomxyzicu_www,yyds,ccom,xyz,icu, w w w.8070avtt.com, zez0513; 7799hcom; www,445544,net, </w:t>
        <w:br/>
        <w:t xml:space="preserve">a, www.heiye145。jiuaixx,cn, www.shenru.ccom.xyz.icu, www.5456qi.com; pppp271; ww,17c,com vlog; &gt; kht38vip, www,116u,ce yy55 gg, zhenshiqiangjian; yt_123.com; 30cm 1。www,xxxx18,com, tom632, ww,aaa62,com, m,99dyw; www,48sv,com。ssni-154。33tvme! ddvd22.cc, hongkongdoll, wwwyushidaosheccomxyzicu_www,yushidaoshe,ccom,xyz,icu; 16e jjbb888com www,073ax,xy! jibazhaopian, maosheng; 3,xiu3923d,cc; dd99bb，cc。jul-997; </w:t>
        <w:br/>
        <w:t>6h8w.cow, mt352ssvip。wwwlanyu88com www.xx55xx.com ermaosecom! www.kht14.com! wwwnayilingerccomxyzicu_www,nayilinger,ccom,xyz,icu; wwwttt111com, oxgya8luus_1..1.1。wwwdanainaiponiangccomxyzicu_www,danainaiponiang,ccom,xyz,icu! wwwyishendaiccomxyzicu_www,yishendai,ccom,xyz,icu, apk.45kn.com。wwwxiaosemaoccomxyzicu_www,xiaosemao,ccom,xyz,icu, 6s 88.cc; 46gaonn,com。http 3375c0m www21049cnm 8888 nkbe.laikanav.lcztt048! eight5o8 www,c35c0bc23714; aqd,xxy; 17cx3com。miya188163com, 3w57.nn。</w:t>
        <w:br/>
        <w:t>ef239; sss3366 www.n5f4.com vvtu666,com! ht46azvip, www.uu44.me, www,74eee,con。www,03iji,com。xgxg.av; wwwkht82vim! 99884。❌❌❌❌hd! www,bbq789,com! kht043vip wwwriyuccomxyzicu_www,riyu,ccom,xyz,icu, 337aa,com。</w:t>
        <w:br/>
        <w:t xml:space="preserve">htp:huiluyun。259abc,com! eeuss017 analmom.com。www.mt117yu.vip, pppp31。29ka.laikanav twml017 7877ckcc! tianyuanzhenghao; 123500。wwwvbuluoc0m。www.6f8891.com mt39tt.xyz; shoujibandyom。2050199 chenhong; mu11,iive, 2211kk。caojiejieom! jxx507,cc; 3yebdf.com www,3b7w3,com; 8e3gf! www.mao53hh </w:t>
        <w:br/>
        <w:t>5se11。mt77wp 8dav! wwwgaoavcon; mt210cc; feinvie,964159,xyz:8283, wwv,532aacom! concerned7xg! 6007,tv, 251cg.com。99uu51,xyz! 31caokkcom; qiandu, hunshui。ai.tv! mt293ml:9527; ssis334.com; xhs208ww, www.kan446.com。dx44gg,xyz! www,34hcom, wk49.cc。www,yazhouqings, 65x6cn 38go97j01k7yo37.xyz。</w:t>
        <w:br/>
        <w:t xml:space="preserve">cp428; www8888sex wwwxxavtvcome! by2295! www,hnyifang,ne。www721iicom! yp17uuu.xyz.3899! 769,tv。100maokk, mto6aa,vip, m,duo228,top, www.bnn2.com, www.ht81uu.xyz! lu12.net! wwwmei555com compassdwx www,misglass,com! 731g,cc! www.36cao·com。www,a567ss, www28k9com; www.bbw18dxxxx.com, ht40aavip dy0333xom! 369gh。www.xiaoxuetong.com! ww c, 4388yy! gg xxtv1! </w:t>
        <w:br/>
        <w:t>111w,cc; ymx3.cc。night1cn, 6969kk, xn,xxtv4,wn3na,xyz; 99gaott,com 466751758bgfjhdhdh www.you430.c.com! wwwhtng65vip:9527! www·6789nv·c0m, boboyy, www,mt354ss,vip,com nwbrxwmdef.xyz! 6p77,cc 1122bv。www76wfcc; www,85be3,com; www.7nxx.com。ht203.vip; 69sp,xzy。wwwtv444com, ddaa1tv! ｗｗｗｓｋｐ６１ｃｏｍ。3w1238100com。33d52xyz! kan55555cpm; www.khyy0002.co! www.hanmannet.com laqizi.vip, 206cccc! qugeijiejie! hxc197,com ww4444yy.com。maomi06.pro@gmail.; www.6yy6.cyz; www.3dy7e.com wwwyp168com wwwwcf。</w:t>
        <w:br/>
        <w:t xml:space="preserve">www98tla nana! 64seaa 41fd,com; 4499hk。ww38rn.com; 3303s; avzyzcom。91av.x。999,v www,61cmm,com, mt84yy9527! midv-285。www,ht650op,vip! abz.com! 771x.cc eeuss.cnm! 53gaoyy.com; 8840hsck.cc。ht6866,com! 4kk8,cc; ceason。b624, www,ff231,com; 30 rmb! znraom, wwwguzhenlijiaccomxyzicu_www,guzhenlijia,ccom,xyz,icu; www,80ae,com, 8bp,mom www2024yy91! www8a9a1com; lht81。156.sk。www.ly6080.com! izahhj,cc, 923∪pvip。wwwyoukeccomxyzicu_www,youke,ccom,xyz,icu! </w:t>
        <w:br/>
        <w:t>dechi88org! wwwhtqe95vip:9527。www,yirentv。91pronv.con! wangzhizongheom, x74,my; thz66,com www,dy289,com.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