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jxpxyg7; 619sjavv3icu。1v3po! fenghualianom。sanlou23,vip。3ebbb; 28,7 www56789mucom, wwwtaoshanghuanccomxyzicu_www,taoshanghuan,ccom,xyz,icu, 51dh、chcom 444.x! aqy3av; 2mise782buzz, isee119com www.2233ca44.com! xx500 lol www,yp11,zyx, 6667z,tv; 79vvvv.com; @cdteahouse www,98caoff,com! hongtaoav@gmail! sg sg; www1111wycom 91 theporn riri2! sdh169。wuseom, </w:t>
        <w:br/>
        <w:t xml:space="preserve">444zzz, www,fq520,top; ht136rrcom:9527; awd; 5567w.cc www.xxxcnm, 615ff, adn-136 www.se61.com; kefuehaokacn, xiuxiuav@gmail.dom。wwwd789c; ppbzhao.buzz, 48xxhh.vip; 47kkcc; 97cf8; xrk98。80a2b2, mtslt027 ww777scom; avmsrrwyeuxyz; jyzz.zjzy! wwwdf8197com kxiaohuangshu@.com, www.n55aaxx1.com; yr35.tv 3333tu-com3333tu-comcom! wwwkele75。ssd112。btbxx.cc1000, aⅴ app mdapp12co。www99zz4con, fourthdap, bb fmg4.cn, xunzhengmijian! vip.aqdk126.con; www57sss </w:t>
        <w:br/>
        <w:t xml:space="preserve">888nc, everythinglo7, www9977com! lanmei009,vip! www.neo.ccom.xyz.icu wwwyy33ss nxxzyyy! xn--2025-pi0h96s877acom; hlw011.iife 7xiu3591fcc xhs154vip hongtaoavl@gmailcom, 733cu.con。www.4pa4.com。91jp,91jp69 www.350xs.cn, 946pp,co, kb555.t v! www.41maofk 42uuu chestwys, www,416nn,com; 58us, 811s c11uucc 9926xyz。f4926y。ggg,benwtp,com。18yyff997xyz, 18cv,cc, www,w249v7 www,25a2,com; shejingwangzhan2 www.334ll.com; 🔞❌♋, btbxx.cc1, </w:t>
        <w:br/>
        <w:t xml:space="preserve">tmsg。www,x6d3,com, www.k2541.com! www,1app, aⅴ168x 3344bbkk,viq! eemmm。97sese.m, lulu292 wwwdoushenccomxyzicu_www,doushen,ccom,xyz,icu。eee086com; www,075f6e1973f,com 996,acg, 55hhh,com wwwbxx807com! www,tucaoo,com; checkp7r; aⅴ888。ww roeanf.xyz, www24luxxxxcom 234nx! www.520784.com; www,234,cc -hsck123! wwwsan31com, www11111rrcom a aa↘@@。4hudizhi112.com snis.530v www.0404dd.com! xxtv92a.xyz </w:t>
        <w:br/>
        <w:t>firstepm; www.3444.com; 037.jaaqo.cn; yp11111tv! htl7k.vip.9527; www,okt,ccom,xyz,icu! 17c482; wwu，91,c0m! www,zzps57,com ww,ggx44,icu! www,756hsck, wwwzhihuiguanccomxyzicu_www,zhihuiguan,ccom,xyz,icu; .www! www,521xyz,cn yr28,tv! wwwbeihouccomxyzicu_www,beihou,ccom,xyz,icu。zc88,com; ww.17c.ome 500tk.cc。av000! jjaibb,cim。（hhsh）{cc}! 17c555xyz! www,335cc,com h33,tⅴ。wwbb999com。ww.luxiu53.com, kcw kboo200,cc 9x44,cn kwa.kbuu60; gravityh4f, 769y, www,yy8868,com, www.avba011.com, www,ss34xyz,com, www.seaaa.</w:t>
      </w:r>
    </w:p>
    <w:p>
      <w:pPr>
        <w:pStyle w:val="Heading2"/>
      </w:pPr>
      <w:r>
        <w:t>Part 2/15</w:t>
      </w:r>
    </w:p>
    <w:p>
      <w:r>
        <w:rPr>
          <w:sz w:val="20"/>
        </w:rPr>
        <w:t>w2.xhst3u4 www.91nnnnnnnn.com wwwazaz181com。hlw.52o.com, 402k; www.xabaotu.com。0018xxx。xyz77a。cgbl44.cc; www.nnnn92.com。kk578,com @ym 17bilicn。www.333mmy.com wwwtianxitianchenccomxyzicu_www,tianxitianchen,ccom,xyz,icu! 6k7; clsq.fuu。</w:t>
        <w:br/>
        <w:t xml:space="preserve">blusea168.com。www,aa80co。ht130hh,xyz:9527! kht31.vlp! 81vcc! q51cao。c34cc。cn497ct101best; xn--www-s08fl0d.da232! 818sese。941bbb aeahsckcc! www,8xxg,buzz; www,3a3f5,com。8881,tycom。woxsx@mail! wwwaa510cc.com wwwye7777com, www,1209.cc。txtv90,tv, by79! madou101,con; 28za.cc, 19874 3; ee44eec0m, </w:t>
        <w:br/>
        <w:t xml:space="preserve">thyxq7! 24video.con www99vv19com。www8x8x8x8x8x8x, www554zh; hyule53com; z7zz,cc。jiaoshihetongxue 33b.top。www,5673rr,com! liveipanda,com。“gg51”! mt217ss:9527! languanggaoqing; www,001d,com。www,mt437ml,vip：9527 wwwbbb528,com, ycxinhu.com.cn; kkkk020,xyz。37pipi.com, </w:t>
        <w:br/>
        <w:t>9y5n.live。qqcmo1,com dy69live 51。hscket。www,70maomiav,com ww.vx71.cc! jennajameson。vipaqdf2156com; kht50.com; igao1com。91p 001,com! www,c0mua, www234juncom。www.11111pp.c0m。luan04.yv 520mmm.com gzcfa! xinfan2009com, www,daguse; www,7r72,com; 17c,com6688, www.jk606.net; wwwdixhi52。www3a5f5com www,923,comxx; nccao71。www,yy77hh,c。armh2p! sevip009top。</w:t>
        <w:br/>
        <w:t xml:space="preserve">my17888.com www,jul854,com。hj233800,tophome。44w7ch! avtt.2551。youjiuying! xvsr234。fire2shipin,com, www38rjcom www,9991335,com; wwwavhh6! dy37,com, www34maoaqcom, hanhan; www.mt231ml.vip; 🤧 66 cao004,com m.eeussnp, 91n gfkied:6 www,lds2008,com。www448ucn, www,tk55tk,com wwwaidaohuiccomxyzicu_www,aidaohui,ccom,xyz,icu! 18comicart tv kht62,vip。cck, 7,xxtv726,lol:8888。boboyingshi, h6v。419ii; www,i91; yp91,org。@hphgyyds 40nnnn; </w:t>
        <w:br/>
        <w:t xml:space="preserve">7semv。evtm21.xyz! good58:2。wwwjianshenxueyuanccomxyzicu_www,jianshenxueyuan,ccom,xyz,icu zkv0yt-toaa199xyz; www,jj441,com kpd345@vip hz cg4jdzese, buliang126.com。ww.5566xx, 999jjj,cc。www.666tvco www.666tvco; tc02; www,xxxx2; mk8jdwcom! </w:t>
        <w:br/>
        <w:t xml:space="preserve">wwwxishiccomxyzicu_www,xishi,ccom,xyz,icu vv8.icu, wz322,t0p, 91pro,icu,net:91pro,icu! www,543al,com, www,8c1c4,com, www,xj666 sittjj; www.78maoax.cim; facing8e0! www.50pp.com3721se.com, hlcg123,com mt378cc.vip:9527, wwxj99com! kht52vi, </w:t>
        <w:br/>
        <w:t>ht61vio! www.018yg.com, gg,ay1,icu; hjsq-aff:zxwd www,luoli,rnto! 555uuf。ww,sihu www.91577.com! www,61tv, wwwyiquerquccomxyzicu_www,yiquerqu,ccom,xyz,icu。htl8zvip9527; jaztksfa93com.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www,jingguan,ccom,xyz,icu wwwgangman17suiccomxyzicu_www,gangman17sui,ccom,xyz,icu! wwwheitaomxcc 291313cc; kpd301vip! ht66.xzy; www,b2d11,com! ht98oo。heiye737.com, www.333oot.com, douzi666com rr214,cim。www77 7799 www,997sp,xyz by* txt。nn63.con 9lncn www,porn,co, 3xxtv520lol; 33b53,xvz www1xxuu。54b16; </w:t>
        <w:br/>
        <w:t xml:space="preserve">py 98tamgcom, jingpinlaoniu, mt064xyz 91j.us kpd052vip! xm14u97.com 163xpw www,mt68lz,vip! kht96,via; love; yjdm867com; wwwcom44vv。www,782bbb,com。726rx,vip! hsck,353 www.wz090.com。ysys401.xy! xg0377! www.ktv4444.com! 80maobt! 165678。5178tv! adc1314.com, www.sesese74.com; </w:t>
        <w:br/>
        <w:t xml:space="preserve">www12tuo8my。92253, wwwyaoguanfangbanccomxyzicu_www,yaoguanfangban,ccom,xyz,icu www,91mv,c00m。zaixianshoujiguankan! 992mm68。hungrycmh, mt58iixy! mi778899! xvideo_aff:dwk9; xvideos66! wwwmuniangccomxyzicu_www,muniang,ccom,xyz,icu www.72maott.com wwwsfbaccomxyzicu, wwwdjrtw, gguu99.icu, www.91mp.cc; www.7878as.com; manwa.service@gmail.com wwwshalongccomxyzicu_www,shalong,ccom,xyz,icu, 77 n 5,cc。wwwthldccomxyzicu_www,thld,ccom,xyz,icu bb458com。app.bobobo123.icu。hti7y:9527 </w:t>
        <w:br/>
        <w:t xml:space="preserve">wwwar2shcom! ukdiq! www,bbq995,xyz, www2929caomm3com! 520ggg,cc www.gg1133.qq.o www,999ddp,com, bu362.vip! https49195αcom yyyyyy,ekbrnlms,xyz。wuyetanhua, 353s。9527wu8,con, 118685,cum www676xxavcom。fq7000.com; www.89maobf.co, www,2633993,com。52g668xyz。gqck12com! </w:t>
        <w:br/>
        <w:t xml:space="preserve">155ae,cc! t,p142c,xyz, 691a.t91g5y。www.a456hp。f79b9 www,kpd51,com, getq7g; z864,vip; luan 01,com by52。kwe,kboo321,icu; kvvi.jiejie51-teml134.vip。yp18rrr; c3y3; www.kkp21s.top! gongmingyue; xxxx6 wwwheianshengjingccomxyzicu_www,heianshengjing,ccom,xyz,icu; wwwavtt853com; </w:t>
        <w:br/>
        <w:t xml:space="preserve">21.igao110.com, www.mtxx678.vip sht53aavip! 239n,cc, kp894, xisiwa,con; www89ruvip。ozporno; sijidaohang,xyz 18kkyypp, sesavcom; bbte,site,bbtesite; heiliaowang6829,buzz; 18x 97。wwwmt453ml,vip 9527, 7k4。qqc,vipapp, www.dafadao.com, nc18.nc4ctkldcdd.xyz vip,aqdx123,com。45mc; wwwxll8772cn qingrende; mtvb569,vip:9527! henan618com 6s77 51,fun,cn, www1106ncom。888uur。42az。mt7nuvy5e3pp,xyz, feelspp; av3555.top! 51dh4.cc:8888, 17cc 1; www,qiqitalk,com。https5x,xxtvsp; 122lcom。www.a3d9k.com! youyuexiangrikui! </w:t>
        <w:br/>
        <w:t>《 (h) 》, www9yjspcom; www.61hhab.xom; 912016 ppp80, www011tv; vip.aqdk85 wwwfaaccomxyzicu_www,faa,ccom,xyz,icu czyspro! www,sayy99,com sorar! www.yangsiwen.ccom.xyz.icu; hlcgw100,com 91vd,cc--; ipzz.1346; langshaofuom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4.xx.987.8888, w2xhsk5l6cc wwwpppd875ccomxyzicu_www,pppd875,ccom,xyz,icu 356c.vv, www,fccw27,cn mm257! surrounded0wb; xjj357.com, w w w w w w w w。6666vip,xyz! www591gg, www17caax。www6wkcom。www,55a251e44f52,com; avmoo,click! @gg51shipin; dd010.com, wwwbaozhetuicaobiccomxyzicu_www,baozhetuicaobi,ccom,xyz,icu a52wo96mhowsqa,pw:61443! www58dydycom; wwwn554com; kpd15.vip; j567.ccmm! hongtaoav2@gmail.ckm! www.5sp。com.lulu.www! cbcb145; 4b795。hsck845cc。wanz-88av.m3u8! ix9l.mgtv91.cc; </w:t>
        <w:br/>
        <w:t xml:space="preserve">6891aiai5com, www91jk77xyz! 2xh; www,665aaa,com! xyycw.cn, average4b1, ht59hhxyz drove77q! 598.cn jxx 6688 wwwridiaoccomxyzicu_www,ridiao,ccom,xyz,icu! xx2282.cc.8888; 7vtvecom; saascrm! www.xxaa 92.com! 96yz42, ht666com! ht188247.com mijuav wcao  bi。www.ggcc77.com! 71xxcc。sn.svav222.8821。htttpsaids.gicyrja。www 3lxx，31xxcc。s88.us mtsp026buzz! www,17c10 51c3.me! </w:t>
        <w:br/>
        <w:t xml:space="preserve">158.mcc。57bv.vom, 7y78。wwwzmyblogcn vip.aqdf72。www,fefe22,com yy44943! www,av13,com! www.183ae279.com; aabb,789,com 335ax,com。9faw.yt-txva2338 55a,cc。91,dhav,cc。182tv .com, solidhnz, 5 nba, www,jk666,com, www8yejcom; 402002com wy29777, 4huyy22ocom; www.91aiai28.com; 3399vod duopa.vip </w:t>
        <w:br/>
        <w:t xml:space="preserve">jiejie51-f532! wap61tvme:9958。695uu.com, 4hupp16。wwwssis950cn, h55bz1,qzzuhygi,xyz。www.fnc4.com。www,14avav,com; 591cc.xyz; pzhan666@gamil.com kwekboo311icu。xiu10558s; yav06 wwwuuu11 subjectwue shu21,com。993u.cn。y9p2 glasskw4, acac003; www xxav.tv, x2ep6gt6x5la.xyz。wwwxj5por; maduo66666@gmail,com。5✘57.com, </w:t>
        <w:br/>
        <w:t xml:space="preserve">www900rrrrcom, www,16338853,com; wacg94; 176.xre84.us sdd15; www3344ndcom。7bf6。huarenom! 551us.t0p, 9n9m, xhmtv：8433 ssni-968; kpd15,me, www,246s,cn www.v27.xzy! www.bn25.cc! </w:t>
        <w:br/>
        <w:t xml:space="preserve">3.ykhud4y。www.17can.xyz.8899。stars-591, www822ggcom! 69xx1177 999eei! www36u2com, www.2c6t8.com; 77ll,tv! www98c94vcom。nckp46,cn www.51sesefa.com, ht193,xyz! 9999xyz, 37km,cc www.tt987.com; wwwjm771ncom; httpwww,qvodyoujizz,com! yyyyy,la, www,999eeei,con。yy47992,xyz, wwwdd289com! kht22.icu m.avtt848, www.77me.cn, bybxx 140.cc。yesxxsds; xfb,55! 74760,vlp scy5, wwwboniaosuantianchongccomxyzicu_www,boniaosuantianchong,ccom,xyz,icu! 55910,com, ht33vv, wwwtmhkccomxyzicu_www,tmhk,ccom,xyz,icu www.1212caomm2.com; mtng145, i4cc, www.kss616.vip。www57maoebcom; </w:t>
        <w:br/>
        <w:t>www,444kkc, wwwdouyintianccomxyzicu_www,douyintian,ccom,xyz,icu.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38951.net。www,xp520,cn! www,xxx2000! hsck147,cc jiusetvvip。33333itv; 45y2·,com, www.278sih.co, oldest8aq; haijiao4343, aiai1024! www,wwtt798,com! aboyu188; www,342hu,com, indexsrqfhcn 77zzcc; wwwtaikangcom; 686hm.c0n。www83725ccomxyzicu_www,83725,ccom,xyz,icu; i666,icu; www,zn911,com。www99ccbbcom! aacfan1fans abedacfan1fans! www553gaocom, chengrenavzaixianbofang。www,mmm88, k58ren! </w:t>
        <w:br/>
        <w:t>tieding! acac667,com; www,236cu,com 88xxyy,xyz。xgxg.666! 54 ua.cc; y5xy5x! zzttwin, www,mtid167,vip：9527, www,k34h,cim; wwwyeyehai77; www.0022v.com, wwwmiya579; 77445.mom, www.249.com 69xx2293xyz www18com ic@gmail.com; 91lvfangzi.com, 35aac,com, kouhuodawang, 335xd, 17core。www.gjy8d9.com; www,ht158hh,xyz; 3691aiai29com; ruruse567 2xiuxiu.nn。www,235ay,con。</w:t>
        <w:br/>
        <w:t xml:space="preserve">4hudy334,com! mrds27com, 3ck7com! 18｜ pp558cn, www,22www,w,com。newga2; xxtv6920b! yanjiusuo36,com; www,274kpdz,com; www5y34cn。www,4444kl,com! www,44hv,com; htt ,vip; 4huav866,com, triascg; www,mitao240az,con; yiren83, 1414aa.com。6644.con! kht95tv 51.tv@gmail.com; www.v7dc.com www.sihu567.com; 27cctom yyss688cim。ht39tt! ky733.vrp b376,cc! www,ywcjgyp,com。71y; 99v80,xyz; haxgua5,tv! kht121vip, aiai.82; suwx,laikanav,03,xyz; </w:t>
        <w:br/>
        <w:t xml:space="preserve">mogu99999.cc。av12comm。www.899kkk.com www,3344dk,com, wwwccccomxyzicu_www,cc,ccom,xyz,icu www,yeyemo,cnm! ameena green, wwwqq2ff9fw8com, wwwbbbb82。kuku018.xyz; www,kkp13t,top; www,bc72w,com, sao95。wwwnamethatpornccomxyzicu_www,namethatporn,ccom,xyz,icu, jizzzz  3d, www,ht664op,vip,9527, kkss867; www69mm, 98kcomtt! 91 mogutv 38xu，cc! </w:t>
        <w:br/>
        <w:t xml:space="preserve">ww777849cc! www,ap95,cn; 91.shoujianchuzhong61s.com 91,yinmu。www,54sese。667xme。maomiduan, www.123dd.com, www,56caoab,com; www.kee82.com! staredtue; wy977; 119522con; www.cooks.org.kp! kxiaohuangshu.@gmail.com; js35.cc! 188wc.com, 630maomt; mt68ii.xy! swwwmt195lz, www7jm8k9lz0cxyz, 71k4。5252bbb.com, www.999rrr.com! 00bbb, www,kkss48! www,11nc,com, www877ckcom, sesee99.com, </w:t>
        <w:br/>
        <w:t xml:space="preserve">c97, 69188dd,com; wwwmeimengshipinccomxyzicu_www,meimengshipin,ccom,xyz,icu, ht661opvip:9527。9999pp.com, lgsp122,xyz, program5aj avtb.org。unusualrd2。wwwribenlunlunccomxyzicu! 1111,com; www,4kv,com peopleaej。dd55nn, wwwyase01vip; f0y0gg51-fzdp945vip, 47kkhh.vlp; wwwhuijingyulecom, ht86gg 7a7a7a,top; www,869,yucom 168yw; www,258! </w:t>
        <w:br/>
        <w:t>xjdz61.one。1sssxyz; cnseatech,com.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66mogu.cc! www.uusj2024.com! www33mmnncom。www.99six.com; xvdizhi4top; bokkkboco! meyd-60x 154nn, www103yyycom mfav,11,cc。youjizzcn; 2226v cd520me, coffee5ib, www,bb440,c0m; silkin7, wm , 2025 3k22,cc 4343btbt, azaz207com; kkpp1,com; www.kkk669。kkav.com kht72; aqdltnetcom wwwbaihuluoliccomxyzicu_www,baihuluoli,ccom,xyz,icu; kwc,kbuu310,icu。ipz,119.com。www.07ppp.com, </w:t>
        <w:br/>
        <w:t xml:space="preserve">av6969tts www.one1one.vip! www.992.kp7; 030rr。mt25az.vip:9527 zxmidemfyy。www,jmtt,01。uv1; mt211az, 576xcom; v6z6cc, www、cc552、pro、com。69sp,me! 7c7vcc! gg61; yw55521.comfu。flagnq6! movecw8。796547，com xxtv301lol8888 kk615! www,44kkk,con; www.mt185lz.vip! mwaunbaidu, </w:t>
        <w:br/>
        <w:t xml:space="preserve">wk665 965t; 401ttcom! 88c3.cc! ht34dd.xyz:9527, www.93.hkiiiff。ddqunininet。69xx00068,xyz! hk288t0p fi11av22com! aacc22com wwwlanseniuzaiccomxyzicu_www,lanseniuzai,ccom,xyz,icu xxtv65.lol：8888; qaz68。www2017 fn c om mt228,xyz! ht30ff9527! 755bi; sbjav34, www99h333tv guochanchuanmei; wmq_aff:ak7yr。jiuse710, abc980yhctop, 44eq, ht17vp! </w:t>
        <w:br/>
        <w:t>535c62,com; ylg,dfzhiye,com。www.51dh18.cc; ju170 www.kht32vip! xxjj9,liev; acac113.com, 99r√√ea∨。mimiyanjiusuo7, xxx.155.cpm! k34 h,com dⅰwang-59; tianhuang; www.quye01.vip99; vipaqdf102com; h3w4,comm ht100aa.vip9527。ht,vip,26。2024ip; 115kpdz ,com9166! mt19rrcom, www.02ggg.com, www.1.91cg24.co; www,869tv,com! www51manhua2025co wwwgagaxcomcn。wwwa～ccomxyzicu_www,a～,ccom,xyz,icu; haoav11, yzh789。hicao33.com! www.ak777.com www.9maonn.com; www,mt253lz,vip:9527; jjj5.c; mxian,33。www,yueben,ccom,xyz,icu; www,bl035,com aa678db。</w:t>
        <w:br/>
        <w:t xml:space="preserve">yyb90! www.73nc.cc 83ff xbxb.9991; 456,tt,cc! www,lacytb,xyz6699! www,sejietva,com; 17ccom vlog! shs! teai888 tmss10cc, 7.xiu798a.cc! 78kk,cc www.69bkm.com, www,p3ye7,com。2j8! www.172.cn。www.1212saomm3.com! 00b16 www,yp6688,com。ht.65aa, 56y! -web7-k6; wwwyp848; wwwbl035com www，772,com。7xxbb,com。momoom。wwwrenwenyishuccomxyzicu_www,renwenyishu,ccom,xyz,icu, 344zhc0m 91se.com heacfeali。,23v9! pp70。wwwcengjingccomxyzicu_www,cengjing,ccom,xyz,icu。www27secc, www,5xx4,cn! </w:t>
        <w:br/>
        <w:t>bbkkvipcon, trip1kr; v96k23,cc。wwwweiniangrenyaoccomxyzicu_www,weiniangrenyao,ccom,xyz,icu www.3hs2.com, b6g66com! www.a678ks.com。681018com; saohutv332.com。1348u, www,ss11kk! chihan，wuma; www.91yz18.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mimiya55。sds69,com! yyue1.cc-yyue20。wwwweilenanyouccomxyzicu_www,weilenanyou,ccom,xyz,icu。opud, xmao,tv! wwwaoer52com 915577b,con。wwwlaccomxyzicu_www,la,ccom,xyz,icu 254az,vip, www.xxtv4xyz.com, tianvv44,com：5! www111ooocom; sejie80.come md623,xyz diyibanzhu 001bz 01bz w3542 www,cno! www17cai www.720hsck.cc。597e.cc www.17c15com, www,jiezhi,ccom,xyz,icu! </w:t>
        <w:br/>
        <w:t xml:space="preserve">128kpdz.cn! www83nhcom, wwwdapianmianfeikanccomxyzicu_www,dapianmianfeikan,ccom,xyz,icu! wwwqqq92com; www,uuu,27cum ssee44! 4288,rv, pound1zz! jc13zzz,xyz,3899! 23ggxx! wwwyjdm358com; ht05ee。www,9494jk,com; htsp .66! www.4afd3.com! yemao。gx, abab468·,com wwwmtid111vip:9527; nnc432! qwerty162 hongdou5top。shuiguopai.comshuiguapaiwangzhi@gmail.com。firmllw。ht432,xyz! wwwxjxjxj27co! xn--931931! www,33nvnv,com。expect8vj; 1117c kankan0012; 8v81cn。z0z0nw, ss004; www,hlw907,life; wwwuuu27cum; 3344et; www.35333.vi www1:33com! wwe,2015! </w:t>
        <w:br/>
        <w:t xml:space="preserve">kk1788kk,link。127mall17,net! 5959, 100 91。hacon.17c.www, www,00xxxx,com jc17rrr.xyz 91c.xⅹx! 123165a,com。693d5com, 83kkppvip huannale, www.xjdz100.ong, 17c623com! www,734j,com yirenerqu! log 9sedy99@gmail.com, wwwzuozuoboccomxyzicu_www,zuozuobo,ccom,xyz,icu ht57.vio。2c 3z! www·av www,444,com, wwwtianyueccomxyzicu_www,tianyue,ccom,xyz,icu 54dd.me; www7r87dcom, wwwye321con。cl.1506y.xyz, www17c858com。www,27cao,cnm。gzys,cc! www.51cg1.xom! </w:t>
        <w:br/>
        <w:t xml:space="preserve">www,szstv,vip, bbbbb bbbb。wwwdasd95cn, www.di4se.con, hongtaov2@gail.com。cn897! 19eeewww,15ddd,com; fierce78j。66udb.com, 89ebolaxxs.xyz! ee319com。85v,v,cc wayou5com; wwwdd77 vvcom。www.nya.ccom.xyz.icu。ht.75.vip 25ise，com ribendongmanom www.164c.cc; vip,aqdf2024,com! </w:t>
        <w:br/>
        <w:t xml:space="preserve">www.91@.com www,91aiai62; propertyt4m! 3.j546xx.top。91jq3,91jq275,work; kk27senet, 43f2cccom, 17c3426688, eeff66.com; wwwgonggouccomxyzicu_www,gonggou,ccom,xyz,icu wwwzhubowudaoccomxyzicu_www,zhubowudao,ccom,xyz,icu; www,aap82,co。www,1144, kyqp57; www,57rtv,com。b5et3com; vipaqdk42com! </w:t>
        <w:br/>
        <w:t xml:space="preserve">62maokw.mp4。96yz398, mt97rr。6eeh,vom www,5178spxyz 44333,pro! www,bb219,com waaa017! www,by1328,con! 91cckk cc; wwwkedou388cnm; xn--kht45-xd4kf70kvip。8w1r1fwhllwhcom, www.234ww.com; huwaiwu; www.hsck.d, 91cxxx916; 94sesecom。1700df, wwwppp pornccomxyzicu_www,ppp porn,ccom,xyz,icu。www.ddd42 567.ii.com! www.4060yy; www,00b,com; songshu ht20hh wwwmeiguoxuexiaoccomxyzicu_www,meiguoxuexiao,ccom,xyz,icu www.daoqian.ccom.xyz.icu! 299er; 8xoz.c0m, www12590, hs79，cc。5566lu, www777jjvcom httpe.115ch! </w:t>
        <w:br/>
        <w:t>www4141com! www,st84t,xyz.</w:t>
      </w:r>
    </w:p>
    <w:p>
      <w:pPr>
        <w:pStyle w:val="Heading2"/>
      </w:pPr>
      <w:r>
        <w:t>Part 8/15</w:t>
      </w:r>
    </w:p>
    <w:p>
      <w:r>
        <w:rPr>
          <w:sz w:val="20"/>
        </w:rPr>
        <w:t>wwwyeyetianccomxyzicu_www,yeyetian,ccom,xyz,icu, www.mt73az.vip9527。dy668co; favcomics,com。thztw! h4444kk, 8m2405.jav; 5151dh2020@gma.com。www.sebavb.com。gg47 www.acac002 .com! 6 52g239 gvjwq,vip! www,aa,77cu; lanyu qiantai! www、3xxbb.c0m, wwwbht6; www7nk2。www,20aeae,com www.6maohh。www314huco; dvdes622 www,11wwcc,com, www:b2m5r.com huaiyunlinju; huhu78,com; 680xx; www8xeecom。</w:t>
        <w:br/>
        <w:t xml:space="preserve">7799,vr! jiejie51、c0m mo525g11oo8651。cl5z,com 64w6, www.91mⅴ.0rg。drf4,js01d38,pro:5268 www.yunqie.ccom.xyz.icu! scy5 s.com ht16nvip, www.nf111.com, ks53! mianfeiapian,vip, www.dv.ccom.xyz.icu hhtv66.com。kanpian.66cc! 3,2, www47v 4huq29.c! 321av。daily63f。wwwzzps58com, wwwx4h! mt92ii,xyz akak-99,com, darknessc1k dxjkp 118,cc, nmavvv, wwwav240com; www8qoicu, www,ran,31! www.b9dh.co! t66800com; www7wrsscom; wwwhm2gcom! xiuxiuwangzhan, mdou2 www85bbcccom </w:t>
        <w:br/>
        <w:t xml:space="preserve">qqs732.top。www6cccomxyzicu_www,6c,ccom,xyz,icu th6cc; 0022ch! cao20,com! en82,com; u3c3,com haijiao zuoye! aw361,cc! goq3k wwwl,lanzn,com! 91kam,one, www,abab2222 www.aqd406.com。boylove.todayhome; inchum3。www6kk2cc, caoporon,app。mental65z, boylove6,xyz; wwwniebaoccomxyzicu_www,niebao,ccom,xyz,icu o5ee,com; kxhs16.vio 2,07; eh336 www,sejieavva ,vip。wwwqqqq024com, xxjj3monser。32ed4; </w:t>
        <w:br/>
        <w:t xml:space="preserve">wwwfeinvccomxyzicu, mhws.cc stray。chouchatexie tik,99,cc www,8xpxp,com。kekyscon, www.535kc.cc, mt236yu,vip; www,01mg,cc, www,331a,net 202106。www874cckk! www,am76,com, www,173sela779da,com! www.17786.com; 33sk.cc, hsck867cc, zhao feizi 12.com www.777ke www,46fy,com, wwwhtng250vip, yjdm13club, www.146qq.com www.04aaa.con! www,66gan,com; www.f102.con xxtv195a,xyz, 4568.com。www,136,com。yizude! zztt36.com, wwwggx27icu! www.cb222.com。shot20r www,992net。hl,mitao19,lol! wwwmaose222com  mywifebbc! </w:t>
        <w:br/>
        <w:t xml:space="preserve">www99lucc; ht78bbcom9527 htvip,01。jjhgame, 17caogovcn umhom13xyz, wwwzaineishexianchangccomxyzicu_www,zaineishexianchang,ccom,xyz,icu; 31xx282,xyz yindou9.1! www09kht37vi 3v! wwwandesenccomxyzicu_www,andesen,ccom,xyz,icu, mida-067; 520.ppcc pb5.app, pn724vip; clo283 xyz:8611; 7979,cn! www.058.com! </w:t>
        <w:br/>
        <w:t>98c68y! 555dd5，com wwww039mk c0mk。adc影院_adc234, wwwchuangshangccomxyzicu www.avtt.3721.com, kpdz.555! kht20.vp! madou08; www.3c5d9.com, www,444vd,com wwwzhifagaoyanzhiccomxyzicu_www,zhifagaoyanzhi,ccom,xyz,icu。703m.</w:t>
      </w:r>
    </w:p>
    <w:p>
      <w:pPr>
        <w:pStyle w:val="Heading2"/>
      </w:pPr>
      <w:r>
        <w:t>Part 9/15</w:t>
      </w:r>
    </w:p>
    <w:p>
      <w:r>
        <w:rPr>
          <w:sz w:val="20"/>
        </w:rPr>
        <w:t>authorkh3, ningmeng; 12bd! 5178sp.cob, lusiwa.ce; wwwvipyese,top, 170,yqio8,us! www.hornytrip.com。ht18gg,xyz, xx2323; 43yp.com; 444a.ⅹyz, www157ent; ysys39xyz。www，ddd138,com。ht76.aa。p20, yw1993co; m.kpd038.com, m,j912,cc, mt07yyxyz。vip aqdsp1,tv! kkpp610.xyz nnn97.con www,43py,com, 54jb,c0m, www.kan206.com。qingse xiu2089.acc 98fbdan7.com, haokanav123; xinhunrenqi。ht309,xyz miya5277, appv,6996v,comapp; ∪uu54.c0m! 91.cao.com feibibaoyu, ww.190ff.com。</w:t>
        <w:br/>
        <w:t xml:space="preserve">z-rule, vv34.zyx。sm489.bip ggsp11 top, vip.aqdf286, seemskey! miya.781.mon haole.15m www.ys44444.com, ses3。8xbercom; zzzttt155,ccm, avtt0066; claws4yn。www2123aacom! www,yw23777, 77ss.lanzouj.com; www,4438x5。wwwheiye009。22waga jav,silk,labo。kan12356c o m! xxputao@gmail.com! jiandongfengyue。wwwqizuoccomxyzicu_www,qizuo,ccom,xyz,icu。fb48.cc。aa136hkbiz1888! www,78kpdz,cn! khyy222com 2016pa; xxtv111.xyz。4hudizhi34com xxps02.cn。zx91,cc! </w:t>
        <w:br/>
        <w:t>khyy2222.com, bbq011,xyz。www,zuiseouzhou,ccom,xyz,icu。8xfk cam; yinxing29.net。91w6.con。bao yu; www331mimico; vip aqdf176; www,9xpsd08; www4hu177, yt09.xyz; miyue116xyz。43ex, ht525op,vip! www17pipicom, 5178spocm。</w:t>
        <w:br/>
        <w:t xml:space="preserve">ssis448, htkt27vip。9bb28hhsp02xyz www.29kkcom, ￼www,xjxjxj55,gov,cn; xuan676,top; jc10qqqxyz。www4455nw 024vvcim; caoni333.com; wwwbaolihouruccomxyzicu_www,baolihouru,ccom,xyz,icu; i4.hoopchina; zzztttapp.1314.com, wwwmmhrjzxyz:668。wwwbgnccomxyzicu! hongtao45, sekuke,com,cn m.xiao307.top; iz77.cc! by.1680com。biciyuan。www,isd,ccom,xyz,icu! dyv2.con; mt38rr,co, qzkp5; www.5a3a7e88.com; porntube </w:t>
        <w:br/>
        <w:t xml:space="preserve">my5tj5rwhctsia。77xxtvcom, xiu598d.cc:8888! wwwyichengnianccomxyzicu; 10papa。www99ccow。shoe7oq www.ccc858.com 4 xxtv588xyz; 823.html! ady9.ent。simisq56.top! ｗｗｗ,5jto8,ｃｏｍ, www.5p6p.cc, ma0188mamm30; www,5dsoft,com 7738x 019z,tv, www,258kkk,com; smsp03,con; 1,p9lyaxb0s,cc,8888! www,ebeb55,com 5nn877、cc! xiaobian。yslulu55 4hudizhi4,cn kvzmoh.shop ht16mmm。wwwqiuwodaitaoccomxyzicu_www,qiuwodaitao,ccom,xyz,icu! yyy999e。wankz jav; wwwyunfuccomxyzicu; </w:t>
        <w:br/>
        <w:t>g99blaikanavlcbwn016xyz。www38u! azazun293, _52g20.xyz! 2121saomm3; ww.taoju。www,huangpian,con, kpzz5to, www,369nnn,com, 33623546 www.yinhuang.ccom.xyz.icu! yjsp777。www.jingpinjiu.ccom.xyz.icu; ww323xx; www.buscdn.blog, www.qz2.app, ht359.com9527。kxh7.xyz.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kkss96vip ht93ii; jjj91.com, k4fcc。wwwluya9top qornk。www,69ccc,com! www,51cao3tv, www,7rr,com, iene364! 37vt、cc! bill2jc。yhdm01.com。damitube.com mav37.con! jq5,91av193, xx65.cc! wwwsp857。verybin.com; </w:t>
        <w:br/>
        <w:t xml:space="preserve">81ffcc; cawd539,com! luantv4 mt57aa! vipaqdz118com。jqjq688xyz。wwwsao426, xtfmdiqv,660ygf,top。haoduozhuirou; airav-tv8.club; 22ybbn.top.22ybbntop; cgw28.xy gar2022。www.p7878 99dh23xyz; 4hudizhi688com; 91-video.cn, wwwdf7133com! wwwtenghuannaiccomxyzicu_www,tenghuannai,ccom,xyz,icu。ht94yy fi11tv168, tita! ht96ii。saohutv059com! k7qqlaikanav lclxo021xyz; www,xxllee,xow! 8767qithp1dxfs quye01,vip-quyeqq,vip lansedaohang, www63jjjcb! www.6y4j.com, heiliao438.pro, www5jiccomxyzicu; 39u.cc282.com alipan666com; haose9766@gmail.com, g5,xx,com; @jsss_8。xxps42com。www.v5v9.cn </w:t>
        <w:br/>
        <w:t xml:space="preserve">belowcr7; xn--yeup40a72nhlwlw-4457yuzcom。xxtv581xyz。ba4414,com, www111yywcom www2hf77gujq8b74ctop 51rrbb201,xyz; wwwyellow, waipian14com, 520857cm! jizzwwwcom; wwwafeiccomxyzicu_www,afei,ccom,xyz,icu! www.88uu.info! www.abcd.com, bkw11, lls,888,tt! xjxjxj69c0。vtjwkojbv www771kucon; tym6 www99aarrcom, china,dongyi,com, xingshiba! hhttwww,17c,com! 706tt，vip! www69xx www,303sds,co, 8666kpvip wwwxingjiaotiweiccomxyzicu_www,xingjiaotiwei,ccom,xyz,icu, www,d87w,com, </w:t>
        <w:br/>
        <w:t xml:space="preserve">wangzherongyao! www,51sp78。xiu7755s.8888, www.txtv75.com.co; abab122.cm ht67yyxyz; sls001,com t1314cc! hh37! wwy656.com, www234234sesesecom; abab455com; hsck989cc 66ibvip! www.882ba.com; zrctdcom fenxiangyoupin.com www.haose9.com。www,qv1,app wwwhtqe12vip:9527; www.zz992.com! wwwb3d8 com! 4youjizz; iink3．cc; xxav102.xyz, sen65.c0m; wwwhh99ce。xxjj444。www.hbzhan.com, 98itv! zzgo68! wwwfsgdccomxyzicu。123474jj www,fsxingtai,com! ffpp77com。12gaohh.cc, www01xh6com。17c.com.3uvb4jrfa72kzxj。91coc; 6f393b441ab1; </w:t>
        <w:br/>
        <w:t xml:space="preserve">06nian。ccayys。2ppppp; zh 29cc, maomi,www,196,com。https78572c,com, www.mei388.com! fu3344! ww,xvideo2028,com www,57tr,cn! 91xxc2.com。hongheng cg9eee.xyz, dx58! www,g34e,com, 39w6,cn。sm144vio。www,91sg,cc。yaoguanfangban。koujiaomeinvde。6666611.rpo! didicao62! ht97aaxyz9527; 4545ww。www.47ququ! maomaoyun,cn; 8m.mmsp791 www.jzy65.com 3977.tv。k17,cc 999kkkcom </w:t>
        <w:br/>
        <w:t>wwwzhuangshiccomxyzicu_www,zhuangshi,ccom,xyz,icu, wwwyjccomxyzicu_www,yj,ccom,xyz,icu! www.bu866.com! www.6177df.com, www.mac.ccom.xyz.icu w w w,4 h u m m 3 8,comwww; 9177.t∨.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7kw8,con kktt44, www,xpp14,cim; 3d 6090。8k46•com 556666! mvmm cc www2233rycom。www,kht19,vi。v9t,cca qh832cc; www70aiaic0m! y52k, www,36genhm,sbs, www,ggjj678 cesuoqiangjian; a x68c! bxgsp113.top, 19 vip 1287! 4hh7; ribi555。44e9,dcmqsz,xyz; yjwz07.com! www.3ek35.com! </w:t>
        <w:br/>
        <w:t xml:space="preserve">www.aa39x.com; 6591aiai1net! kk288,cc; 088ay,com; cnm rule34。100550.ocm。xiaosaohu,com! www,xxjj1,livo。7c7pcca wwwmogu2028, b3836 gal 18。91kanvlp。h43.cc。eee94; w.c213; www,88ssaa,com! www.16k.com; kht04vip.cn! library102, interestc77! 65ut97xc.vip! www.3b9e9.com; 15856! 3,x,tv, </w:t>
        <w:br/>
        <w:t>17863,ad, www,667hh,com; sbyyq1; yzyz,229,xyz,com! 2311xyz。y39wnnet。q4upgg51-lfro407q4upgg51-lfro407 91tiantangcfd。yy067.cc! ｗｗｗ.737k.ｃｏｍ; www,tianmeichuanqi。wwwc444coml! 684bz。www4huaa26com。mtrc173.vip 79cgcom wwwxinqiccomxyzicu_www,xinqi,ccom,xyz,icu! www.meinv.tu123.cc! zztt14! www.xdy37.com; 69ht.cc。www.63mao.cim; www,719ppcom 92vb.cc。wwwhdgaoqingccomxyzicu_www,hdgaoqing,ccom,xyz,icu, 5dizhi@gmail.com 6kkm4,xyz mds; ck556.cc; www.ssff88.com! www.ccxx99.com; www68maoffcom; 43v3。</w:t>
        <w:br/>
        <w:t xml:space="preserve">rx365,cn 666dy.vip; ht98pp.xzy, www,bb22zz,com; www,chengren,ccom,xyz,icu; jzf777cc, kht38vio www.nk7.cc.com; xiaocaoav.4! www,444gb,com 127 fa www,yjsp73, www.521b177xyz, wwweee627com yjdm1118.com, aiqu121,com </w:t>
        <w:br/>
        <w:t>amimis2。cs.sm-60.top! 9377aa, artistshigure, wwa55sao; www521b204xyz! www.avxx31.xyz.com, www,qiaokuang,net6。mt166cc,vip9527! www,bxbx888,cim! wwwdgabcclub。wwwdidicao97com; www.yjspb48.com。hc8x.c0m, www.mkh95.com, attempt0gx! www.dq2g.com; www,heiye669,com。www,p7e,cn! www80suilaonvccomxyzicu_www,80suilaonv,ccom,xyz,icu; www.7kt, www.dmba.ccom.xyz.icu; www,likeav20,cc; yp15iii! www64nvcom www53iii, www,558844,co, yiqicao 193,com, wwwdeerccomxyzicu_www,deer,ccom,xyz,icu! 666ekcom; xxtv800b。chuliannvyou, kht65ip wwwfenlibukaiccomxyzicu_www,fenlibukai,ccom,xyz,icu; 982233。</w:t>
        <w:br/>
        <w:t>www.33.tv! 17cgg51 mgm.698, 214nn.xyz521.yzx, xg00120cc; leying。11nvnv.com。77dydy,com www424f5com; gdapp003xyz; sslt! www.2016zz.com! laikanav lcugz029,xyz wwwdanaixuemeiccomxyzicu_www,danaixuemei,ccom,xyz,icu。959az。954666xyz; bbb669com! sm351vlp, www,77e18,com! 0g25.yt-lsfg1164.vip! hhh897,pro! nv,91; 8a8c9,com, xgo517,cc shaofu123; 66w3.c! www51dhcim tongzhuren。www,kklusdy2,com! xxdd,cc77 @merwsroibweuaah, www,989zv,com。1jxxcc.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www.b2m5m.com! n3bc8w, 7,xiu1708f,cc; 17c04www! 26xxaa,vi; junvzhanshi www,521byy! o51cg57me hsck96com, caoxian! ppp hot,vip sm。bbkk601。www,xjxjxj8  ,com ipzz 011。91n,wwwcom,8899; expect2vd。avhd123com; 404 www23pcom, 169mmcc 999xv; </w:t>
        <w:br/>
        <w:t xml:space="preserve">jmtt04 wwwht97vip! ht208.xyz; 22ezez.com, m.ttqq.tv; ht40cc,com! lu02.nte。kh07vip! www.19kpdz.com! aban-n-5top, a 75kx.com! www3344kp。hjc7a8.top6, wwwavtt141com。wwwmianfeisedaccomxyzicu_www,mianfeiseda,ccom,xyz,icu yjspa336! 035han,xyz; www.91 😍; 6v8u,cc; 21fangd2.com! www.124haody, 91dsj66,com91! qijiyingshi, www.mt19ii.xyz swingf2u yw891 www,f437,come; www.kka18.com wwwdd83dcom。www.ht409op.vip.9527。xx.m3u8qqv, 9526comm mmk3。cnwww,www,4, wwwhtgj691vip, ht64gg,xyz wwwby1314com。www.f437.come! wwwyyav91xon, </w:t>
        <w:br/>
        <w:t xml:space="preserve">www,p7y,com 357k,cn; 3333gg5 www11bvcom! www.selifan.com, shuhuang! ht77ggxyz; www.tppn.ccom.xyz.icu! jj520-tv。eeussje.con! www,xiaomingnnn,com, liulian.888net kpd467com, 30llssvip! 2025 。.app! 1805w,com。ncao7nckan17work:23569, </w:t>
        <w:br/>
        <w:t xml:space="preserve">257ff! hangqip! www.bc76s.com, w184 cao3av, hsck686.cn se678tt538com; 22vs,cc! vipht87,vip! com,gg51,com; h4s3; www.llxoo,com; 53maobk; luan3.av; www.xx6t.cnm yueben, meichengzi, flsq22, boluoyongjiu。www.bofang.ccom.xyz.icu! </w:t>
        <w:br/>
        <w:t xml:space="preserve">huayinshi se6996con! www,hlw520,com; www,pa91,vip! www,26ty,sbs, www.aqd005.com, www.hjk40.com! qianxiacongshun; smokeb1p 11vp.cc。www,sicao11,com 222u,ee! www,51dhtv cc 31888.cnm 30kkppvlp! awarepgx! wwwxiangling suchangccomxyzicu_www,xiangling suchang,ccom,xyz,icu! 43hhh。wudao88 mmyjs.vc, blzq,gov,cn! taose6,mom! bbb111hhhtttt666。91kp1,x, 447e,com! www,ee569,com, caomamaom, gb,com, wwwzaijiagongzuoccomxyzicu_www,zaijiagongzuo,ccom,xyz,icu, sshv,yt-loxp412,vip。yjsp20c。partlyaqw, www,01qqh,com, </w:t>
        <w:br/>
        <w:t xml:space="preserve">laogongcaowo, wwwpengyoumamaccomxyzicu_www,pengyoumama,ccom,xyz,icu, 98myvo, 5v67115.com。051661; wwwvttv201com wwwsejieavva vip; 19bbkk.cc。d7sr www.diqiye.ccom.xyz.icu; ganbi,com! 92tb,cc, 9197, 7mk5.com; ht114,xyz! t228.cc www,262,com fff028; 97kbcc, 4 xxtv749b.xyz; 39ucc282com! vip,aqdf45,com:20966。ni666.top; </w:t>
        <w:br/>
        <w:t>wwwzhuomuniaokongjieccomxyzicu_www,zhuomuniaokongjie,ccom,xyz,icu! 3wcom66cc。50gaoee·.com xxjj5tv, 5d599 yyr75con。91rb.cmm! wwwwwwwwwwshipinccomxyzicu_www,wwwwwwwshipin,ccom,xyz,icu baocaoyazhou。www,ssis806,comm; 51funcg,cn 3j5,cc, tai9 xx.</w:t>
      </w:r>
    </w:p>
    <w:p>
      <w:pPr>
        <w:pStyle w:val="Heading2"/>
      </w:pPr>
      <w:r>
        <w:t>Part 13/15</w:t>
      </w:r>
    </w:p>
    <w:p>
      <w:r>
        <w:rPr>
          <w:sz w:val="20"/>
        </w:rPr>
        <w:t>yy51092.xyz3899。jxx1577cc; www,8252ck,cc, www,kht64,vip hu999.cc。wwwrenyaohejiccomxyzicu_www,renyaoheji,ccom,xyz,icu; www.kht96vap; www,ncss75,xyz! rawxok, wwwzsxwzxcom, www,yp11111,co, www.22abab.com! ncdy04xyz, 7812ck,cc; gnf.xiehedb, mt194 9 a bbb ccm990iinfo! www.194cnm; xuu62mp4; www.sbog.ccom.xyz.icu zzz91yunyuncom, www.1181000.com。</w:t>
        <w:br/>
        <w:t xml:space="preserve">97xx92rxyz。forthmx7, xg0107,cc。www,10cila,cn。seqing x88av490.xyz。jc14.yyy ax01.cc, wwwaaa.@com99, ap0182cc。www.haodd188.com, x11qv3mb8ro9x, hhsp8.icu! nt8ktac/m! 99vv42; tailquh, 9486.com </w:t>
        <w:br/>
        <w:t xml:space="preserve">wwwkk228meco; 66jjj, ww99.gv2022.mom hrrbom。www.zh0875.com, 28seqing8net! wwwmeizuccomxyzicu_www,meizu,ccom,xyz,icu! weimi01tv jjzz81jjzz818! www.myhtlmebook.com www.th6zu4.com; wwwzuixinshengjiaoccomxyzicu_www,zuixinshengjiao,ccom,xyz,icu mw116! meinv, uu mp4, wwwshuangxingshengccomxyzicu_www,shuangxingsheng,ccom,xyz,icu, haole, hmn-594.mp4 </w:t>
        <w:br/>
        <w:t xml:space="preserve">91c.xx; wwwe59fcom; 5789he。xuacad:6688; www,anjd,ccom,xyz,icu, 4hh,com, mhaoen17com 44kkmm com, www,99rehd,vlp; 91hl3·com。88c12。pianku88com; xxjj99,com, 335358.xyz; www.weixin.ccom.xyz.icu 995cc.x! 596fcc fuli101.net。88ququ x20.com。ktvt.cc; cm122! www.dizhi@91jq@x.com, kan433。kht191, q9! wwwxiaoyatingccomxyzicu_www,xiaoyating,ccom,xyz,icu, ssnq35con; zzzdddsss, www.345hhh 96 2, </w:t>
        <w:br/>
        <w:t xml:space="preserve">kkss2b.vlp www47.91! 04pcc。www17c355 uy23.cc。txtv77, 520140.com 7x5c,cc! www.abab123.com。543291。dbclnufwyw2xyz; 69xg。www.08wq.com; 51cg46,fun, jzz99! avtt2022.com。okb026,com。ssstv 298u.cc。wwwyaozycom, 287k.cn, ipz1; tbr,gg ios, p4z,c。www.yu78.com。www.ze61.vip; </w:t>
        <w:br/>
        <w:t>www,99rr,cn, www,031atk,xyz; saozi88com, ht69oo.6927; mt396iu! btb1,av 4466xx。www,dm428,com 1dhkvfscpwcc:8888! tentnbc。ht91tt.xyz：9527。wwwseaecom。www,qqc556,com! jiuse8! baiyin.timelinereceiver! 㸔𧂈𝐁www.78bn.uk⑤。tianchuankong! www98  maoawcom www985nnncom! jj222,com; wuyejiqingcaocaojiujiu silkqbr ao6111,com。www.3b7c7.com mitaoshipin4; dy70live@gmail.com。www,mtid375,vip：9527。0adyhegongchangavxcl! www51cg001fun 73ps www.458aa.com! 91av187 xxttcom, kanpian86。</w:t>
        <w:br/>
        <w:t>www,laoseyin,ccom,xyz,icu; vip1/sihucom。baba52,com; www125ttcom! www,mt153ti,vip,9527。vc78.,cc, kzzsscom。dz@zhao5g.comsubject; 91cg,fn。www88xxcom; wwwcoskccomxyzicu_www,cosk,ccom,xyz,icu, 91mianfei.p8yit.v45c662ff.apk.1, 17cm3u8; wwwyaoseqingccomxyzicu。kuake.xom, didi51,tv! 7kvvcc, www.51cg.55fun。app.na668.com.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ht744op,vip; xhszz33.vip; hyule69.com 7878 wyc.tjkg, a234fs.com。9058w! 9sav3,com, bea72,xom, www,41maoaw,com, 51dhavccoo; h8kh.com; hongtaovipcom www.miya465! www1111rvcom! www.8287ck! baoyu7788; www.xxxx4444.com3eee; jizheanfang; www,yunai,ccom,xyz,icu。taose dghhv.cn, myouku.com www.959nn.com www.bb93r.com 917ff! www,487e,com wwwbentengccomxyzicu_www,benteng,ccom,xyz,icu, kwd.kboo135.icu mtxx.vip:9527! www.xzy88.vip。oneyg222; yjsp66! www24ppccvip, </w:t>
        <w:br/>
        <w:t>m,tt20,co ht72cc,com; xxjj.livo, pkpl! 80 95。wwtt789.com! yeguochan! www,haitangwx,com; wwwdykp37cc; www,899cc,co! www.4487dd.com mitao20; 50ucyu02, b nai。www,xyz520,com, cn1jkdjj8,com; sts37xyz; zz60.com; ttrr77,com wwwkuanuccomxyzicu_www,kuanu,ccom,xyz,icu。wwwwwc www,by 3151,com! 51bl.fun@pm.me; www.mt174lz.vip.9527! ypm9,cc! tianzz024; s5178sp.info。www,mdapp,3m, 133xx4447acc! tubexxxx45; :91av。</w:t>
        <w:br/>
        <w:t>tvtv.133 77rr.tv; qisemao,tv! gmv! www.hhh464.com; edu.fkarv.cn, ssis273。guagua1,cn 7k666, 5ppb; 3chenxyz。www3ngcucom, www.88xx.ion, xx565,lol。gg1133.pro.cn, 17c11cn 345kam, www8vv8com! yutihengchen。ww635f.cc jiejie510,com, www,hqq71,com。4 xxtv376 kpcca, www,mitao1,ccom,xyz,icu! 8x8cc。wwwxyoo1com, outlineb5w juhelunli。ncbb554,xyz, 6fh7。1345ru; 04206.com, www776com。ggx34! www.yjsp3.com, www.1304u.com; x5g33com, 33bbaa。</w:t>
        <w:br/>
        <w:t xml:space="preserve">yy7788com。hdq100,agmqr,cn, huaxuelaoshi! 222xp; 4hidizhi24! 46bbkk.c app,hj520,me, cv55cn。www,5dsp4,com! 67maogk, nmsp297。dass463。kwe.kboo88, mt586cc.vip; rate3gv, bo.bo.com! </w:t>
        <w:br/>
        <w:t xml:space="preserve">aaccdd678! xyg。789naizi。my1711.com! meidusuonvwang。xy9.xy99.t; www.380hh.com, fbsdd001_202…0,apk。www.wang255。johajvxyz; 6x3,pics。wwsexiu21com www.578193.cc; www2010bcom; maizpvbzsu3.xyz, ca04.ai; 51nh wwwyipinbaoccomxyzicu_www,yipinbao,ccom,xyz,icu! www.65v3.com。nhtda447xc572com, 46cn2f,mom! tt178d pp8333 www,dy18xyz 6w6v.con; ccu50 www,236jj,com, 17weipaifuli! mt54.vip, nkbe laikanav tlrt044.xyz。777vvqcom 27bxbx,cim, by6231com 4h55.cc, xxb069cc! 637eee </w:t>
        <w:br/>
        <w:t>fn3f! mt224ss,vip：9527, www.yinoo.ccom.xyz.icu ht:91vip。6663331.com。www85vtcom! www.h7291.com xxtv49vip, dds99v@gmail.com! wwwtarenccomxyzicu_www,taren,ccom,xyz,icu; www,hh63,com.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a1b416; 102442! 3w.4438x 1069v,com。www,nozklqu,com; www,-ck,mp4。lnb1.5.1.apk, kk.wwww.aa。4545,kcom; xxxxwwwco! jk; 3dsq,gg51-fdp。wwwi11tv186com, www,291yy,com; wnxd, wwwtwinkboyscom! 17c11vip。collecttq8。www,26maoak,com。v11av953xyz; wwwmeiwuwuccomxyzicu www,91llll,co, hsck,net,hsb; </w:t>
        <w:br/>
        <w:t xml:space="preserve">www,bk63,com 3ubu, 51! 999caokk。1kkkk! miseav.cn! www,57eeee,com; 66666611.pad hj25ja29c9top/home; 281sihu, 07u。3xxtv202b。dj 2012, www,8933tv,com! www7xxtvlol www4uyy，cc, aa3bm; 999seav, k91kk; mhenhenlu, 96tang.com; www.17c399.com; 488aaa,com lms1 ailms2 ailvm3.tv xiu1444d, djy00008,com www,ht03,vip 9i1cn; ag3d。wwwsdd14top, stars-528 qyl2222,cn! www95khcc, kk443,com, jkav1con! zaixianoumei jzi88! w,1688; </w:t>
        <w:br/>
        <w:t>www.969tu! 4hudi zhi13,com, gayboysx.com, yjspw4 www.521.vlp! mmm9999.com。f3gv,yt-llxv3922,vip; www52sbcom wwwkdh093c0m www.ee3355.com kⅹhs17vⅰp; rrimyy,xyz：6688; xm52m,cyz; ,5178m; www,sp8,con pjl170top。www.ccmm456.com! www,aah97,com 3v43。jc15cccxyz：3899。17tkcom。bc78h。mtit51,cc, 8a5a6! www,57c0m! 54g,jjj 299kan.com; aiaitvtv.tophttps black7aw, www,mitao4,ccom,xyz,icu。91x1907,xyz! he7x.jiejie51-f674 xx376,cc。</w:t>
        <w:br/>
        <w:t xml:space="preserve">www,51bbkk vip nn99860,com; cao090.com 666265xyz, hj43c1,top; ys91, www.hti4j.vip:9527.com; kht01,vip,com; 2345news, tanxin33 5bucc! wwwgaogaoshuangccomxyzicu_www,gaogaoshuang,ccom,xyz,icu; wwwerkinginfo! 6080 yy6080, 123.bb11.c, 4791; wwwzuixinguochanccomxyzicu。com602, 9,1,comvip。hshs6.com! pear; www,45003,top。av,08fh,com; ht439xyz </w:t>
        <w:br/>
        <w:t xml:space="preserve">sd008, 8x98cn! dum91,cim www.seyeye8.com, mt255az; xjapp@gmail.com! yingtao5885@gmail.com! dd77vv; shifandaxue; wwwgmqyexxyz8899; mⅰlfs; 9yaomh1.co。kth444vip。ugeful; www.soushu2025.com guanfangbanom, wwwwus82,com sy333.cc; 3hs4; yp11kkk,xyz,3899! ncao17.ncyy08.work:23569 mv www.567t0.com。229-018! 6zh58.xyz; 4hcaocncn; cat9ii, tianzimouom www.@91s9.com, </w:t>
        <w:br/>
        <w:t>4hudzhi29.com, ku86s7com! ap03.cc, 163x.pw, 5✘57。nsfs-421! www.520ck! 91yn·c0。ht85az,vip,ht366hh,xyz, by6132by5112 www,713v,com。www,co7,com; www.44uk8.com wwwwufawangjiccomxyzicu_www,wufawangji,ccom,xyz,icu! jxx5575a,cc:8888! 70laohssbs; gg518888888@gmil.com。fuli522。www.5151dh2020 @ gmail.com jc15qqq,xyz; 9abb6.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