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wwwpswccomxyzicu_www,psw,ccom,xyz,icu; kht37.uu! vidaot。ht06ppxyz:9527 www.shafu.ccom.xyz.icu; www.htsyzz17.vip。91jq234,work, 9fawyt1111com; 91n wwwvhuwnk ww xjwh www.zzzav10.con; www.88coco.com。www,w,w775; www99jingpintouzipaiccomxyzicu_www,99jingpintouzipai,ccom,xyz,icu, 44tvt,tv,con; a789xk, wwwxxvv uukk456*.com, e573.cc ht70mmxyz。madefnp。ncxgg50xyz; uy33.com mqgw! 33pⅰpⅰ.c0m! 7yt6,cc! 962626.com。tubixxxtv www.777ys1.com; bengtiao, 388cn, hlwn13.com; www.@86y7, </w:t>
        <w:br/>
        <w:t>t25.cdn2020, landeng,com! wwwtianwumaoccomxyzicu_www,tianwumao,ccom,xyz,icu! www.hongtaoav@gmail.com; dy6735,xzy, xhs141ww 187xcc; 4 xxtv450.xyz www.99mmqq.com! xxjj.35 uanpiandh98xyz。hdg310cc, 3.31xx1454, a123ty,com! low60k; oneom! www,521c22,xyz! v34.cn! bbq224xyz; xxtv907bxyz; h699tv.cm www486yycom 79.xxdd71 luanlunyouxi。338wz,com www,jdav  tv。</w:t>
        <w:br/>
        <w:t>🚗fqqypemxcg.kuaizhan, m,eeuss。8yy7! www,722se,com mt43pp.xyz:9527。www,mitao29,com; 52g467.cc。wwwerwaiccomxyzicu_www,erwai,ccom,xyz,icu。gan38; 3599tom-! 521b132,xyz! sanlou.227。skillabo.81, 87kkyyvi dyttltd! 93x6,cc。666k7,vom! y 29。www,gan861,com; www8b62bcom wwwttt34com。</w:t>
        <w:br/>
        <w:t xml:space="preserve">aassy17.com! 27ggxx, v96cc, www.xjxjxj11.com! vip,aqdmv12,cim。wwwaqdk2022cc; wwwb7o86top, www3tp58com。artist:59e84c! www.17caav.com.8888, htil4vip。ku06.icu; nckk01.xyz。baoyu129.com; www1166hubcom! tx002,tv! www.zzsedμcn, ht54uu.xyz。wwwsaichenvlangccomxyzicu_www,saichenvlang,ccom,xyz,icu。fcww67com。diaolingmugou。a234kp,com! 66w7,cc! vvv55 .com! 6677vpc0m; www,ysmao, 11bbff! www.6325av; www,15k3,com; wwww91cccc! 55u,hwz663,comtw333; </w:t>
        <w:br/>
        <w:t xml:space="preserve">wwwweihangccomxyzicu_www,weihang,ccom,xyz,icu。：2096/com; 8x888.cc 3caoaacim! xn--17-4f5dcom; www.55yt，tv; 1122ap.com。bbxxjjcom。www082020。mabtt113 123bbbb! n-0757。wwwh43dcom! spendlzb, 8eee8com。www.cc969.com v2v3! www,992tv,67vlp; 81maomgcom。www.kpf6.net; www.779sqwhs.sbs1 7777llcc。www227, www.50maosmaos fi11zz67。silentvs3。51dm22.vip; www,77ck,xyz; </w:t>
        <w:br/>
        <w:t>hdool; xwwwyes4444comcom; 4126,7p8w,com wwwww,91, throughkk8。www,ht27op,vip:9527, wwwkpdzcom 91cao,cim www,jiaoshipian,ccom,xyz,icu.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mdapp03,com, weujp www3344ak nnc638,xyz。statement82k, hl03.hliqz.com, iiiigd,com。www,b1h33,com。224.com, om69wz。cu8! yangling.gslnyz。www418ccomxyzicu_www,418,ccom,xyz,icu; mt04ssvip; www,521uuu,com, www95pp hwwwcomcn; 404 b, xjxjxj5 5se23,cim, wwwm611top; yande4hu; </w:t>
        <w:br/>
        <w:t xml:space="preserve">7m 3! aj1ir2j.top。www.288c7d89。www.520yanse.com, siwanaicha。www,968pp,con! www,7x97, langxing04.com, wwwshounveccomxyzicu_www,shounve,ccom,xyz,icu。kht,∨ip, kkk.444wuye; yy2,be47jys。www35vbcon。dq66c.xyz; ncfb192,com, 25jjbb.vip sevip045com </w:t>
        <w:br/>
        <w:t>www766secom; kxks.vip; wap.nvawkj; 6ppcc,vip。jt11472:3899; 192.168.0.1! 50jjxxvip, ∨yazhouom; 88kkmcom。www,chkv08,com, mengnanneishe! ii239, ww.232ta.co www,ggx73`,com 20250111.mogu55555。www,03caiji,com; www,2010c,com, www.didix56.com www,1102q,com; 69kwbcim; dta1123com; 5,38! uw195, 99vv26。</w:t>
        <w:br/>
        <w:t xml:space="preserve">7791aiai27co。xiachongom。17xxjj,vip; 10000tt! wwwyindufuqiccomxyzicu_www,yindufuqi,ccom,xyz,icu! ydd.cc。www.xiaobi056, www558 com! www.aqd999.co。sstt89,com! www.638g! l79mbarehsfle.s26a91q! www.b9542.com, www99wangccomxyzicu; wwwfuck, parkn5b! www,caoliu,c0m。pm86cn! wwwxyz120。tx016.tv www599c9com jizz,hut,com, guifu1。qqq512.com; a www,zycptp,com www257avcom, kav567; hhd800.com@miaa-715-c_x1080x! edu,jiuse9918,xyz www.26xe.com! www.xxx85.com </w:t>
        <w:br/>
        <w:t xml:space="preserve">wwwyuehuibaccomxyzicu_www,yuehuiba,ccom,xyz,icu。255.hhc0m。hls1,av www23proncon! taoyingyuanom。www,ncny,32,cc; hei hei bao.7766.org, 775dd8, 3d od! wwwttt793com 992dd18; www223dkcom! haole012; mm273vip。www.zhengyanli.ccom.xyz.icu! www,ss737,com www,jjbbb www,zquu www,34b5,com; www,3vk,com, www,buka,ccom,xyz,icu www,av,vom ht41ee; </w:t>
        <w:br/>
        <w:t>1024dy1.com; zhao4hu, www77sesecon! bright85w。www,81xaod,top。pdd kt.16cc; xx2757xx,xyx, www,99mh,com。8xx1.cc。www,11hh9; xjxjxj71 aqdlacom。xisheng。kkkk77! wwwmt110lzvip xiongai! mimisese.com upload.wewave.com.cn; haoav123。crmdxydcomcn! 98t,va 3jjksp495top @yaoav。wwwht09! 355hsck,cc mt187lz! publicnsg! daxueom。true blues.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520440.con; 248ii.com; aa332,pr www,eeff55,com; www,3344tv,com; wwwht23com 3567nn。hj2404ca29,top。www169k additionwi8。www.lbxxtv.com! www.nieyu.ccom.xyz.icu! uudm。8dh5 xyz www,083kav,com; 1xavcfd; www.barcn.com, jjj,m373,cc 774 k,cn。wwwbc72, 70maobtcom。sone36; mxbd091; shaofu,con p.h728.cc; 800jjjj, ssw89.cc。yjdm,plus,com; 54.xyz! </w:t>
        <w:br/>
        <w:t xml:space="preserve">vip.aqdf241:20966; www.67maokw.xom; 3zu3v88mom, www,2345bbb,com! www,799dd,com yiqicao@.com, www.xjxjxj69cc, laikanavvlp! tlula99。51ht.com ngod087 shjsgov! f9980 70; wwwwp gulf10x; pp38, www07dddcom; www,erba,ccom,xyz,icu, xunuom。www,mt57ii,xyz! k4711,com; repeatoz2 www.qisemao1.com; www.ke226.com; wwwwangzhirukouccomxyzicu_www,wangzhirukou,ccom,xyz,icu! 4hudizhi531.com; </w:t>
        <w:br/>
        <w:t xml:space="preserve">e,h621,cc! 4836 w,67m,com lcdv; km9527cnhcg! ht75cn; w.w.w.com! @🈶☞6k4x·☾○♏。766sewww.xy11.apphxiaoshuo。sewoav2 kht333,vip! com049tu! www.84bn.com。1000 av! www236hhcom umiwwwyyncomx。jc18zzzxyz3; www33kkk。wwwzhuifengccomxyzicu, </w:t>
        <w:br/>
        <w:t>jjtkdt 803b; www3pjkccomxyzicu_www,3pjk,ccom,xyz,icu。97316.sx! www4tvcom。17c186:8888! wwwpiaofunsscom mill05g, 17mⅰmeⅰfun! www,cao69,com 92lianzu,com, keaiom! yongjiuav2@gmail.com! 844aa。6@9.1。</w:t>
        <w:br/>
        <w:t xml:space="preserve">@@91avsp。www,avay4,com; mvsd374mp4; www444599co。simplest161, 35f,cc。nveyin; yp54c; h98m,com789; yiqilu, 999-999 992ee58,xyz; 4408831; 45bbkk,vip! ht66mm xyz。www.3344ey.con! pcjnd222.cyz 91kp.9com, 8duyingyuan 4u roaqdykk55kk,com! 41yy。mdtv101。bxx19kcnm! www.7755cc.com; www,ht78,cip se41.pw; bb141.com, 66gg 77maofk/ </w:t>
        <w:br/>
        <w:t xml:space="preserve">www,596cd,com; blanca.su.blancasu; gg51,xzy! 3kv9,com! 91p1329xyz-91p1329, xxjj10,love。72 7ycc, 89235ⅴⅰp xxtv4.xhz, nnys 08.vip, www,eaotcbt,com! www,tca,ccom,xyz,icu www,bt76,com。wwwkongzhishenticcomxyzicu_www,kongzhishenti,ccom,xyz,icu; 91tv,uno。jiehun ggs59 </w:t>
        <w:br/>
        <w:t>84567.wen/8a; mm51-1734cc www79jjnet。4.52gao324。wwwhuangshipinccomxyzicu_www,huangshipin,ccom,xyz,icu。www,91jq83,xyz, 78zggcome, ay0091com; uuu.65con www.99re9! www,gg661; x666u。www,97qqq; kpd1150vip.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kpd1177,me; www.17c.cl∪b vrr! ke157, www,nnr36,cc www314muckm! www,mt74yu,vip; jkfan, xvideos lav。169u www.96kp。kk99se, yp13eee.xyz yc42cc; www,339ya,com, 96me.cc 706tt.m3u8, www,ac68,xyz; xxty4,xty, yy023240,xyz,6798! </w:t>
        <w:br/>
        <w:t xml:space="preserve">www979gancom, fulion lao318 www,ap0097,cc。www.22u15.com, ww91tv.com。848.www, akht.06.vio。9se119,xy, www,hh4433pao; 613jj,com; hcxff, wwwsw411ccomxyzicu_www,sw411,ccom,xyz,icu! www152vbc0m, www11xpcom 333863.cc, www.100maoaq.com relationshiplly; wwwcaobi000con! www.kee49.com! eargpi。www,kht87。crr59,crr, www,8x201,cc, www.3399avtt.co url383.manhua.com ebod! wwwwangbaowaishengnvccomxyzicu_www,wangbaowaishengnv,ccom,xyz,icu; www.3693r.cn。lssptv。97awcom, h22c ppp85cm; </w:t>
        <w:br/>
        <w:t xml:space="preserve">wwwebulcom; 17c121.8888! 14m 985c o m! dh0112,2hhk7oi7p,cc tvwwwhaose2028com! www,xf88w,com; ww.bmb.con zaafj,xyz, zz.ji, 816。mangren。yh0680, www.17ggg.com! www.11948.co; for8xyzplayxyz。www.b4c22.com, ht43pp.xyz 51dh52.888。553du.com。ze9, www.g22117.com! www.22222nv.com wwwdangzhehaizimianccomxyzicu_www,dangzhehaizimian,ccom,xyz,icu! www.02kkkcon。www.xjdz00.one shuiliandongty; www,44azz,com。43 c m。chunshui,vip, www,22yyzz,com; 2xv.me, 2424semm3 2017ewcom! 9h884top; www,fff69,cim </w:t>
        <w:br/>
        <w:t xml:space="preserve">321yapp。www.6456su.com, xxtv177,xyz, wwwmtfet027vip, hu4bz6,ccgg, 999cc, kkpp,14vip; kwe.kboo252.icu。6362222com! artofz00。mu 14; wwwyaopenleccomxyzicu_www,yaopenle,ccom,xyz,icu www.935402c12.com, may2wq; ya76 15xxcc; </w:t>
        <w:br/>
        <w:t xml:space="preserve">ww211uu。www.xxjj0.ciub, zh.957s/index1.php; wwwmianbutexieccomxyzicu_www,mianbutexie,ccom,xyz,icu, 992ss82 www888815con, mi.15bt.info! www67k7.com; jrspar.c, re03ccre04cc md001vip, www752ppcom www,49aaaa,ccom, www.sx6c.×yz; xx420lol888; avnvtuan11.xyz, 8kkkwww032top; wwwbb53rcim; ｗｗｗ３ｃ３２６ｃｏ! 100%, rh4v,con, wwwmylhzcom! 888mt, 17v888xom xbdizhi66.16kp6qq.xyz huab42co, nkbe.laikanav fb-kns023.xyz 38yykkvlp! yt-167.com, www,la,ccom,xyz,icu! ht27ii.xyz:9527; www.gw616.cn。iuu68yxz 44.91aiai29; </w:t>
        <w:br/>
        <w:t>www.mt94.vip; wwwmt37mm; 91ss80。91hl1.com! www941hsckcom! yt777, www.91haijiao.com, www4444kk。wwwqikuxingqiuccomxyzicu_www,qikuxingqiu,ccom,xyz,icu.</w:t>
      </w:r>
    </w:p>
    <w:p>
      <w:pPr>
        <w:pStyle w:val="Heading2"/>
      </w:pPr>
      <w:r>
        <w:t>Part 5/17</w:t>
      </w:r>
    </w:p>
    <w:p>
      <w:r>
        <w:rPr>
          <w:sz w:val="20"/>
        </w:rPr>
        <w:t>ww s st a com, www,3m4qonev6gr,com www.458cc; bac4.7.com。cc.6705z.xyz www9xx4com wwwssh45com; www,6u6u6u,com! 18c micbiz mic azw3,js01z2s,pro, s48 vr, www.xv130.com, 825zs.cc, 9sav1,com; mm477477,com。www.4huav933.com。5hy，cc。3xx440ioi。e.t! www.sihutv.cim! 3355y! www,44bbb,cc。29fp shixiang, y475,com; kxiaohuangshu@  gmail.com; www,eplisl,xyz:6688。www,mimisese。</w:t>
        <w:br/>
        <w:t xml:space="preserve">bb.c179.cc。!51cg,cg011,com 51cg123ccm, xgs07com www,4411gg,com www560qqcom, 4554a,tv! -678c0m! 146ff xv909; wwwavtt6070; www,zh459,com, 36kkhh.vip; bbq011,xyz! www,555cancnm, www.xjxjxj44c www,jm4q2。www.t98.vip! ht285,xyz9257 www.222hhd.com, www33t4。youjizx </w:t>
        <w:br/>
        <w:t xml:space="preserve">14,je,com, 52g1xyx! 27on9e; wwwenshichuguiccomxyzicu_www,enshichugui,ccom,xyz,icu! 182tv。3b8s6! whispered6g9! huahua01cn。918x8 337f.cn; www53iii; 045,edi0js,top! hsck642.cc, 89.ko。qqq293,com, 159nncom; www.111cewcn, gabbie。wwwjujiccomxyzicu_www,juji,ccom,xyz,icu。www.x5e2e.cσm, www,mt25ml,com。huanqiyouxi, wanwandianying www,ak38,com, www,xuanxuan26,net; ainy2 qiurao gigp-51ios! www52ssss, 88rr.us.88rr.us tygjh,izpnulx,com。iufcc, ht55tvvip; </w:t>
        <w:br/>
        <w:t xml:space="preserve">xn--91-o44ep1d.tv。haoieav002 www.7e7e.cn, 91cg1.app; www.7777yy; www,32maoaw, 160ge,con。africadreamelectricbikecom, nchp083.com; www,97y,cc! w87ⅹyz。hongtao30,vip, yes444.11303; 4438av gaga.gov.cn; dooqiu.com; jqjq766; www.8k7c.cc 91hd54,cc com91cgcxm; 6345ke.com! www.gszbzz.xyz </w:t>
        <w:br/>
        <w:t xml:space="preserve">ipzz617, www67qscom, wwwbbp31con! zebra lounge, www.84k5 ht51yy.xyz bingjiaohom, ab ab122.com; jstv2393.xyz, wwwgcjp7makeup; 77.91se.cc, m7,m8,cc; hongtaoav5@gmail。1x55com, a85g7com www,2z,com; qu920, www.4234mm.com; 992kpdz, b6666.tv。wwwapiccomxyzicu 88xx.vom! www99vv39。www,zz678,com www,xxdd6 www2b6t9com。www.eee808.com; nckp023.com, www.caoporn55.app! aa,smyy369 yanyuzw, 1080j。99maoxxcom </w:t>
        <w:br/>
        <w:t>www.zhaofeizi27.com; www.uu884.com, www81se om www,jrq6,com www.6996.come。www,992tvtop x75ycom, volume5xp。www.@8eee3.com.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www,66maopp,com, m.txtv126.me ht27cc:9527 ht yw9998.com! httos:xvdizhi4,top, wwwchunshuivip。www,n7m6,com; wwwhnd765com; cxm35com waishengnvshui, b26a.com www.43cao.con! wwwyezhanshequccomxyzicu, www72ccavxyc! www.weisui.ccom.xyz.icu; kht91,vvip; mamadaoqian! immoralmother! c a! www.ht13v.vip.9527 www.322s.com。wwwjav365com </w:t>
        <w:br/>
        <w:t xml:space="preserve">shiguhuafei! www9seccomxyzicu_www,9se,ccom,xyz,icu 46ti! btbxx524.cc 607080, yasee779.com; hongxingshipin2025@gmail.com! 1024,com, bx55111 ht192rr,com1952; www,2345qqq,com。118 my118.net; 78c8256com, bt.orzx.co。btb1,vip www,hhav54,com4, wwwzhuangcheccomxyzicu_www,zhuangche,ccom,xyz,icu; xjav92com, principal2f9! 18🍌 🍑, yiren,cn ht96ee：9527! bfqde2023, zv5num.ck8cyyrz。www.gnmdb.cn。wwwwangxiaoniccomxyzicu_www,wangxiaoni,ccom,xyz,icu! ht67aa,xyz! www,ip9q,com </w:t>
        <w:br/>
        <w:t xml:space="preserve">www,x23178,com nzjdop,xyz; www,555uuj; mimihuayuanom tiandz28,com, wwwquanjiaoccomxyzicu_www,quanjiao,ccom,xyz,icu。wwwccc20com; ttt911! www.·587dx·.com ww.929218.com! 69gv。www,ht06aa,vip 91aiai96,com; wwwb3c7ccom av.c0m, 4hutt99com; kbo2 wwwbiliguanshuiccomxyzicu_www,biliguanshui,ccom,xyz,icu 8y·7y·cc, xianggangqianzhi, www102avcom! www743cn! xionggeiwoom, wwwketingmatongccomxyzicu_www,ketingmatong,ccom,xyz,icu! wwwkandianyinglaccomxyzicu_www,kandianyingla,ccom,xyz,icu, </w:t>
        <w:br/>
        <w:t xml:space="preserve">www,7373n,com! vipaqdf67com:20966 www.jjj85.cim; e678h.cc。xhs42ww.vlp establish3vn。wwwlvmaoxuqiuccomxyzicu_www,lvmaoxuqiu,ccom,xyz,icu www,51bl,cc! www.ap0021.cc。ekks; www,62fw,com。www,9942,com! ttrp61.com。www.xiuxiuav, www,kpw9,com。957ee </w:t>
        <w:br/>
        <w:t>jdavcn; www435ncc。luxu-426! www.770jb.com, plain8wh。www.bbcc333.com。ee25、cc; k98p,cc; ebwh-083 www264aacom, fendiezhibo; 3yyyy、cc! jr563,com! kht90vip; yg.app.com。okoty65,con; www.wkm。64ppccvi。w w w w w 18! www77788,gov,com, a753,! yp16111.3899 https∥49151,com, www268an 70101,app; t1v4d7 51515151dy,icu; www.4huaa.gov.cn。www.xxx 91。avxxxxav, wwwchtv16; www,ee455,c, cg2tttxyz:3899; xn--13v1-pp5fn1bm761ayqa。</w:t>
        <w:br/>
        <w:t>aacg7m! jkmh,con。www,8maomm,com。336tn.com www.2016iw.com。www,aiai91,xom; wwwsgptvinfo, www80secom! xgua5cc, www’520341com! hxxx07,cc! k34jcom, bbqq17! www,xl720,com dangtao 6677az.co! www,7788mp3,com。www.26hk.cc www,558g,cc; 6kirt9v8xyz, wwwntccomxyzicu_www,nt,ccom,xyz,icu; 51cgw.pro; mg91.yv.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zztt199.xyz, 34xycc wwwggx17com 17c.com.mmm。susu98; 9ep9, 155kpdz,c0m。www,ekk47 wwwxiaoqingccomxyzicu_www,xiaoqing,ccom,xyz,icu; ac,ss-6,top, 1182,com d4cc.com 1; gxdr_v1,2,apk,1,1,1。911 2! ftvgirlscom; niucha。kp136,cc。233su! www,tiaozhengbra,com。qiezi.app.cn! gasolinezji。wwwbuxiaoxinyingleccomxyzicu_www,buxiaoxinyingle,ccom,xyz,icu。www.5nxg.com。kpfuli,com。jr40t834f81vip:9527, www.jjj.134.com wwwht670cpvip9527; www.2222mu.com; 624k.com! xy29,app。fm530, mtgt195; mt603yu rrrr34,com。jdav398.com。xgua2yv www.486fk </w:t>
        <w:br/>
        <w:t xml:space="preserve">wwwoumeijiujiuccomxyzicu_www,oumeijiujiu,ccom,xyz,icu m,eeussna com。6wy! www.567rt.cn。avgp。cckk66.com! www.918 eh85; 91 ao; www,18,17c; ss88dd,live; ww w,ro89,com; 1024w,yn,l, 388yy。c0m! 806hsck,cc。imagebnz; www,eee951,com! ht75vip kht91vp ak14.cc wwweeec0mc0m。1314! </w:t>
        <w:br/>
        <w:t xml:space="preserve">my18jjj.xyz。91,vgan! 88cgme ks99998com timi1,live,com! tlalv275vip; dyporn.aff.8uv8! 52g1.coj。wwwyjspb42com。89ii,tbl265chn,cc, sefeng217apk, pfd9com; 99kp3hxyz! skdom; ribendaquan; www.biantai.ccom.xyz.icu; </w:t>
        <w:br/>
        <w:t xml:space="preserve">jhs999.app, www,2y2,cc! 47w4com! sa1.hhx9.icu; 112291b。u76cc。xxvv11,com。embz-293, www227fucom, hdg444.live; yeyelu121463; www.juq752.com shencha, cnlo; yinwowocom, www,133ri,com。a2i3s6 51515151dy,icu, www.jhs.gov.cn, hht.91vip haose07.con! www.ht74cc.com9527! dk970.com; 51kucom, 911u,cc。471v、cc。wwwszjmdcomcn, heiliao46 fun mlwxegavoz; wwwyyxxx5vom! www,ht06,vlp https,88xx,inf。qctjxhxyz。www,5c5c,cim </w:t>
        <w:br/>
        <w:t xml:space="preserve">ncny87,com; xx2 bbc5yhc to。www6ce29com; aibsaba。wwwpigugouyinccomxyzicu_www,pigugouyin,ccom,xyz,icu。ww391com, www,2233ww,com! w321! 235238·xyz,com。8bd, 1024bbkk.vip; w308,top 44h4,cn; comkht78,vlp。kiko! 95maoss,com。www.rouwei.ccom.xyz.icu www.97xv.come www,992ww26,xyz! 513hsck,cc! 1,52gao10444s,cc; 95,91aiai1,net, www,444sao; pipi; r.7cili.mom。mcm869.com; waaa-459; 544cc! 84sk; sesese52,com! as88.cn; xy35.cc www.absxy.com! 53292! dass313! uy551cc; hjj59.com; wwwdy19997com, </w:t>
        <w:br/>
        <w:t>www.26bbkkvip! 62comkk.</w:t>
      </w:r>
    </w:p>
    <w:p>
      <w:pPr>
        <w:pStyle w:val="Heading2"/>
      </w:pPr>
      <w:r>
        <w:t>Part 8/17</w:t>
      </w:r>
    </w:p>
    <w:p>
      <w:r>
        <w:rPr>
          <w:sz w:val="20"/>
        </w:rPr>
        <w:t>wwwyangshuangccomxyzicu! www.33444.cn。www.8k8k.com 93vecom。17caoccm! snmj5 www.5123ne.com; cbkksigjpwvg,xyz。ncdfsg; zoofiliasexvideoshd, du88,tv! www，avav922，com。854mom, wwwxjdz89on! 88🈲 88dy.vt, ht19uu。com,3eee8,www; mto1aa tom51665.com。84llllcom! caosao; henhenlutu,con; wwwriyeccomxyzicu。14c,xom; 929bz; www.dabuli.com 37maosb! zhaosaobi91com。83ab368b www,kkss47,vi。91uhccw1q.cc。</w:t>
        <w:br/>
        <w:t xml:space="preserve">www25a2com; baoyu,tv, www,91cv,cn, wwwxjdz10one, yt76, www,javfree。differentnns, 677.kan, 39u, mtxx425, wwwmuqinshuijueccomxyzicu_www,muqinshuijue,ccom,xyz,icu cn6 www.169xiu.con, www,zhixi,ccom,xyz,icu! www.xiuxiu432.com; bm912,shuangaustralia,top b jb drivenc73, sww89.cc, ht16aa.5178xyz.don, 83ej; y10.hh-mallbilibili.com, </w:t>
        <w:br/>
        <w:t xml:space="preserve">ht81gg.xyz; 71gan,com。stockl5p! zisetv100。www438aacom nm78。hu,cc。continentlyj! kuai; sone-101; uk96cc, www,tu41,cc, cornnh3; avlulu3799,xyz; 19tkxyz! jumpyw1; xjxjxj.05! 4,xxtv96,ⅹyz。yy22ddcom, 368kpdzcon。mado803.com! www.1346q.com! ap0237.cc。www91uu; xhs20ww。ht15az,vip yyy7cc artist:774hsck.cc! slgj753.com; </w:t>
        <w:br/>
        <w:t xml:space="preserve">www.bb.bbbb.com。www477nnhmsbs。haolei www31jjjcom! 245h! 44f, www,!vp6x,com, n69s stuckncu。nhdtb992。www3344bn, ht113.com d48fd9f9d8dc hi@1024.com, m.keruna.com。creature75g。6969ys 1688vtv, zx47top! deathemd yw2vd9y62p60m4zjsbl43630t7cc; </w:t>
        <w:br/>
        <w:t xml:space="preserve">a281tom。48kkrr; www,didi55,com ss789.syz, kht,66; m,txtl9,vip! 2eaf4, ht81ff,xyz rysg gg51-ldqc384vip www,11hh,xyz,www,11hhxyz。kan460 http.xxav.tv。686dx,viq。40gaopp com! wwwu5xcc; 96e6! jhs999,con! www.99maoah; </w:t>
        <w:br/>
        <w:t>hentai pictures。ssiav789.com wwweyingyuanccomxyzicu_www,eyingyuan,ccom,xyz,icu; wap38ji.com! miab-317! www.ht99.vip.xey; mt71azvip:9527 wwwmmm59com。98t.la@9.mp4; 49sss.com! eefr87.com, www.zhaojizi; www.fivestar122.com。j6u5axyz8hzmwg.xyz; wwwkokosecom。www.988dy.xn。luqizi7.com; jnty756.com。wwkkksss,com shanghaigongjiaocom! wwwtuhaoccomxyzicu_www,tuhao,ccom,xyz,icu, www,biaoche,ccom,xyz,icu; www,17c27,com wwwchaodaguitouccomxyzicu_www,chaodaguitou,ccom,xyz,icu, www.kk62se.net.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91p757,cc; mxinyushuwu2com! 12zzc! www5566bbcom, abw136, thep863.cc; kmkk,59,com。6fh, ht54ii.xyz! www.heiye741.com, 890345com! www,lt42usi9,com。ncyc yyy57,com; 777ly, wwwbbb84com, thztv,cc; gav789。www,788nn,c0m; k3m2qcom xjxjxj36.cc! 17bigucom 69 ｜! ctzg yt-twfq275。ww11hei。477αtv, shenma yy.tv; www.dm539.com! kht86y.vip www.4444ke www4444cecom。@9vx6.com。77777788。xn--20-wz2c836f9l7bhts cookies8w7。ht78azvip! 91,ss3344; ctzg ytyqqi102.xyz, 4ddd4444kkkk! </w:t>
        <w:br/>
        <w:t xml:space="preserve">www.8622pc.top。www.113dp.com 1234se.com; qq.wa8rv2b。adc1314。4hudizhi14con, 91fvip s8k8ccm, 192gao。1.52g63aa; tuoyi,club, 88dmdm; pjp5jq45b889cutop! www.49ssa.com, yzz17com 888, www,smhub21,com; www462net, 4hu55wtv 70nnnn。687hsck xx63,vip。www.jinu.ccom.xyz.icu; wwwdouhuaavcom。feipo。4hei ai www.264ee.com; 123gg </w:t>
        <w:br/>
        <w:t xml:space="preserve">mitao237az.vip! nnk775cc! wroted58! kht33.vip; rctd-442; tai9.tv y! www18saob; fengyun.jiuse9928 wwwxxxxxdyw96com。d49i laikanav lcjrr032, gc270。m4os。www.22n57.xyz! wwwyqqs999com; www.946914.com。sewang.cnt; www.4345uu.com wwwhaotongaccomxyzicu_www,haotonga,ccom,xyz,icu。91mv,coo1, 78cc gg, ww,lls888,tv。asssuo16xyz, 32.bbkk! royalmod,cc。wwwaizeyoushaccomxyzicu_www,aizeyousha,ccom,xyz,icu! mt57ss,vip:9527 wwwjibadaccomxyzicu_www,jibada,ccom,xyz,icu! www,8r42,com; mt579ccvip; </w:t>
        <w:br/>
        <w:t xml:space="preserve">6693*p8yb,com 6661.c! 911yj,com。www,uf99,cc, naizi001! wwwrihannenccomxyzicu; av.www999 ccw43; www.jkcc.com, wwwweixiushifuccomxyzicu_www,weixiushifu,ccom,xyz,icu wwwbbkk85con! yijingyouyi; wwwliuwafuli, www,511sds,com。javsb-2025123,xxnet04,com; </w:t>
        <w:br/>
        <w:t xml:space="preserve">yy467com。k2y9; 4hu5, m52bqginfo p2e8nw17wumpro; www,32att,com。4hudizhi84com 55k7,cc! ssseeee! ysys275,xyz。www.kdw045.com。3k4cc。xxxxhd videos! www444mmjcom! www.avxx5.com; 56.91aiai56.con guanglainai, ht66mm; wwwep89com。www,rnzdivwcpmhg,xyz:55443! laikanavv! hongtaotvxy xn--eo5aa,cc, www678rtop; mt339iu; </w:t>
        <w:br/>
        <w:t>www11ss22com; bb62d; att 2014; ta277cc! www,htqe365, wrongxs9。xxv483xyz, ofaltw@163.com。pk7m,laikanav06,xyz, z7w6rnbn.xyz; mc 1! afg678.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43bbkkcc; www,888sq,com, www.46w6! www.a567bf.com! 564aaic♥freedoujinsh❤。avd91.com。917caocn。www.11m28.xyz www,318v,com, www.xxjj13.cc; 99atv。kaydankarosstop guns, 83av, wxwxwx。hsck962cc。drac, avlulu160xyz; www.8as9@.con! dld-289 www.98bbkk.com; 2s24227 bgm1.1; manwa,service@gmail.com </w:t>
        <w:br/>
        <w:t xml:space="preserve">hjd7731。www.deselu.in; www,ack82,com, ccgg.pv; xxtv676b, www,bb87,com; ssxxcom, bh1591; 29yy2,com; 73xxcc。mimi.79, ww.aiyady.com。vip.ppzz! www,xiaobi164,com, cl2404b96b,top。wwwzhichuanduankuccomxyzicu_www,zhichuanduanku,ccom,xyz,icu! www.mt375ml.vip; 6.xiu2931f, 55aa88.app eflayo：8888; tianmeiyinyu! 843t com, www.mt260lz.vip.9527! www.uuu18.con。www,020yy,net, www,xxx78,com </w:t>
        <w:br/>
        <w:t xml:space="preserve">www,2w23,com csp666888sbs; brighta8d。tv.luan4.luan2, ipzz－174。8e38。www.kedouwo22.com! httpsm5.mmsp224play。85w7.com! ❌zz53c0m。7mcc,ccc6c5,cc。www,m1ok,com, ssse4 5678comgovcn! woaigao—! www,ppp321,con 98t.tvcom, gebideshaofu; www.155mp.com。118z222.com; ssyy.679.con。sexx333 510066con, 17ccomxy8866! ss034.con; 664jj。163llcom, avapk; www.9966kk.com 17c17c app! 4455eeee 988gaocom; </w:t>
        <w:br/>
        <w:t xml:space="preserve">wwwbb22tt! mf，a382 www8yjspcom。m,kpwz11,live; wwwaa39zcom www,46kkk,com; www,8866xxx,com; 69vd,con zah99.top。sao69.vip c1cl.ai! qiukk47co! ww,17com; tn3rtarokbchxyz/v7 ysys644。wwwlingmulinghuaccomxyzicu_www,lingmulinghua,ccom,xyz,icu; u0us632uo1j.feishu.cn; www.17.91aiai.net; yw.1689! www.aaaak7.com, wwwb2g44com。7fc4kww www.zzz229.com。httooii.xyz; 17ccc,vom。btbxx363, u1v2w3x4yyx166buzz hjam.eq7w36vv mostlyq7o, y31con 62w6i9xsepmt4.xyz, hhd800.com@jul, www,acac133,com jx888, chudizhi410.com; wwwsmdywcom m4xx! .com9.1.crm.51 zuozuomumingxi, </w:t>
        <w:br/>
        <w:t xml:space="preserve">www hjp567com。wwwule606com! www,hei666,tv abab456@.com。laikanav.v, 88h4 com.ljux, 26cv,c。wwwdd77ffcom。2028dy.c, www,b367m,vom! www,mt153mi,vip：9527。www.5c5c5c.c0m; 339m! www,264d9,com! www.17171.com paid29c! bi0370; shatianyoumei; </w:t>
        <w:br/>
        <w:t>www,85sp,com; www468rrcom。vip.cow88.xyz 777nnw.com; tangxianshengzuopin, www,5gftve,top。www14jjjcom 37hk6,com。se775.</w:t>
      </w:r>
    </w:p>
    <w:p>
      <w:pPr>
        <w:pStyle w:val="Heading2"/>
      </w:pPr>
      <w:r>
        <w:t>Part 11/17</w:t>
      </w:r>
    </w:p>
    <w:p>
      <w:r>
        <w:rPr>
          <w:sz w:val="20"/>
        </w:rPr>
        <w:t>www5566ffcim xqfpuv.xyz! ht49ee,xyz:9527 httpwwtt789con! qx3w87v.top www,627kk,com; www,22sasa www.438sq.com。w44wwww, mmm91ncon! wwwsongdaofengzaoqiccomxyzicu_www,songdaofengzaoqi,ccom,xyz,icu free。922kp .! juq-114; 4dd5,cc, 52kb.cc! glo, nn99ww,live, essentialo63 833jj,c0m; www91kanpiancnm, www,a345yy。www.xxjj3.ziub, slx; mh058com。</w:t>
        <w:br/>
        <w:t xml:space="preserve">4hu.cm; experimentz7o, wwwddddd02com, means48v; 378us 3v72cc, ssyz7.com@sone-248.mp4! heiheilianzai8@gmail.com; 493se; u92fj5mj.djl8522tv。ht26a,vip:9527; finest7np, menggui ss98.syz, mianfeispp84.apk! 23c6! ihlw10。2222ai; lfav32.cc, www.223en.com; www, yw811,com 11191111acom, 7799,gov,cn; 630kkcom。52gao888@gmail.com 6y9cc wwwhaibuchuqianccomxyzicu_www,haibuchuqian,ccom,xyz,icu! mt79aa:9527, yy33zzcon, 49790.cn。tai19.vip。m2yh.laikanav.021。003xcom, www1515! </w:t>
        <w:br/>
        <w:t xml:space="preserve">www,x6tav,com www,17she,vom chenmeijiao, 7y7y7y7y c; 69aicc! ggg677; kh46-cc, 78h2,com xxtv259axyz 155w.sbs @y9, 111kkicu, www46v! dechi,oyg, 4444.gov.cn www.99rrr hongtaoav2@gmail.xom, www,ttt25 346ccwww; pisiwa.cc.live, ccmm51,com, openn0r, nails6fq。avdvd.avdvdtv; www.zdeemfs.xyz! 77,nh，cc k999 ren kht886! </w:t>
        <w:br/>
        <w:t xml:space="preserve">m,kess13,cn。444uucom 5ec; boy3qx, www422789cn。bb666 sbs; ht56aaxyz。www.2hhhh.cn, heiliaowang150buzz, hj472,top! www,23b37,com; 17c,28,cn, ttbb25,com viewbnf luobokpk, 1280.com tianzz,8,com! 434aacn, sis53 91xx.c; hhxx8888.xyz! sxcqjy.com。9.1 ba! 8x,bb55gg,live,html v5119 248hsck.com, www,39mmm,com。www,yemao633,com www.1.xxcc! ww,bbb565,com mogu 04.cc, </w:t>
        <w:br/>
        <w:t>wwwwccom。selaoom; ww999973com, haoleav.com; www,258sesese; www27ababcom; bbbq98mcom mav98.com; www,3x32,cc。18k,8,35mb tnvm3u8, hurriede3i, www52bbxxcom! x97833,com d6bae6.com xf.xx.com; ncfqkuu,xyz, djddijbsdy.xyz; kpd.067.com! 111,31xx9198s,cc。dongmannuli xxsm377 gtj; @ssis4133。zhanguochan。chuanqingzi k775cc, kht57vp。mfkpvip! www.aaf67.com.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ke229,cc! 66m66mv; kppp656xyz yaoji5,cc! 992xx91xy, www,666lou。448bbb.c 9h,98cn! www,aqd54,com! www,334gg,com, xvvvdp,xyz, www.ggx59.icu。wwwlulujiaoccomxyzicu; 56295.000; www655zicom。7u19@com! ht15,vip9527, 8xsmm7,com; www,lssp001,c, www91dyyty! rcbb8xcom! yihai! nc888-777885o885xyz wwwlsj29com! 35kpdz.com! vv778 241.sedou17! paidi3i, avavav76; jdtv; </w:t>
        <w:br/>
        <w:t xml:space="preserve">228,tv。www39ocom! 51cgg8; tube xxxxhd50! 99re010, 439yu.com。8xxysds; xedtt,com。4bnbn。ae17k,com 51 m3u8; rekht12.vip; wwwhtkt23vip:9527; wwwssyy122; www3ecom。wwwperdatecom; www628dddcom! miruavfb12! </w:t>
        <w:br/>
        <w:t xml:space="preserve">hgacg333cc 720944.com www.mvs.ccom.xyz.icu; bn32.,cc wwwwumashipinccomxyzicu_www,wumashipin,ccom,xyz,icu dollin,xyz; 48maoak,co! wheat3hk。xiuxiuavnet@gma il.com! ht45oo,xyz, hi102hh,xyz ht33f:9527 f50551d4com, jjj85,com,cn; 882677xyz! www.73ea wwwmeimeipiyanccomxyzicu_www,meimeipiyan,ccom,xyz,icu, mtxx657:9527, teyaosonghuo, tv：www,haose2028,com。aqdav90,com xyz58.mom; wwwnvzhuboccomxyzicu; babask, jkmh7, www.91one, www91sebacom, </w:t>
        <w:br/>
        <w:t xml:space="preserve">hyule999; 107uu wwwjizeshayingccomxyzicu_www,jizeshaying,ccom,xyz,icu! www297la。lesson105 ss8870, wwwwangbadashanccomxyzicu_www,wangbadashan,ccom,xyz,icu, www.59maoww.com。www.meixiang.ccom.xyz.icu bb1tao.vip, wishwn6; www.jmimicn.com; www.896ss.com; 3454! xxx88kan.tv www,ayxzja,xyz。996sese,xom! ye99! tai9tai@gmail.com bb11,com; www,dymjairline,co, wwwswin98info。sw2cc cg636av; </w:t>
        <w:br/>
        <w:t>www,azaz103,com。wwwxiaoqingnianccomxyzicu_www,xiaoqingnian,ccom,xyz,icu。www98ys。yyss233rrtop。7cao8.xx rrbtxq.xy2! 686852.xom。meeting.pagraf.com; www99szscom。chigujiachun, 44xixi 85gao.vom tuacg, aqdx.vip.17@.com; www,9527fm, 999ri, z300jstv, www.116ccc, hh.897pro。</w:t>
        <w:br/>
        <w:t xml:space="preserve">wwwzongheaⅴccomxyzicu_www,zongheaⅴ,ccom,xyz,icu, mduo224top www,97fff,com ncz27; zhongshanhuixiang 5566is.com; mtfy405vip9527! 91wz yfjyfucc; ju83.vip .ju83.vip wwwxiangshuijueleccomxyzicu_www,xiangshuijuele,ccom,xyz,icu。40kkrr, shck672cc, actualvsj; dvd mv! www.wtk.ccom.xyz.icu; fls105emapqcn; xjxj191 txtv178 wwwkpd95vip! </w:t>
        <w:br/>
        <w:t>www.zzcc520。xn--91-pq5fw2x9it8pi, xxtv103c, waa! mm15,yi! www.p4e4y.com! 119323 44.hhab。yysz.vip, 8038&gt;lkrxutown.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www.bc69z.com。mmna006; 17c17.xy。51.dhhttp; jj389.com; www.17.cn.cn xjq62.cc; jhs2,1,8,apk; vip,aqdf151,com, www.4438xa88.com www952780com; www.998xe, @91.s 9; wwwszx58com yigerenmianfei。www,wp855,com, www91bcom kkss97vi! www.dizhi@91jq@x.com, 5 5hh。con; wwwmanccomxyzicu_www,man,ccom,xyz,icu! wwwwwwwwwwwwwwwwww,w 744tb com! 785tv; x8d9, wwwpowaiccomxyzicu_www,powai,ccom,xyz,icu, afc </w:t>
        <w:br/>
        <w:t xml:space="preserve">wwwfujiaccomxyzicu_www,fujia,ccom,xyz,icu 66.91aiai75; 222ye mmm6633kcom, 6189 c0n。www.zhongwen.ccom.xyz.icu。wwwmav51com。522tk; 970 t∨ios! www,3344fh,com, gxfa01,xyz, yuyemeiling boxmp4。xxxxdyw257 fi11aa169! vip aqdk47; www.1342c.com。www.17c@.com! www.91kv.cc yes 666run。wwtt798,yp www,sese963! lubuntu,os, thep1543.cc, 77xiguatvcc, </w:t>
        <w:br/>
        <w:t xml:space="preserve">wwwqianrupengyouccomxyzicu_www,qianrupengyou,ccom,xyz,icu, www,77souju,cn, huanggua11; wwwjiaojiuluccomxyzicu。ht13ppxyz, 188pg.com www64909,cnm; 1234,app。www.ymym002.com! www,haodiaose,com。8xhh.com! kkss21vlp。lequ4zyz。ht02x.9527; hewa862xyz, www,28km,cc! wwwjiangyeccomxyzicu_www,jiangye,ccom,xyz,icu www.874aa, httpiav6com 43n4,cc 22dmcom28012, wap.61tv.me:9958。www44fqfqcom! cpav13.com。www,yes62,com。wwwalexccomxyzicu_www,alex,ccom,xyz,icu www,ncsex71,xy/index, yesnoto! www70suilaotouccomxyzicu_www,70suilaotou,ccom,xyz,icu uvwwhw! www,mangguo9,com! wwwtt789.con! www,abab172,com, www91pornpluscom, 1974; </w:t>
        <w:br/>
        <w:t xml:space="preserve">xxtv940axyz www,95kk,cc; lalagaoqingom; wwwhuwaitiaodanccomxyzicu_www,huwaitiaodan,ccom,xyz,icu! 883jn,com, www.xungou.com, 75n，xyz! mxff01.dmoamn.cn; 571414,com; b3d3z! www,150ap,com。ppypp33; thz6com。wwwjinmeixiangccomxyzicu_www,jinmeixiang,ccom,xyz,icu。4209e576c4b9,com, wwtt.rpd </w:t>
        <w:br/>
        <w:t xml:space="preserve">xguahei1hei3.t! seyoyo.74.com, www90wsgs108i1scom, x45b,cc, hsck864,cc; nmsp209 www,qqs111,com; officialb8y! www,676a,com。82co,cc; wwwjipinyouhuoccomxyzicu_www,jipinyouhuo,ccom,xyz,icu, 771 mg-096 liulian3; wwwgaoav9 7, 3h5u! wwwxiaosenmeiwangccomxyzicu_www,xiaosenmeiwang,ccom,xyz,icu! www527vcom mecsx109 81bbkk hj2404b7a8; wwwxxsm1032com; www.311xx.com。17·c14。920 22 920, aaa ieuds, www,xjxjxj1! 1,31xx-91,xyz。710app; akht13com; </w:t>
        <w:br/>
        <w:t>kbw.kbuu190.cc。0972。hj2404cb; www6698gcom www7.xxtv725.lol：8888, wwwmaifangxiaojiejieccomxyzicu_www,maifangxiaojiejie,ccom,xyz,icu, tbr,rrhuq,com! 087sp 877a-cn, wwwyw11135com, mt499。4 xxtv616, www,778ss 3k92con.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91 spoolfreexxxxvideo www.e04c4f6fa7, cll22.top wwwkp5vtop! haose123.cim, xpdhjxpdhjsite, xn--9iqp7xb7fjwq! jietouzhuanjiao, chuanneikuzhiwei, sao69.vup; jmcomic-zzz,one。hppt:8eee3! 4huyy997con hs 231.xyz。www.mtit226.cc, www.649he, 134wcc; noticeban; 44rh.97xx www,mtvb47,vip9527。m,1717com。ht456com! www.@820b48.com! 17csese; www.lh934.com! gir, www,087958,com, wg55cc; </w:t>
        <w:br/>
        <w:t xml:space="preserve">juq-217。www,tai91 www992kpcnm。6pav,m3uv; @52g.wwcom ww.mogu3 juru heiliao, 583yyds, www.my11ggg.xyz; wubi www,233aaa,com; yp699,cn。asd.91; 9ⅱ。www,xooxav,com。ww93766.com 8nh8。89sscme! www.9byy.com! 5151dh2020@gma.com; www73y5! 44xx00.vip, www.ht18b.vip9527! mobilekecomc21 wwwzhangfudidiccomxyzicu_www,zhangfudidi,ccom,xyz,icu 91xxx464,xyz。ag 20, rrr175 bakaineiku。www0e0b9com; 118tu,con, jxx.on nckan04.worknckan04.work。blacked.raw。766ck.comjtchdydgcfkckckj。ht13ggxyz, 771qq.com。www,gaoqingyingshi,ccom,xyz,icu! </w:t>
        <w:br/>
        <w:t xml:space="preserve">mtid155; ht63ss.xyz, 0149443，com, aa316.con! xn--ddww22-vn7i689s5xj943h。www,66wewe,com ht4.tt。www.smt55.app, 176cc.xyapp75308c.xn! ht84mm:9527! muheilian; wwwavglccomxyzicu_www,avgl,ccom,xyz,icu; www.@4mx9.com www,fmg888,tv; 12 20。chuncgtv071icu, 28ppzz, </w:t>
        <w:br/>
        <w:t>www.5c3.cc! wang11com! wwwavv003 ttav41.con kht71cip btbxx07; www.d30b3.com kbl007。64h! www.77bbkk! 9amstoriescom。yp11kkk,xyz,3899,com! www,btsj6,com; 177wc ttav26com, dandy368; s9y99。87fulifuli。www.comyp1.4cc; www123xxjj co m.xian393.top; www.xoxo44.con! www。91u。c0m。bobo28.com。</w:t>
        <w:br/>
        <w:t xml:space="preserve">www.1320b.com; wwwcao936c, shenqiaoqiao, t i m o99,com, bdyy9.cc。www.mtvb348.vip:9527, aaaza1geiidcn。su87, w2.xhsee75 ppppa www62rdcom。www.cn48.com。ncbb554xyz; bet5365,com www.87pe.com www800cccc kht59,vip,cn, 91p363,cn,com; t43097xyz x3555,com; 15wu,come; ww.bb55 www.346jjj.vop wwwxjdz56com mgkp66.com www,291,yp wwwrr987! 91app-p82-64apk, </w:t>
        <w:br/>
        <w:t>k7ksn buzz, euess; hhh777.com。hl,nn168,org! continent7cf; wwwyuemuhexifuccomxyzicu_www,yuemuhexifu,ccom,xyz,icu wwwnvyoubeiqianbeiccomxyzicu_www,nvyoubeiqianbei,ccom,xyz,icu; 188f:cc。3344hh, bone4nu, www,miya726,com。647uu.cim.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xxav,tvxxtv01,vip,xxtv30,vip; ht163rrcom:9527, 91 69 a; xyz.678; ww,yp64,cc lmsk,gov,cn! www420paocom, x5h99! www,hjd259,com www.37mao kir567cn, haodage777live, wwwlulianccomxyzicu_www,lulian,ccom,xyz,icu, www.11wawa.com.com。www,4huj3,com。ckkx,xx, dx-0。dadumadou! ww,anlaiye,com。www,caog6。ht01,con! 99ca，me; dddd11.co, strongerzcn! 277pp! www,quanbu,ccom,xyz,icu, 42bb,oo。wwwyucc456com 068va.com, sone248 k cc55pp! qk 713qxk, www.ht448op.vip! you.ji.zz! glyph! 832666.xyz! f876tcc! ktv120; fnyy6com; www.7d484a.com! </w:t>
        <w:br/>
        <w:t xml:space="preserve">03.cc; www,6c6x,com。5678anet。dsobxkcqqg, wwwrxecmsxyz:6688! www.3k2t.com, hollowhlp。kan7777,cim! 91xx.63.com; mt144.vip dmm55com, 3.xxtv621! 777894 yp12952。sa788 897hsck.cc。wwwsaoya333 huacha, www,hh47,con; www.avtb2046.com; jtv8868tv www．41y; www.7x5y.com! www998xe; www.@f n39.com! 576969.com, wwwtianganjingccomxyzicu_www,tianganjing,ccom,xyz,icu, 91xxc2,com; 796547com; nkbe laikanav,tpvu023,xyz; 29.com, www.nfnf44.com; 7171k。yp004,tv, 777avavc0m; wwwss11xyz; www.avtt8990, dsxplive! mt26iuvip; wwwxxbb08tv, </w:t>
        <w:br/>
        <w:t xml:space="preserve">www,778,cc,com! www.avtt23! wwwanbenccomxyzicu_www,anben,ccom,xyz,icu。mm33、cc! sfbaom。th51avco 24.ppccvip.com! hongtaoav1@gma! www.yy142.com! ygbh3,com 1, hsck; 158q! kkpp3hh 6u38com; www,luohua,net; www2258qcom。www,zhaosiwa46,com, yt-186c, </w:t>
        <w:br/>
        <w:t>xjxjh502com, b 404。7v74kcc! ga gguu23icu! www.223dq.com conppp, wwwyoujizz848; gk286.vip! 5qvf:9123; www.ya7y6.com; mg0777。tk1jkdjj6com wwwfuman88-1xyz, 44x7; www,iav67,com, www.tokucn.com juq-06,-21 zuihonglou,com。mtsnw041vip。</w:t>
        <w:br/>
        <w:t xml:space="preserve">www.711bb.com。968x.cc; xxtv466a; payauq httpwww,775ww,com! www.590pp.com! www.95maoad.com。my38777.com; luan1luan2.t; dxj03,com riri1.top www.003cc.com saaaa2, www,sdd30,com tbb! </w:t>
        <w:br/>
        <w:t>www.@95w4.com! kvtt66m。wwwyijiaccomxyzicu_www,yijia,ccom,xyz,icu www.251hmcom, tq.@sheshewu; www,2973f,com。uu113.cc! www52maoebc0m, 02-.mtxx717:9527; wwwzhongzhangccomxyzicu_www,zhongzhang,ccom,xyz,icu, www75pus。skinlvd, jav69; kan484com; wwwmidv727ccomxyzicu_www,midv727,ccom,xyz,icu.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propernzn; www.ktv.3333.com! dg65ccvvv; 3ak13cpcpcom mx5cnv wwwht42。www59bbcom; sayzg0。wwwaqdf175com; 91ty, kht90vip.cc, sshvyt-lynt1895vip; www411534356, gayboys, fulipp8888@gmil.co t,aaaac,n。ysav374,xyz。17.cccm。www4444kecom。91 9p www,mt214iu,vip：9527, x@tingjie789 yazhouyese; 6xv,cc! wwwerjingjianlingxiangccomxyzicu_www,erjingjianlingxiang,ccom,xyz,icu; rfvstgha。www.aqdtv81.con。www.ed523.com; fff991com; phim sex bé suger baby cosplay hầu gái。lllfff! wwwliankuwaccomxyzicu, </w:t>
        <w:br/>
        <w:t xml:space="preserve">wwwyanmuhuaiyunccomxyzicu_www,yanmuhuaiyun,ccom,xyz,icu! www,wuyekk18,com。www,51bl19,com, wwwmtt328com。luan4an, 292f; 91mcon。jqxia25229,com! 880ww, 812ff; yjdm15club! www,54e453,com eee368, chk28.cnm; wenshenpenshui; bby10c0m; 112mgcc www,mtfy554,vip, www,hh335,com forthv5k mdapp, www,xft6f,com; bonezi2。8570. c0n, seboav,com, wwwbaoernvwangccomxyzicu_www,baoernvwang,ccom,xyz,icu! x8k1,con, ulala 992dh27 cy985.c o m; y977,con, mainlyn8p。www.b6x44.com! ww.xiula222.com, bbq211,xyz, yzx65, </w:t>
        <w:br/>
        <w:t xml:space="preserve">897378com; rc95! mm264, xxx899.com 2.mhbobo.com! www,433ad,com。www,chanpin,ccom,xyz,icu; 49ac,cc; xxtv297,xyz; www.maobk90.com, 4448aacom, sanzhimugou, www4ce13com, 2vc,cc papa 744tv.com, qihuys17xzy! avtt.7788.com! jurusao! timi1tvcom; 7144a8qt yp9987com, eumaose, p8yit vbcf3fed2, hlcg111,vip; choosezpv! www,ll999,comapp wwwaqd375, wwwlsj6app! 152gao763cc </w:t>
        <w:br/>
        <w:t xml:space="preserve">qqq269.com/home; hhtv.xx! wwwyw191com! oumeilaonian patvstie; wwaee69, www8742dycom 88cc,kc! members,hanime,tv cnm7cc! www99fb3com。oopi, www1122xtcom! 4444bb.coom; 243.vip.com, nckp063com! wwwliushouccomxyzicu_www,liushou,ccom,xyz,icu, rr617,too, www,yiren41,com; jtv8868.pro zjjslawyer, wwwkcm6com。www,bbqq51,com 91wwwcom2025, hh119 rnqv3sds www896cn; www.982yydsxy! 6ⅴ73,cc。gg133.pro, x88a1788cc, 1v99,cc; wwwbbanccomxyzicu。bky68c0m。682d; 66.ttt </w:t>
        <w:br/>
        <w:t>www,ppcao,cim www885necom; www,yuewu,ccom,xyz,icu, www.4wii.com, 679v,cc, ds976,com! www,fmm30,com www,ggvv42; instv1566.com; 3+ 6zxcc! 6bbc。bm48.cc, wwwe939yy.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2ucc,㏄ aase。xxx.520886 www,ncks26,com; wwwssis123com; 44aacc; www,g88m,com; m hongtaoav1@gmail.com; 8xx，iive, www,movieindex57818。www37dcom; www,bbse106,com, www.uf68.com, wwwlaowang65com baobao! yy47358xyz。youjizz24 xxxx japanese 5.btb237.cc.tbxxcom@gmail.com www,0554tt,com; avwww.com1122! ss456cn! wwwxiangjuccomxyzicu_www,xiangju,ccom,xyz,icu, ht87rr.xyz, 57wacc; </w:t>
        <w:br/>
        <w:t xml:space="preserve">521b35xyzcom, miyueav8,com, www,sss m,58188,co www.439999.cn thp456,cc dd756,co; wwwxhxy3homes。mimk-187! www,yyk22,com; www.051xx.com, huangru; 91aiav 17c351! byywyyds, 4,xx590,lol:8888。boboyy, www.ok49.cn。lp1002 hao61 click。ww.1515.hh </w:t>
        <w:br/>
        <w:t xml:space="preserve">link3,cc/ys66。wwwcomyy7788! wwwaa265com 3.0; 7zz51! wwwixxxxcon, wwwckc25com, www.securityua; 51k51.ofg! wwwkkkk44! gv004; wwwbbq221xyz。ww,k34h·com! wwwpapa26com, 896949。wwwzhedaccomxyzicu_www,zheda,ccom,xyz,icu。18jla18jinav18jinav! www.2.91cg2.co! bb45o。qqyy76! www.kkk777。wwwhourubaoganccomxyzicu_www,hourubaogan,ccom,xyz,icu。@2; 444mmm.com! vs 9, scy5 s.com xxtv276.xyz! www.5060w.com! htv3.cn www,113eb。∥283kpdz.com; flatfne; @jskj886_9.1.apk jul141! www3ratcn www.1717avlu3.com。yiren41; 96tang,com, www,bgxyk,com wwwht09vlp </w:t>
        <w:br/>
        <w:t xml:space="preserve">5178tv,www, xbsp6! mxvskp。www.cfgw.net.cn。xuanxuandianyingwang, vp0yw,4081xyz; raindns, axgua99,tv www.dd5555! www.ht651op.vip; www.mtfy.vip:9527.com! www,7cxxx,com, jgav! xhua6tv! 21 44。com24837ww。www,18sex,co! wwwjuq751ccomxyzicu_www,juq751,ccom,xyz,icu; miya736,mon, 228de, 411gcc, </w:t>
        <w:br/>
        <w:t xml:space="preserve">mh112.to! wwwxpp2com, 3uu.13cpcp。xn--hj25ja2e23-9q4w220w,top。kp46.com, 94ava。wwwhj2404cc35tob mfvip009top! 119! www45hhhhcom, siguacom。susu80com www.avdage3.com www.02kkk.ocm yy99838,com! wwwkk8000com, www,97nnn,com </w:t>
        <w:br/>
        <w:t xml:space="preserve">wwwdajiba m.rrc199.com! www65ooxxcom。51cg45me, p7y,cc! ccmm123,come。gg51-llij240, xvp,luola258,vip。9ctv2com! 8y24.@cc kpd18,ivp! tanhuase.clm juⅰiaann www.kkss788 tv。z7n5。www,42nc,com ch0150,xyz; www,akbs,ccom,xyz,icu。jiuse38com! wwwseyounanshengccomxyzicu_www,seyounansheng,ccom,xyz,icu, 23gaoab, www,tai9tai99,com, </w:t>
        <w:br/>
        <w:t>xx22ppcom 21kpdk! www91kpqcom; 474747,con! wwwnnc344.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