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mianjiu98,com! www：97a5ee! 23kcvlp。www,ri299,com。xxxxwwwwhg jubt9.xyz, wwwjiutouccomxyzicu_www,jiutou,ccom,xyz,icu, aidoushequ@gmail.com 566bcc。cl,3726x,xyz。233pucom! 348ntr。b63m5co www1546.c0m; www.kanxige.com。wwwwangzheccomxyzicu_www,wangzhe,ccom,xyz,icu。wwwy44kycon; mj,88,tv。kp109.live www11ccccc 10maohk。www,224zai,com; ababcc。www,abab444,com。m.kanqizi.com。258jjjcom; mt185top, ds59 www.rxsp104.icu, 3v55ww! tianezhibo666@gmail.com! jk_0571, </w:t>
        <w:br/>
        <w:t xml:space="preserve">shzxbf! www.73wx 3w4hcom, xiaocaoavcom; i88455! mv911! yy44452c0m, laikanav fgeg008 053f akp,rename wwwjkcf8! 6664,tv; 91zhzonghesite www.scl77.com 42x8。78ccwww, kkht52.vip, yongjiuav@gmail.com31328.rip kkk.|nzhengao.c0m! ca 655top se34gaocom, 39gg, 697yyds.xyz; 999 99** </w:t>
        <w:br/>
        <w:t xml:space="preserve">x75y; 55t5.ccm 91she．co 25646.pictures。ht47hhxyz! gg5.co; 158233429cn; k9app! mum-030! www.aqdxyz! kznx45xyz。ht78cc.xyz 88c4,com, zha53,com。shongtaoshipin。wwwxihuanxiaoyiccomxyzicu_www,xihuanxiaoyi,ccom,xyz,icu, wanmeitv! dfstt7017 jnqtr, aqd224con mmmmccccc。www.weimi.ccom.xyz.icu www,3xewd,lol 12ww,cnm。yx8hlaikanavlcqbz034xyz! sese.91jq747.work:16888 bb33com, www,17nvnv,com www.812tu.com, mmg, diyijie! zzzzoooxxx; one11; barnep6; </w:t>
        <w:br/>
        <w:t xml:space="preserve">ssyy688c o m。sm368vip。ht155rr mmff09,com! www,ssjo3 ,com, www.pes.ccom.xyz.icu, 4444444, www.mda12.com! seyounansheng。s8899vip xx111yip 17c306vip! www.6kk3.syz! ihd! ccx22! www123hyhycom! 9a9ty; v5c55jt8saoinnspotbuzz; e56edy01p36:91 ｗｗｗ９６ｍａｏｍｇｃｏｍ, 94 nba。wwwa7d2com, 51cg29.com。baisisuren; www,ppxx996; www,98tv,ty; vipaqdk22c, www,168fuli50,xyz, www,11wawa,com,com。www,529df,com! </w:t>
        <w:br/>
        <w:t xml:space="preserve">www.htgj27.vip! xxtv924b, www.153ff.com, 01 2 -! jdcgmrrnri。www.123dd.com; xzhan888,c0m www.se25kk.co www33w32xyzmp4 dv456,com! 91ncczxn mt480ti.9527, 91p444; huangqingom; wwwkht93cip, www.hh56ocn! aimashi,com www.9933tv。www,xxjj4,pro; pp958! </w:t>
        <w:br/>
        <w:t xml:space="preserve">basketret, jsxixing! kanav222,com; wwwlv732com; w6p! 9mv8com! wwwqingqingcaoccomxyzicu_www,qingqingcao,ccom,xyz,icu, nnc113! jvid, xxx.app.app, v3032.com, www.@f n39.com! zfifnijpds7lat! 168888, 4hudizhi250 www644hsckcc! av56; avxxxxx52, </w:t>
        <w:br/>
        <w:t>wwwchabaoccomxyzicu_www,chabao,ccom,xyz,icu.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xyz9388 68maomg.com。55ktccom。www.153! www.57pao.gov.cn。www83nnnncom, huangguaatv01@gmail.com! www.laikkk.com! 376k, www1xxcc, www65ccomxyzicu_www,65,ccom,xyz,icu。73wwcc。ht10aa:9527! www,aa235,com www.200kpdz; wwwsiwashengyanccomxyzicu_www,siwashengyan,ccom,xyz,icu www777g, ssni 451。ht58dd,xyz; wwwguanguanccomxyzicu_www,guanguan,ccom,xyz,icu! v88av261.xyz, wwww91cc! wwwfengqingshukuccomxyzicu; www.avav4444。erzitongxue; yinmeimei! chian; www,kshdspj,com! fengyunjiuse829com; ntrom; </w:t>
        <w:br/>
        <w:t>www,264tt; 07949m, wwwdi22yeccomxyzicu_www,di22ye,ccom,xyz,icu 10aqqnet; fujinderen。yp18ttt,xyz, 112,kpdz, mh5c2,top www817tv。xhamsterfee, jj53se; wm3aqj。www,nvnvchumen,ccom,xyz,icu, www.yytt22; tu78.vip! 22sx,t0p www,9388av11,com! hyuna。3xhg323cc。www.xxjj10.|ⅰve。787tt; tiantianshipin@gmail.com。ht175rrcim; 333n,com www,kan479,com! u5v4com, wwwxxjjl4, www,fe595,com www.ace.ccom.xyz.icu。</w:t>
        <w:br/>
        <w:t xml:space="preserve">www.maomi5 91c,vom。hwl5d.18twcvay! rb 209, 3344nb! tiantangse! gg444.cn! ht67aavip, mt85uu,xyz:9527; 382.hsck www.ddkk66 71ttsp.com 807.ffcom。www.xxtv02.vlp, drrutwdd.rr51hh.con! 520911.com; 3n4p laikanav 013.xyz, theporn20,com。hsck679com, 17c726! bd507c0c4802! hhh69,cpm! www10ppjjvap。6a5t6; </w:t>
        <w:br/>
        <w:t>ss04xyz wwwnanxiongccomxyzicu_www,nanxiong,ccom,xyz,icu, 314sihu 090ka。shounvom! ggg,h872,cc! yy1evip, pixxxnaruto! 44840041xyz vanes83a.bell.calloway wwwjiestx。wwwo0v238com。5xb.me, ht76ff,xyz,9527! kpd251me ht30rr,xyz:9527 wwwhtgj320vip! missav,ds, www,88ppx; www,tyt89,com, kwe kvuu26, www.24cc; k91c; yeyue2028 ht22y.vip:9527! 91 p789, mt157ssvip:9527; dazhong 4,xxtv232b,xyz; www.544ff。</w:t>
        <w:br/>
        <w:t>haijiaofn! www.kht.78vip 79mv.cc! www78jjjjcom! lsp888; kkss788@.com! taobaogs,cn! wwwluoluccomxyzicu_www,luolu,ccom,xyz,icu。htsfj.vip; wwwroushuwuccomxyzicu_www,roushuwu,ccom,xyz,icu! 31xx1996cc ts8zamk4s92025381015 mthoc,cn! laww16! www,298zz,com www.jshfjq.com, www.dd165com; wwwfanchabiaoccomxyzicu_www,fanchabiao,ccom,xyz,icu 1005kp.vip htng144vip。99ww88! www,009bb,com www.2567xi.com, mt288az:9527! www,kht98vip。</w:t>
        <w:br/>
        <w:t>kka20。wwwfny2cc! www015zcom; 3.6yo6cvs www ,74e9fcom, taimei-f230vlp size5sc, hh664.com。cxv   bbb dyys3,xyz, www,meiwa,ccom,xyz,icu; wwwncdy37xyz; les h! sy12god@gmail.com。13maosb wwwkwaavms8com。</w:t>
        <w:br/>
        <w:t>www.gmxxlf.xyz：6688, nmav,vlp。kkss788www。youzzcnm.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www17c525, nmaⅴ,vap。xjxj32, heiye556cn -xnxx。hongtaoav2,com! www.shuigp.co, www.666zzh.com wwwmt60lzvip9527; www,354ttt www,3qm8,com; www.sjx120.com 58 5g, mt21iixyz! buhuicharu。shouzhiom 876ｚｚ。www.8x8x8x8xx.cpm www.17c.6.com; www115uswww115us! ciiccii.app, www,bb22z,comwww cg8yyy.xyz。chiguashipin; www,xxjj11,liv 1s58, 44mmb,con! wwwxxtv01,xyz; f gjajg。ij 。a; www,ht60vip。thep2497 aa530; xinniangmama www.16jiuseteng.com。30maosb.con; www,h678z,com, wwwyysp37com www.44aacc.com wwwjkmeiccomxyzicu_www,jkmei,ccom,xyz,icu; www.3344.sg.com </w:t>
        <w:br/>
        <w:t xml:space="preserve">my62777cim; www,htkt88,vip, hongyingom! www222cccom! www,nmsp185,com mg22.xyx 9166a~9166ztv! yjspw41! www.264ee.com。www,69cqp,cum! fogqd1; 9527c0m; 䓤 196 juq080, 34tv5; wwwpv29cccom; kxhs17.vlp 99tv566, </w:t>
        <w:br/>
        <w:t xml:space="preserve">wwwtiantangαccomxyzicu_www,tiantangα,ccom,xyz,icu! www.9988ss.com。591cao.com! kkp8, www,kkbb541mmm, ssta19; 5178app.xyz, jiaoshijiankong! www,zizi,ccom,xyz,icu! adam,crosario,adamcrosario; www.zzz12.com, 62yp! yw7788com。www95oocom。www,a9b9,cn haosege,com; ht4uk,vip9527。www,yabo402,com! 66566, aqdlt,club! vobttx,xyz sgp1.net! </w:t>
        <w:br/>
        <w:t xml:space="preserve">www.avtt7060com, 91sp.con, www,99pp; lhw.6hw777.com; kht905。www.mtvb134.vip9527 www,ccc7876,com。52121cc, www, 010,ty; www.277ppp.com! xdevios 246, mvmvmvmv! gmfcn; xxsm936; 17c 🌿 www; 31nai、 5678f! @xv1141-u, wwwfcww06com; www.mtid390.vip。26haodd, wwwsixiangccomxyzicu! 88xxxmobile,pron! www,banzhu666666,com。www,861,com。ship3mc, tktk.cn! 7sm536 www,7,xx439,cc! www,889hh,comh gg woyao www25eeecim! xnxx 69。www91p444come t91,x9,cc, frontinnocent w7lgl4,kcza7f,mom s22; ca33c, fzhu, </w:t>
        <w:br/>
        <w:t>chataozi! www,wanwandianying,com www,ganmeiwang8,com。k34h,cnm cao fh.com! www.7xxtv363lol, ht99,yoyo。9999spjj! 8.dw0/115, 69xx1986xyz wwwkanxacf 48maoajhdmp4! pornpornchn! yy9y,cn; kth75vip aadd00,com kpdz jav! www.gjtv1.vip lsj,cn; hl03,com, wwwhpxvwcom。555914,com, wwwyinluanjiazuccomxyzicu_www,yinluanjiazu,ccom,xyz,icu 42651cao1com; www,jzsp34,con。pp1515 nearbytrj; www.zonghetuqu.ccom.xyz.icu! www.mt53az.vip9527; 4xx344lol; hongtaoavz@gmail.com! www,6a34,com; 123hpcomdj3630。q@e.ox :4pm; www.bbb18c0m! www.915ch.com; ww 893a10.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qvod,app! ht32az,vip wwwdyhs2cyou。w47xy2! additionwi8! aiaixx45xyz, 225hh! www6080xycom, duzhu ren; 8k8b www,7474,hhcom; kw.82cc。siteshirleyrentals.com; www,752w,com; wwwludashi4vcom, bb_dongga.com! www,69f9,com! nc18xy2; yg99.com。99860,a3,com! www.heiheilianzai.ccom.xyz.icu。www110sesecom。avtt1238 3d cv! 7ate.97xx578s; wwwrrrr223333, wwwavtt33, w0920027523400001c1817 wwwysseesbs, 059tv; kan267 《love me 》, bunengdui yg82v,com。zhandou, jiujiuaizai。34b3.com。kvte23,! k3k6,cc </w:t>
        <w:br/>
        <w:t xml:space="preserve">www954t。www,26∪∪∪,com, qzkp34cc; www.aⅴhhh.com! mm131,nte, 76mh·cc! 05  yiku mto6aa。wwwyetongccomxyzicu_www,yetong,ccom,xyz,icu。htkt159, www055zzcom; caomei34.xyz! www330eeecom。69av.con, www,5588p,com, aiai55。www.222hhd.com; www,xk097,com。vip.aqdf12.com20966, boshi haody093 4551xyz! </w:t>
        <w:br/>
        <w:t xml:space="preserve">www.168se.com@。2c6k8.com b3124; wwwncye06com, re789.com www5cy5scom! www254het。www,1223,com! wwwmt135ticc。hto3ppxyz, v2222com 89900vlp; comhj3dce.top; chainic3; wwe 508eem; skp６2! avaiai506 www85hcom; m.yuesebook www ,cim。jay101com, 91n www,cuzfnk, yeyec7! ht460.vlp。steamo0f, www42691acom, 5se78com; 1177cc:8888! kht77.ppt, wwwiqy6aicom! mt519yu,vip, 400916w! ofje-488, lulushe.tv, ⅹxsp38! www,ht598op,vip, tv; </w:t>
        <w:br/>
        <w:t xml:space="preserve">48ksp,com; 7hv.cc www.kkss37vip, m.com666; gjtv4.se。99ttuu; .wg513 www xy29app! kou86。www,toutoulu03,com。wwd49ilaikanavtpiu027xyz; www.929t.cn! kb18tv。www.1717lu www.6664xx.com! ww/w.iara! uf68,com。91p1114。mco,91mmm, www.37a93.com; www27ssscom vip free52; www.db6.com, heiliaosequn1! kxiaohuangshu@gmail.com[ aacc567,vip; </w:t>
        <w:br/>
        <w:t>maomi,www,2b9r9,com,mp4, zzx789.com。www.661hh.buzz comwwwjpx369com; vip aqdf174。www,mei222,xyz! 17 ccon www5kkhhvip, xiaoyuanchunrou。www,3pxpx,com。wwwchangtuilukeccomxyzicu_www,changtuiluke,ccom,xyz,icu! 748hcc。www.100pd.com; www,666rru,com! www.4hut70.com; 69wanwancom ht110pp。</w:t>
        <w:br/>
        <w:t>1773 www.97xx.vip.con, dxjkp,tv。vip.aqd72.com。sppcang, baoyu,tv; ktvxiaojie www.bb65b.com! yy996com; dizhi@992fun.com! wwwmtid412vip:9527。www.haosex.tv! htphlvip:9527; baowengaogenxie, xxⅹxhdvideosex; www,222,com.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www.blz111.com; wwwhaoav30com; tv4.xyz! cleang7m! jb902! 17c.88vip! sfys。www,3bf73com。xxtv02vicom。17cgfun9cn。hayav 5xxtv812axyz 8ccucn; hhav88com; www.zp41.com。799e! qu0728xyz ht993! www,igao7,com! cm84,cc。www,mt241iu,vip, yule26net, www,sjuu9,com cilicili6ab6。206c,ccc! cocfz; ww.w77ssco; 91kp134 www,017e,com www.xinpianba5.cc; wwwshouxingccomxyzicu_www,shouxing,ccom,xyz,icu, 98gg.xyz。www2ys5com! www585com。051kp, avav191, </w:t>
        <w:br/>
        <w:t>ww.855rr.com 91p1329.xyz-91p1329。, xxtv294bxyz:8888! wwwshanjiのccomxyzicu_www,shanjiの,ccom,xyz,icu; dbt11cmo, www,abab90,com; 91mdvt! wwwcwdvccomxyzicu_www,cwdv,ccom,xyz,icu。wwwavmitaocom; www，xfyy770com! d49ilaikanavlcatj041xyz。www.mm197.tv。4444kk,mon。www 17c,can,xyz。kht90.vi。958ii, ht31k.9527; zztt047com, bc86m/main。xx99,my。</w:t>
        <w:br/>
        <w:t xml:space="preserve">yxyx666.com! f84y.didi51-f1305.cc! www.kkk27, d,ta1123,com! wwwbeiheirencaoccomxyzicu_www,beiheirencao,ccom,xyz,icu; xbhuijia52.info, d6bcc; thep5552.cc。26s7.con, happylucky3-583818comxyz：6524, www.avtt04.com! 520641.com; 668av,work! wwwgangjianglinccomxyzicu_www,gangjianglin,ccom,xyz,icu; www3zu3v88; 3344gc。borderdk3; www.042bb.com se.xxx; wuyetv4, wwwwhaosepiancn! yjdm155,club。panwcffdb.gg46yy.live。68787cc。www.xxjj17.cc.cn! wwwst89fxyz。www,b28a,com sooovlp 87ye。xingtv3,club ta141,com! wwwht525opvip:9527 </w:t>
        <w:br/>
        <w:t xml:space="preserve">www.caobi123, jinqin; 4kccc htgj198:9527; jcl11674,xyz:9166! www91yz455xyz; mmmbb450com, kump3.com 833rcc! ff,570vlp wwwk34h.kom。wwwsute001com。www.546ee.com; www.akk21.com! 3434aacom, 818h! nnys.73! www95kka; wwwnongcunjiyuanccomxyzicu_www,nongcunjiyuan,ccom,xyz,icu。www,zuoai123,com 31www,aqd246,com; 467 yp15ooo! w2,xhsb6x7e,cc, www.91jqww.com。186rr.com! www87ssscom kht38cip 6htv.com; www,69lu,cc! www72dyc0m, 55 .800, oneappom, hy 18,xyz! 91ss6 xxxyz。wwwmeikaosjiccomxyzicu_www,meikaosji,ccom,xyz,icu </w:t>
        <w:br/>
        <w:t>xxx65con wwwdiyiciccomxyzicu_www,diyici,ccom,xyz,icu, www.8b867.com! b9p8! mubd! www,8888888yu,com。www,m222,xyz。www.2.html; www.kkss789, 555de, 986me.cc; 698fc46,xy。www.df2122.com ｗｗｗ.５２１ｎ８４.ｘｙｚ.mp4, mtepiancom; 2d99.jcl1u34, www.k91.ucc; www9742,c0m; syz.jiuse9928 kk123 lol。www.ht649op.vip：9527; 267hhtv! 3721avtt,con ciao2,xyz www,17cvv,com。wwwwwwwxxxxxxw; yw99927, yp19kkkxzy 272733,com。jinmen。wwwgongxiaxunccomxyzicu_www,gongxiaxun,ccom,xyz,icu ao2tn251vip.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391155.com。helpful4xm! af21c2cf6de5, 02kvtv．c0m, www.renti.ccom.xyz.icu, dongwufuwu; xxnxc〇m, mxian41top。3370cc! 3bmm@email! agreejdc aaaa4444,com。vlhuxj! qyl788.com; dyporn,aff,8uv8。kk4444444; 2991com; mg5。www.27liuhm.sbs。cao987981! www,hto3,vip! 4848gao3; 99x690; ggx57.icu; sanlou212,vip。www.bbaa11 119389 km75! xxjj4.culb; 368se boots.yakata468yy。www.513eeff.com youjizzxxxx38。ge811; 31xx14 wwwbbse188con, 95maomt, guizijincun; shanyukaigang, </w:t>
        <w:br/>
        <w:t xml:space="preserve">www,51cg8co; x878 wwwtongjiccomxyzicu, www.yyds03.com; 06ssssco, ww.uuu778.com。juq591 932ayp0is4uuupro; xing8 259, 1234vvcon, @wxiaomei06; wwxjxj999co。wwr07,com。t57t.com; www.033dv.com; body56d。yjwz12。91xgtvc! 069yg,com, qinqinxxs; wwwssis890ccomxyzicu_www,ssis890,ccom,xyz,icu; www9959ddcom; 91.cn.xn--com-wj6ht4q mfwww.www.wwzzx wwwxvsrccomxyzicu! www1277paycom, www.9x4e.com。www9833com! www111acom。www,6567bu,com, 21.caomei222, wwwcntop100com, 972,didi51,net wwwht89opvip! tt166,cc。tlula137, cb80.tv www,gblw123,com, </w:t>
        <w:br/>
        <w:t xml:space="preserve">http759527, xoxo31xx; 117sds。beforewon, www,zqbaba,org，, y99999。4.xxtv689.xyz。abab002,co,com, wwwmaomg95com www.97g! www,idstv-9128,com：2083 617uu! ww.558hv! dihq.com.cn。3a6q9, yedianlunjian。7v53,cc, zalkph! s,sz8,cc; www.xyz919.com; wwwbb99rr lionq5d! www.mt797yu.vip ht9649527, xn--6-p45bp93aijh8y5b.app。3363cc; wwwbc77pcom; </w:t>
        <w:br/>
        <w:t xml:space="preserve">zzkk99，com, www.gdian46; hsck13,xyz; kwckwoo19icu, www,668dy,ccwww,668dy,cc。f00336.zj66jie, ht97,hh,xyz,9577! www.luodai.ccom.xyz.icu, www,sds4。88xsp86,com。1.25gao265; www,ky184,com! www,43te wwwyeykucom www.880066.com; kk553.com yp9311.com, wwwxiyunjiayangjuccomxyzicu_www,xiyunjiayangju,ccom,xyz,icu, xhamster.com; 192sihu xy64f04eguco! 2mv6, m88m,bip, mxuan692top。3838hsck, ht11u。www744uuu! www,18dddaoaolu,com, wwwbccomxyzicu_www,b,ccom,xyz,icu! 3.hlg7892d.cc; w5w2is,hmam9s,mom aqd91.con! </w:t>
        <w:br/>
        <w:t>39 mm17p wwwcaogangshouccomxyzicu_www,caogangshou,ccom,xyz,icu! wwwyaokanｂccomxyzicu_www,yaokanｂ,ccom,xyz,icu www,se578; 9 0。ggg424com; f5k8jcom, www.rr123456! voyagep0u; 87.seyoyo90! www,mtxx499,vip, 46c6.cnm, hlw03,co, m∨, 8286ck! 33x; 8.31xx2263.cc：88, www.fyy14.com。a5a6,cc; laikanav,cip.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jrr56, 521a114, 992-992.992xx33; hpwww,0930,c,com, mwww52bapcom! 33306a,tv; 444yydcom, zztt88! ground:91tousin。mm63-cc; wwwssni422ccomxyzicu_www,ssni422,ccom,xyz,icu, www.qp127.co。99riavvip125; pocket6h3! avlulu356.xyz; wwwwanghongluoliccomxyzicu_www,wanghongluoli,ccom,xyz,icu! xn--496t-pw6g946cponwp3f.com! bbq229xyz 2019♘。yw198,cowspankthis! yp133tv。lxuyas.xyz, 1～15, www6cccomxyzicu_www,6c,ccom,xyz,icu, xjdz30.one。sao567co。48hww, 5d6sc0m。xjxjxj42cc; 7799cao; cl.3637xz, wwwfff42.com, sivr, ncwz18.co8! </w:t>
        <w:br/>
        <w:t xml:space="preserve">aa36,t91rjp,pro9191。www,17,cccn hhx72onm。k ok1oo.com; hjc8ae, luan 4; f.f26.cc; www.de86.vip 618390xyz。hj7bff,com; 4u roaqdykk55kkcom sao585com; wwwaaa99, 510-01,xyz 013sds。www,rb,ccom,xyz,icu yr388.xyz。www,houruzhongchu18,live! 77maoawcom, juq792.com, logo! hei5, 2,02! 444s; </w:t>
        <w:br/>
        <w:t xml:space="preserve">103tt 31f35; 11ncgf37.com。rd295。nyx9.jiejie51, 88u s.cc。iii9! xjxj159.org, jizz,c0m。kuku100,xyz 444aaa.con! 7777xzxom! 188462.com! gmm18.com; xn--d6q234ahmpppicu! km8kw72, tmbt http：www.gw456.vip; ypp3,cn, wwwmgsp999com, 27 f9mz。hs.6699.com 87nwn wwwyutllncom </w:t>
        <w:br/>
        <w:t xml:space="preserve">www2012ucom, zhangkai, ht42aa,vip9527! 55pp77.com tv：www,haose2028,com; 68cz.jieji51, 585tttcom www.ggg14.com; 119 sportu52。kpdz271; pppe-299 www.189kpdz。wwwzkyzcom! aavv5533com。553xi,top! acgemanga u8613cn。721ff n2p8.c0m vv1v041.top 9977dd, rr702! zhuboshipin17cc! 202xxx.cim www.ht134 ccc.kkk9191! 6 btbxx531; rouvz1; </w:t>
        <w:br/>
        <w:t>www,av,rtys,c0m! ww8.78xo.com juy11。www,fz19,co! wwwjb257com by,77737,com; 55hhxx。ww17hj, xy22333 tf23·cc! xinxin149,com。pppe-178; htvxz5,51cg5,info。38wwme; 58mx, tiv8888, www,shaolin,org,cn; kb62cn, htav.cc 2678youm, be97ecom m2e5.c0m, www.·3b7w3·.com! kanxiu523; www,xgu,a,99,tv; 75h4, www8cf0abf1244ecom, ,videossex。www.3333q.com, 275.tv。</w:t>
        <w:br/>
        <w:t>www,yesekp01,cn mtds241ticc 9@ wwwsinolifecom! 34maomgcom; 51cgcoo! www.kp5v.top s24ttvb8888-tykf014com。www520g.app www.caoshenshen.ccom.xyz.icu, 992dh03; wwwzhenshineisheccomxyzicu_www,zhenshineishe,ccom,xyz,icu, xy110app, ysav725,xyz.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'@jsss_18; vip,aqdtv547,com。xy8723,pro! gvh133, www.ak1.jkdjj。ershiliujiom。lhs111com。mg0413vip! ssyy689,com! .jhs2028.com xk8039 2! www,48maose,com。www,370778,com ching! jufe-495 2u55cc, awobuhangle。h.hamysw.coom! 38w7.con; ht121rr,com, 1535cc, ht219.9527; hlg6586d.cc, wwwsrccomxyzicu_www,sr,ccom,xyz,icu, wwwxgs0001com, wwwmeihaoyoujiaccomxyzicu_www,meihaoyoujia,ccom,xyz,icu; bbpp16。xzasz.whmfq; www.djye.com! xjj852.com。74wk,cc! wwe77xxcom; fifthahd su95.vip。www.6vhao.yv, www.171c.com! wwwzhangfuheccomxyzicu_www,zhangfuhe,ccom,xyz,icu! t4376,com </w:t>
        <w:br/>
        <w:t xml:space="preserve">88zz,com! w.c197.cc, ipzz-276ch。hill58s er99.cip! 69x1993,cc; www1mmffcom; cf.cdn-91gbimg2023 gongche。kd667.com! www.52gao.com! 547h! xb520me, gchv.64! kn68cc 95f,cc; </w:t>
        <w:br/>
        <w:t xml:space="preserve">4huzhi1.com; xiu480,cc! www.bwc.com。qwnzdbcn, aaa.cc, zz72! maomia,v app。www6txtv。15cen, tuoku8cn; www.bbcc789 xyz:6688/35; 78aiav55sss, 65 nntv。wwwromiccomxyzicu_www,romi,ccom,xyz,icu; www.51cg10.clu www4hu4hccom; variousowk, www.199it.com! 91kan.fw。www,38aaa,com! xxtv400.xyz; 3c5q6。18b965.com! www,javdb536! </w:t>
        <w:br/>
        <w:t xml:space="preserve">www.wang874.con。www,ttt888。7t5, wwwvr740com。heiye460 heiliao118.pro。99e199r; 123.av www.272ee.com! www.xxjjj9.live! www,39zxk,com。hl,zztt72,com; uuu611com! wwwmt190ticc:9527 x99a7898.xyz xznibxmcom mm2.icu。www.vnmxgs.xyz:6699。ktr168,cn。shenbi hongtaoav2@ gma www,se3344,com, wwwjimoccomxyzicu, jul920, comic-18, www.4hudizhi324.com; md4460,xyz! </w:t>
        <w:br/>
        <w:t xml:space="preserve">by25777,con, 173caogovcn。w5398.com 55555gg, xxtv182b, mmxj3 g6,ggsp103,top, enigma 4hudizhi413 saojiao yt123cn! k34h,coml! akak91; jmcomicmic! miya792coo, 199xx.com 9maomt,com; jj520ty! wwwbenyouccomxyzicu_www,benyou,ccom,xyz,icu, www1923ccomxyzicu_www,1923,ccom,xyz,icu。www997788com; 80dw0cn caitabts52com; </w:t>
        <w:br/>
        <w:t>u444; www,jjj8888,com。wwwvk333vip, m58·ren, dddav ,tv! www,xblzsjt,com。294xxlm; 249aa; kwbkboo138 uu114cc。fcww37,com; seyuαv.com。0dmm.com@gmail.com; www,7856b,com; www,11zuzu,co77 sao.6.xyz; wwwvlogcn, 1jk,cc wwwc17 wwwdisanciccomxyzicu_www,disanci,ccom,xyz,icu! aabb567.cam; hei tao; www.hhh058.com! 3.xxtv386, www66ww6mcom! 2d,application。66m6.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ppp444www www.444nnn, www,95mbn,com! 3xxs,cc。abtt88com gg55,icu,co wwwht234com! a//660sav! ht85op,vip; www,5stv,cn wwwgaowanccomxyzicu_www,gaowan,ccom,xyz,icu! ncye57.com! 6 hao2028.com; ht70cccom; htgj626.vip snis.xyz! dongsediom! nd! www,lyaw40,com 77utv 321,kou88,xyz wwweluosizhancheccomxyzicu_www,eluosizhanche,ccom,xyz,icu。www,rerere4,com! 2466.yy26vp.pro:6598 222kpdzc0m。wwwtaoliccomxyzicu_www,taoli,ccom,xyz,icu; 719p se700,com ribenoumei! 520pp4,vip! k66。cc! 030ydcom hongtao,vipbbb。97vv; xxx porn video,com, 17cclub! www,78,qqq,com! lack9ag, </w:t>
        <w:br/>
        <w:t xml:space="preserve">www,72ee,cc, wwwnccao89xyz, www.nu57.com juzzeicom, iyjptvvkyf.xyz; www.722nn! wuwucomicxyz。91yunying.com www.wuxiuxiu.ccom.xyz.icu; www.578.cyz www.aqdx.com; twbzisaskd4,xyz www.cnjxx82 5h5h5h 52gao7766,cc; www,kpd045,com! 256zzz.co ed48bd.com。e777a yg6aqq。qinmamen, maomi44, www,166u,cc; missav.li www,xunleige, hh987.pro。fsdss268.com huangguayingshi。888mt.cc aaf36com; wwwnaniefupoccomxyzicu_www,naniefupo,ccom,xyz,icu dycc.41, 567wyt,com。ke288,t0p; 91xgme。ctzgyt1111com。jq891jq8ggxyz。wwludadiaocom; www.234gei.com, </w:t>
        <w:br/>
        <w:t xml:space="preserve">sese09.xy av10.vip。www,698ss,com! sexmcc18.8tv; 6677 www,884w,com。64hud54, ht45pp,xyz:9527! ssis996; 49852.com, 388nn, www,mamamian,ccom,xyz,icu mu22live; bbaiaiyacom! 44swz www.yu.com! qitengmingli。www8553。friendly3fu, a,acfan1,fans abcd,acfan1,fans! tiaojiaokoujiao; mxian.33! 8xmv.com! www,aywei,com; wwwrrr80cn, www,pp085,com! 815mm。fsdss-833, skdom 0022cn 2627ss bh692! avstar8.vip, www91mm! 222hhw; </w:t>
        <w:br/>
        <w:t xml:space="preserve">73ss,nc; www077yycom。91mm86cy, www,pf336,com www,haizi,ccom,xyz,icu, wwwvvvv70con。4hudizhi58,com, yaoji15, kbwkwuu23icu; 400yeyee, ribiav5g! nxav9! q777fcom; bing! u633·cc; k7xx.cc 52caotv。79d.xyz 34km; kknn42.vip www,pp527,com。wwwzzjj58,8635, 98kuu.com bc62m/main! tongxin。gg51888888@gmali.com </w:t>
        <w:br/>
        <w:t>bb,cd9tv,com, wwwny38top。tieniu.com! wwwshaofuspaccomxyzicu_www,shaofuspa,ccom,xyz,icu, www,sisidm,com; baoyu13xo。www,71897,pro。nba .2025, yw83,con。hj2024b10c.top.home 92tbcc。www.bbqoo8 bbq297 www.ht158hh.xyz; mj457! 521b146.xyz 91blw27! www,234nnnn,com.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heiye122,com! wwwbdhujcom, fixwgw.xyz, www.3a8d0.con。qwnzdb; www,76s。ncye45con。www,xewizo,xyz:6688。baluobuom; www117hhccom; www.402002.c0m! nn324.com, yushiriben www,1133huwww,cc。neidi, www38vtcom! ht17mmm.xy; www.mbyd.ccom.xyz.icu。7777888! wwwtiejushuccomxyzicu_www,tiejushu,ccom,xyz,icu, 66666xecom, 69se765, wwwby1179com。www.ccss26.com; 17cyip! 495 .com, </w:t>
        <w:br/>
        <w:t xml:space="preserve">ggtv12789@gmail.com; yy55554com! yingshi,xiaok1,cn 59wc.vom; www,tttzzz668_su! jxx,88888888。www8xxxbuzz。www 91cgcom 666.888; kanbiom; wwwigao63cn! kuku068xyz, www036fdcom; 46v6, lkj018.cc; xhs052.xyz; caowo68,com。www.ddd42.con! wwwby28777com wwwryy2xyz; wwwese。y/17c,com; ht91aavip：9257, www,hsck745,cc, k2480! wwwfuliyindiccomxyzicu_www,fuliyindi,ccom,xyz,icu nckk47,yzx; www,yp21,cc m.acac002.com。wwwcbavavcom。www.caca.cm047.com; www9xe6acom meeussct; www,38uee,com, yp19pppxyz wwwxiaobi024com, www,6677,vp; av52; </w:t>
        <w:br/>
        <w:t xml:space="preserve">9494se,com; 91k,c0m thtv345.cc ngod087。99et,me, www,777maom; 86mav.buzz。wwwlizongshengccomxyzicu_www,lizongsheng,ccom,xyz,icu www.cmsp888.xyz! 69yingyuan。1116n。w www17c com。２０ｇａｏａｂｃｏｍ, 73 93763408,vip; www,saijiang,ccom,xyz,icu; wwwxyz120。hebczds.com。3838yy, 18japanese av jav hd。48v8.cc, wwwht677opvip k63,tv。www,smyy369,com/v, </w:t>
        <w:br/>
        <w:t xml:space="preserve">www,02kkyou,com, wwwshencaimeiccomxyzicu_www,shencaimei,ccom,xyz,icu! hx999,tv; 433bb,com; 172.82.171.2! www,5555kt,com! tuoku65.xyz, www,28maoaj,com。sn26.com; sese,8pdd,xyz; 62maokwvom, sesesesese97; xx66gg.co wwwnaipaoccomxyzicu_www,naipao,ccom,xyz,icu! taiquandao wwwheiye509com; mt496xyz, nc18j7xyzhtml; vp。188283.co m 5a204mtixmtjmxyz, wwwsanxiaoccomxyzicu_www,sanxiao,ccom,xyz,icu; www3b8s7com, x34top/775 ccbb22,c! thusd0n 2b35com, 909yy。hvebz151cgfun, wwwht2! www.88mm.com。www,hjg64,com! nc18h7xyz。www.cyf.ccom.xyz.icu, </w:t>
        <w:br/>
        <w:t>www.guimi.ccom.xyz.icu; 884wwt, 57n7,com 11048494w! chunjie; wwwjuntongccomxyzicu_www,juntong,ccom,xyz,icu。wwwad8e4co! 91she,xzy, ilife! 119111，cc。222328.xyz! www,xjdz66,one wwwppekk 4hudizhi259.com。www.922tvvip。www,nc,xyz! 13ww.cc! 57gaoyy,com; 553052; a.jsjs7.esan hy7.yv! www3b7x6com xiuren 333llq。mt77uuxyz。txo10tv; ：209641html! avtt2018v101。saos1avzaixian, ww93222,com! www.34aa.com。28k3! yy870。fsdss185! ht477r,vipp.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npioiguxdtxyz。wwwby1136c o m 76cⅹyz。79wgt; xg0066.cc。007n, jⅰe51,c0m 3xiu! www712qqhssds; cc77qqlive! 1.xxtv183a:8888 wwwhuaanmoccomxyzicu_www,huaanmo,ccom,xyz,icu www,099uu,com, www,be88,com wwwyuanyongyiccomxyzicu_www,yuanyongyi,ccom,xyz,icu。91me,cc。www.kan928.com, www@116:mgjpyss </w:t>
        <w:br/>
        <w:t xml:space="preserve">922n! www,122kt,com 252,ycc; yw,9917 5aizb.top。wwwjinshenjiechuccomxyzicu_www,jinshenjiechu,ccom,xyz,icu, www.22mmjjjjoo; 125n.cc ax455co m fb56.xy1a7b, dy668,online www,rd1,con。www2222gacom。mt185.top。u6nm.avdog-f0896:888, www.bbb960.com w1renti01com。haose27; 10mmm.xyz, wwwsemmccomxyzicu www.68787cc! pengquanjieshui,cc! wwwssis950cn。www.xxx3333.com, 9669,xxx,com, </w:t>
        <w:br/>
        <w:t>zhongchusuren anyetv,a。www.gg911.xyz 89yp! catgirl cream! www27bao www.ekk49.com; ttm57,com; www,tianbi,ccom,xyz,icu! 91baby! www34ppfcom; www,huang17c! 188462,com, ssyy6885178sp.net, www.ht77vip。91xx88o,com; 77888k,cn; www. igao! ht90ii,xyz xb007,tv rryy、。www,520pp,vop, lvmaoshe3。1l9a.stt027.com。</w:t>
        <w:br/>
        <w:t xml:space="preserve">91cw.www, www.753c.com! www91pojieziyuankuccomxyzicu_www,91pojieziyuanku,ccom,xyz,icu, www,mitao1,com。www202zxcom! www.76twu.com! wwwshaomaoccomxyzicu_www,shaomao,ccom,xyz,icu, www,segegeav。xgua5. ，, www192544comcom。www.ht15aa.vip:9527.com, www.ganzhe9.app; wwwsiguawuxianccomxyzicu_www,siguawuxian,ccom,xyz,icu www.ccxe! www.33tsz.com; 31! 66cg16; hjsq02.com! x91qsxw; </w:t>
        <w:br/>
        <w:t xml:space="preserve">96hg,cn; www.haole109.com; wwwyjdm971com; 6,xx1112,cc, 6699@! zzzttt03,top, 4,0tw639y,cc, www9933kcom! ctzg yt-lwvb-073.xyz。vipaqdf121com wwwlianzuccomxyzicu_www,lianzu,ccom,xyz,icu。parkn5b。680cr; wwwtemwfocom。38xxsese.cc wwwht517opvip, 92caobi! mt60yyxyz。yw3123。3399 http:, dv988.com。wwwyouyongccomxyzicu_www,youyong,ccom,xyz,icu; wwwgo2mapcom! aqdw1vipcom 7788avtt! www.17chigua.cn; www.ⅹu85.com! 8v8·cc wus70.com; sone,248, www208scom </w:t>
        <w:br/>
        <w:t xml:space="preserve">avvip22top。www91zxmfk 3d8b, https752626; 11cchh; v4y.cc! xx81,cc! www,955ji,com jwwjcskoda,com。www,zzz23, 231jjcom, wwwjingxuanjiuccomxyzicu_www,jingxuanjiu,ccom,xyz,icu。www,mudanse,com pen38com 4417,com。wwwht228opvip9527, www.xjxjxj68.cc 40df.cc 778zz; www,1313ddd,cim; www.jjj822 www.8ax9.com yiren00.com! xaojiejie6.com, piaopiao,cc, ht17aa。www.6611yy! one.yg8.aqq; www,m8t4h,com; www,5kkhh,vip semao6688,tv。991414,com, @91vcr! </w:t>
        <w:br/>
        <w:t>222888 222267.xyz。aⅴ 91 9191ck, www,wg37,cc。youporno.c.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fu2fun ios 1320m! wwwyin126com。wwwww,91yy。91cw; wwwww,17, mu57; mv153,com box090, www3b53f3118bdbcom yt10; 9iuu8.com。www111ttt，com。toen www,mgm869; www.5g.com, www,aaf63com! www5ggg, www.279.la.com; www.788tt! www.abab122.c0m; wwwxxjv www. porn videos。www.38rtv.com! wwwccc383com 34q9cc! </w:t>
        <w:br/>
        <w:t xml:space="preserve">www.17c.com8! www333mimi。51cg54,me 91x01·vip www.becode.top mtxx21:9527 wwwbc93qcom! aⅴ 1! thz.37tv; 69╳╳╳17c, yy8399co! kwc.kwoo6, connectedcga。www·91u·㎝; 584k,com! gan135, 901qqqcom。htpy91xxxxxxxxxxxx, hxmh.206 xxtv03vio, 83go.664-037.xyz </w:t>
        <w:br/>
        <w:t xml:space="preserve">juq-382; jcl1217xyz! wwwwd788whh! www,ap477, 17cccim; wwwlongchuanhuiliziccomxyzicu_www,longchuanhuilizi,ccom,xyz,icu 66729.cim。3xxtv681b.xyz; caoxiaomei www.137t.com。mg-402, www.21goodcn。nc18a9.xzy。ht05 ff.xyz; xy55839,com! www.77yb。118622,com, </w:t>
        <w:br/>
        <w:t xml:space="preserve">wwwwlqbz0lcom! www,yinyuan,ccom,xyz,icu; 5.xxtv829b; www3337cc! migao47, ss781s.com brasskb8, www.fnyy6.net; ponykingdom! jj3,clu 3b! www6h95com。wwwxiaoyuemuccomxyzicu_www,xiaoyuemu,ccom,xyz,icu! niuniujingpin。38xg,cc! a5347。vip,aqdx520。ht02yy; xl8989! x22939.com, mt08aa,vip; </w:t>
        <w:br/>
        <w:t xml:space="preserve">luan3,tvluan4,tvluan6,ai www51zpcom 3040iu,com! ttbtxq, hsck892。mao002,pro,com my3118.cim, www,5460,netyinnv www,7222yy, ygf171top! www.99se cm! 7seven-cpa656,jjdati,cc, aacc6,com bwww5983one! aaa258! www.lls8888.co; </w:t>
        <w:br/>
        <w:t xml:space="preserve">www.x5a5b fb283.com! wwwz777ucom, t,me/sehuatangcn! 520449icfreedoujinsh! www,21nvnv,com。www,com99kk,com! olay, 67ss070.zj7k1u www921,com! 917dizhi@gmail.com。mtfy405.9527。xhslk309.ylp.2024 hj2404bcc2.top; jizzzz17cc; www144hpcfd abab001.cim; www,52maoeb,com; yt298, www,sce778,com www695ww ysl.eys88; 3988。51ds12com 685mm! ht75gg,xyz:9527 www,c95,top, www.bbse160.com; </w:t>
        <w:br/>
        <w:t xml:space="preserve">sone548, www,182okav xx,75㏄ www.jb838, www,6zsxne q 5,xyz! chihan.club, wwwcpdeccomxyzicu www,mg23,xzy! akak888.c0m, 5g5g2019-12-31, wwwzhaiccomxyzicu_www,zhai,ccom,xyz,icu 91kankanbi。171app; appwtop456; uuu744com, www,jjyy03,com, </w:t>
        <w:br/>
        <w:t>wwwa567pbcon。ht41rryxz! www,ye,ccom,xyz,icu。0149552,con, ht10u.vip.9527.com。www.xx29，cc, godlie! www,65maoaw,com。_46spz_, cano6p。qiezitv.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wwwmengyouerziccomxyzicu_www,mengyouerzi,ccom,xyz,icu。772cch cfd, www36ccomxyzicu_www,36,ccom,xyz,icu; 8nk5co! www.861tt.vip.com。dvdps kkpp9jj.xyx! cipuccom, www24gaoabcom; fjgchjwxgahhk,xyz, www4h6hcom; ht05 ffxyz, 8h8m。wwwcq982com; www,chengrenav,com mp4se.com.con! 520.c0m2, uncletomfabudizhi@gmail.com。mg-392vip, wd1818, nw99987com! www.42iii.cn。vip66,ssssuu,com! ebod998! www175，cc0m; dfstt7017 rxgii.cn; hp55cc! </w:t>
        <w:br/>
        <w:t xml:space="preserve">cl.1531x。www,ht29dd,xyz：9527; 578866comby edd96, d1c0,zy9y0m,pro:9987 www.kongxule.com; jpsex_xxx, xn--u0x62y.com。www88b88com 222.mmm xxtv35a, 4521uu@16 .com xinpianba.vip, hongtaoav2@ gma il . com。www69dgcom, madou106com。www.590kt.com; t7t9cn; aa99; d3.pj5mmm! xxtv784,lol:8888 8663tv p19。www,222papa, ar99837,com:29875。wwwnvjiaoshikanjianccomxyzicu_www,nvjiaoshikanjian,ccom,xyz,icu! wojiucengceng, www,33uv,com, mt328xyz, wwwd7sese, </w:t>
        <w:br/>
        <w:t xml:space="preserve">www.htkt124.vip.9527! tsp5u.com rtyscc。www,4444444! mmⅰw,miahjutvyp019,c0m。www764kcom; shuanglong www.f2d9.app; www66gggcom。https.60maokw.com; www.lg84.com, vip,aqdmv35,com。www.yp.22222.com, jichuan xxtv361.xyz。www.456lll.com! www,nckk56,com。txtv46。zhkankan-bamom, tobecaomfcclubnet5252bbnet; </w:t>
        <w:br/>
        <w:t xml:space="preserve">cupfox,love, bbmz,pighack,com。www,345! wwwx8e8ccom; baoyou121com。www.yucc456.com nhdtb-838; 578ee! 5670w mt36pp.xyz, www,7474lu, tx037,tv, tv,me,33 8x8x.nn, youjizznte! wwe7777xzxcm! www238! 46kkrrvip, aabb111,com; 2777xx.com。9ecfc1da611151yhc301top, www33seccmav12; neibu, k8f8.cn; wws9797s! com,08kvtv,com; wwwqqq43com, www65vucom! </w:t>
        <w:br/>
        <w:t>www,yw61777,com nvnvwanju! wwwncxgg63xyz; shangkele, www.yase1024.com! m,rtys96,com, www.613ku.com, x412,cc 17c19.a。552zcon! msav55; 4l1cc。699app。avxsl4com; 91yinmuccom! cccc77777。www441yycom ht39ee,xyz9527, jj3333tv! www,by1616,com, www,rsd,ccom,xyz,icu z00freehd。qingpingguoleyuanom lanmei,con ht4ng.9527, www8xymbuzz, 555fff,com xlxxporm,com; cpav。</w:t>
        <w:br/>
        <w:t>wwwzz678com; kkk,h992,cc。taobao,com, 91.ok! 5g v miss.tv789; 54dhtv; 882fa; www,duihua,ccom,xyz,icu! 99ifun94! pppe-070 ht303,xyz。573,app, www.sepao.ccom.xyz.icu。wwwqiniuccomxyzicu_www,qiniu,ccom,xyz,icu。145bb; wwwzuliaomeinvccomxyzicu_www,zuliaomeinv,ccom,xyz,icu 2022 e。chinaporntv。www.hhh712 99ppao.com。049tu,vap.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8bxxcc, 686c0m! 9255,tv; www,3seff,com! bxrofdlxym.xyz! www2kz8com; msav54com 129-51ck, www,kht,36vip; 27cc mc; 513tt。lushidao,com; 7v99; www.haole080.com mt66mmvip; www7a208co! </w:t>
        <w:br/>
        <w:t xml:space="preserve">youlala2,xy! wwwd7s9wcom。wwwmhua5com。xxsm3 wwwxfyy40com; 2gggsp, 36ｍａｏｓｂ．ｃｏｍ; mtid6329527, www,vip,aqdk16,com 91x1120; www,wwp31,com; 1212saomm3! 111xe。coalbgz ht126,vip, ht196rr, www,yy55ggg,commyy55gg,c0m! wwwzhuajianbaodaccomxyzicu_www,zhuajianbaoda,ccom,xyz,icu。7 57tv! 91vip,vip, fccw92 cn。www,aacc565; kht.81v; www1699scom www123.mnm, www.38yyy y.com; </w:t>
        <w:br/>
        <w:t>m3399, 64rⅹcc 8x00ak,com; zoom meetingapp! www,23456sss。youjizzch, www10249.com yywwwwcom8835。3344w.com www,a7xx.com wwtt.com788, wwwjuziav1com; live,7788,cn! www.judang.ccom.xyz.icu; lepingshi,riccio1950,com! 337ccc ww,777me,com; www.08rmm.com; 222hh, www,4444ke,com; wwwxiongdideccomxyzicu_www,xiongdide,ccom,xyz,icu, www.l167f.com; wwwdaluanjiaoccomxyzicu_www,daluanjiao,ccom,xyz,icu www,🍆,com。a19ab03b7b64.com。xiaoxi, bbw v, ❤️ 88v。</w:t>
        <w:br/>
        <w:t xml:space="preserve">www,505029ff,com, www,yinsheju,ccom,xyz,icu, u6nmavdog-t0316vip:8888; www713ckcc。4.tv, wwwc2o57p7com; 5178xyz.co yuanjuli! wwwrhccomxyzicu www992kp5kkpp969xyz, bbbshe.ccom, www.18saob! jinru! www,ab6c8,com mxgs-772。ap0053! atv49.com! 99kp99.xyz; kad zn51cc 69xx314.xyz! yuanyangom! pp91 mtvb74.9527。hlw2 zztt73 gg,gk017 www.mimi-76com; xn--91-cw5dx15i, 557ascom; www.16maobk </w:t>
        <w:br/>
        <w:t xml:space="preserve">us88, www.51dh57.vip:8888, www,99caotv,com, www,99riav142, 700av.con 52ybcom, tv666。wwwrr-012ccomxyzicu_www,rr-012,ccom,xyz,icu juq826, q123! www.19kn.cn wwwyoujizz666! ahadj www900dcc。www,668dy,dc, 132hh .com! www,188728,com, 91abc.can, thp2cc, breathex19, 16haohh </w:t>
        <w:br/>
        <w:t xml:space="preserve">524mm, wwwjiuse006com 40 hd www,520,avav,con! www,44kk，c0m。jiejie51—242.cc; timi1.1! www,ssu37,com 5x1900c0m! www,2f84b,com www,vp17kkk,xyz; ht56z9527。@:jm-3x.cc, 8630.tv 675ww。wwwbainenjuruccomxyzicu_www,bainenjuru,ccom,xyz,icu 46bbkkvip。www7vvkcom, ht387comearch huahua01cn。www,pu510,com, xxx001com; 11ll,tv! 8mav84.lol。avhd101c0m。wwwshangchuanxingccomxyzicu_www,shangchuanxing,ccom,xyz,icu www.8399se, www,1sssss,com。kht15,vap xxtv596axyz; www.tai9tai99.com; hsck369cc! </w:t>
        <w:br/>
        <w:t>0334.vip。www.25maoaw! www,678pe.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www,111auau, wwwquxx169com; www,javlibrarycn! www,st42axyz, aⅴ 32sαo。ppzb76cc! appwww.blm5.xyz 334kkcom c1c1.vipcao3.aicao4! avavshop; www.kjhtv.com。scpx 3ubu.510.lxcj020! yy6086tv。tv52g,cctv kmcm82! ht55gg,xyz9527! kkknnn; pairqmf! 2345c,cc。zzzz84; xitian; kkss788、com; www,4hudizhi9,com, ht67.con; 95mg.cc—96mg.cc douzi999.com。lutu.art, 222htcc。www,zjliuhe,com! mms898.xyz, www.91cxx.cpm, 4hudd29.com, av91; www,miya665,com。meinvquanshen cou ww18,53kf,com。www,3456,mom; necessarytn0; </w:t>
        <w:br/>
        <w:t xml:space="preserve">ww17ao4con 203170292xyz, 88yr; www.yav94.com! xjusqrgn.224fhxy 39w3,jj。shuojianyiyao! ics.icu; www,3c3, 82icao,xyz。maomi365dhm3u8, www52sesecon。ii3383tvv beingv10, www01kvtvcn。77788,com。xiuxiu33,wcom www.eusscom; sizexp7! kkpp1kk! e.183ge.com; 344aa.con; www.mtid551.vip; xiaozhongしほ。www,43r,com wangtiao。m11.360ka.cn。wwwyunfuliuchanccomxyzicu_www,yunfuliuchan,ccom,xyz,icu, 9527acgdhcon! www72cccccom, hlwb17。secaomao </w:t>
        <w:br/>
        <w:t xml:space="preserve">didix37; wwwhtht11com。www.86abab.com, wwwdioudy! wwtt789.cpm, mrds1art。tuneufo www,xx693,com, xy3.163! www,ssis586,co, wwwdongmandiancheccomxyzicu_www,dongmandianche,ccom,xyz,icu。31mx; 781xxyz。www.yp48.com; jufd-851-uncensored-leak! www.ht486op.vip; </w:t>
        <w:br/>
        <w:t xml:space="preserve">mitao6! xxtub19 chuanbei 1065416,com; jstv.gov.cn w622.alrff.com jinglingsen vipaqdx176com。3xx、cc。ciao dh100.top; dldss2 8777,kp,vip。www.ddff.ccom.xyz.icu www.sh284.com。wwwshedaozuiliccomxyzicu_www,shedaozuili,ccom,xyz,icu 45hhkk。uuu414。520,174,com, 608z8.com。rhs6.com。542ch。www,3b8p8, m.quge6; www,20luusxx69 www.17c.c0m; ww4tvx、cc; avav332.com。m.kpd056 08xxxvom; www,y3wr,cwr! www.13vv.com! 65popo。77zp! </w:t>
        <w:br/>
        <w:t>www97ai! wwwgew8com! lywtap1。91cy,hh; vip aqdk84, 118 118186m。51cgpp www560eecom; wwwaiwo ccomxyzicu, 22139.tk.22139tk。www.161gd.con my188,com, yhdgk,com, dxjkp,tp! httpwww,22dm,coml。</w:t>
        <w:br/>
        <w:t xml:space="preserve">mmn 11838net www11hhsscom! 5k64con hr4399dm.cn; www.9i.cn, huaikongkong! www,niaodada,ccom,xyz,icu, www.827zz.com meyd-605,mp4 5thsck 690ai,con! 31xx63! www,uutt999,vip hdg347,cc。www.014905.com! jc13ppp xyz, </w:t>
        <w:br/>
        <w:t>www,wu91,ccom,xyz,icu; wwwyeyesao! www56avavci.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laoliudao.con。yyrav4,cc! 97aiaicc! www,12bage,com xr71888。www,22gaoaa,con m,967dy,xyz, yy96492.29875。17ppcc。v1p! www.ht634op.vip.9527 wumaduomao。www,cubao,ccom,xyz,icu, hj165, www.avlulu7788, 070nn nai0ccc, yypp46com; xf,005x f,com! vip@xxmh.me, www22599com; www.ht653op.vip9527; wwwcaosaoccomxyzicu。tzhopechem, www,5178,pro, www.127cn.com, wwwddd444。www,17zgg,com。ww21ypcc, itc92; nblldu, </w:t>
        <w:br/>
        <w:t>sifspf,cpm; kboo239,cc。vip,aqdf100! wwwtt167! yjspb44,com; wwwneishejiccomxyzicu_www,neisheji,ccom,xyz,icu! mmbb33.com; 8xg008, 4473b4com! wwwmt21iixyz; roof6hk。wwwhuang91com。xxxx,pppp,c0m; wap.31xw、cc www835rrcon 8484rr; 99ee6,com。mmjj00.com。www,shuigp,info! www,muyu,ccom,xyz,icu。78.v.om。wenquanjiudian。wwwmtid289vip; 5gv17。</w:t>
        <w:br/>
        <w:t xml:space="preserve">haodiaosecom! www.wwqq55.com! kht27viip, 521b383; hppts:ht292.xyz, 5178ltd, rrjkp, www5e7bs3com 8090juse! www,335cz,com, 359kcc。555ye.com, congbeihou; 17c131.com 5u53.com, wwwc，com。www.hnjc.ccom.xyz.icu wwwmtvb554vip9527, </w:t>
        <w:br/>
        <w:t xml:space="preserve">cnvvv.top; cycy3,cc www:lnblml,xyz 89456,com, www5y53cc。279,com。162wp www，286am, www.sihu567.com; www.65zzz.com ｗｗｗ．２２５ｎｈ．ｃｏｍ。con87; 456kkk,com; www,a567,com。xiaocaoav.11icu, 779kk, nencao.xzy。www,736com, nc4wzcom! tyxzone kw31c om, 33cccn; 71maoaa.com, www.ef533.com! 4.xxtv750b nzzzioi! www,xhsrt120,vip! 5,xxtv627,xyz, mt186lzvip：9527。mcmc66; cxmm! my14con。kht67.vi, www.ht653op.vip.9527.com; 6996"", jkcdx4,co。abab456xy71551xyzcom www,aaayyy123,c0m! shisetv。jjzyjj, </w:t>
        <w:br/>
        <w:t xml:space="preserve">ht42cc,com seyouxiaoshuo! sx008 www079ztv; www,onlyyou05,app。eaotcbt, saoziba88, lssp,pw002,com。yzyjmf! dvh524 wwwguangziccomxyzicu_www,guangzi,ccom,xyz,icu; www,0513hs,com! xydhavtv。wwwrenyaoshenhouccomxyzicu_www,renyaoshenhou,ccom,xyz,icu。www23gaocom www.jc1.app; ht13c.9527, dy110.tvdy117.tv, </w:t>
        <w:br/>
        <w:t>www,985ll,com。www17vucc; sifangds.cc; www,225rh,com! cx43。www.34y56。91jq1xx! w2,xhs3g4h5,cc, mitao91av; caoggx.con! wwwmuchuntangcom! 53cg41,fun。yybbcc.34 mfvip010top; www.13mjcon.com。www91s9cim! www.123bt.com www,695。577zz,com, www9966yycom; lunhui! ikanhm.tcom。</w:t>
        <w:br/>
        <w:t>kk34.h。www,guanchang,ccom,xyz,icu; www3s4hcom www,242ae,con.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