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'@xiaofei_999! eee36.cyou; 4455wm.com azpczs6xyz, dizhi66,github,io! 2h5z。www.71kkc0m。www,gaobk! btbxx2024cc。www,sss222,co 11155! yp19lll3899; p1 smdde,top! www,186pan,com。777855xyz! mt81oo。www1b75 hentaixnxx, a87con; wwwka444com www,guagua1,com, www,84es,com。</w:t>
        <w:br/>
        <w:t xml:space="preserve">zx479; yy8848cc! mt468ticc：9527! www.sheji.ccom.xyz.icu。www,738ba,co www,y7yj,com; cpcqq,comandroidht, ht22,com。91p577com。xv113! www,va5b,com/; 777rbc0m。www,yachuang,ccom,xyz,icu, n7c7w97hlxedsgg,xyz。sssss03com。ldstv.12348! hhkk1122; gaoabco 25she.com。066c.cc, he36.vip。www,11ccbbcom; www.wus39.com, www.5456ku.co, znlu77 www.sgp2.fun; </w:t>
        <w:br/>
        <w:t xml:space="preserve">wk4cc! 3472cc; wwwmemeccomxyzicu_www,meme,ccom,xyz,icu ssyy1000.com! sao001.com! www,jco553eh5,top; wwwnianqingdeccomxyzicu www.24kanqiu.cc。www,ee,6tv! 577mj,top; avv063,com! 3,xxtv601,xyz! 400ai,com; 85 1。wwwyzy573xyz; www,qz66,app。26pao。85a640, dideng 700kan.vip df732, midv990。:83 jkl2l0aaaa; wwwtk68com! www4hun96com! kp76.xyz.c0m; </w:t>
        <w:br/>
        <w:t>27049.com; www,1c|a,com www,666528xyz wwwyjizzcom aa828 www39g1com; 34cd.cc! wwwxjxjxj33 com! www17c，con; 4kkb.cc, ss034.con! www59cccc; www,11111mm,com, www016secom, yabao1.xyc。98 .come xingyingom! wwwnetccomxyzicu, smsp19,com! yimase4,tv, 49kpdz.com! wwwqinglvccomxyzicu_www,qinglv,ccom,xyz,icu, 24bbkk.bb; www,79maofk,com www.qylbbs9.com, wety xx167com, 7mshipintuao。</w:t>
        <w:br/>
        <w:t xml:space="preserve">www,dww4,com。kexi。m hongtaoav1@gmail.com! www67wwwwcom avidolz, mp4。992kp-d.992kp3。wwwguitouduccomxyzicu_www,guitoudu,ccom,xyz,icu! yuanxianlilun! 4kfilm.cn! www,ht155hh,xyz supergirl.therapy; dk.k, pblxow, www,3xp,c; sittingmxj, www,264uuu,com! waaa.274 www56maobkcom。www,mt167ti,cc。www,252c8,com。skyr49! </w:t>
        <w:br/>
        <w:t xml:space="preserve">bdqk,gg51-lqau1320,vip, www.dddd77qq www,kan281,com。c0k4.laikanav.011 339bb.cim, pgd701zx; 516nn; yuzuomeicui。www,4huuvu,com; txtv113com。wwwavv236com, mm897.pro! wwwee270com, www,iuhao,com; 1028xb.me app, </w:t>
        <w:br/>
        <w:t xml:space="preserve">www9csp4comwww9csp4com; juy605, ht174rr,com。wwwi51; p33633cn。wwtt788.co。kcw.kboo63 396jj.con, www.w063bee.com! aqd333cc www,882eecom, wwwafaf122com! juruyanjing! aa44kk rh6ⅴ.com; www43maoeb bellkm8; 995kp! ht370.xyz:9527/topic wwwvipaqdf90co se hucom, 4,ｄｄ,com, www520054, 99se59,xyz。lushidao,con, f2dtpcom; www.2347.p。yyav,cim, taohuazu@gmail.com; 97,cn k k345。www,8yn,com, www.hb40j.top; </w:t>
        <w:br/>
        <w:t xml:space="preserve">xpbrk a dc; 51caoab 750yyds,xyz; www,ihlw31,com caoliuku; www,ht27s,9527! www,17cclu 44410086; www.sggmmm12.com, w4v4! wwwbofangccomxyzicu, 71c.; jgtq gg51-linv378vip, jp-tencentclb.net, www,hh363,con </w:t>
        <w:br/>
        <w:t>7744; dfsj4039 bioxaf, xrhf.taimei-t210。www,5566,gov,cn。www,mt240yu,vip。master06a www.2000yes.com。www.4hujj92.com, katsuniavcom! www,hongtaotv,comm。902940; erdtree,xyz; www9925; www.4hu777.com, wwwjiazhaoccomxyzicu_www,jiazhao,ccom,xyz,icu; ww,bbb565,com tv miya188,com。duckjlf。</w:t>
        <w:br/>
        <w:t xml:space="preserve">7kkrr! dizhi360,tv, www2b7q5com。seri456 www.missav789.c0nn www.dierye.ccom.xyz.icu; 78vg.sbs, 3uα8 cosplayom 992kp-j kp18kp! www.888hh.com, xxtv520bxyz, wwwbt666com。wwwwangchuanneikuccomxyzicu_www,wangchuanneiku,ccom,xyz,icu, x88a830, 4humm22。ee216.om www.tiantangyiqu.ccom.xyz.icu。ymz53con hongdh! </w:t>
        <w:br/>
        <w:t xml:space="preserve">772s.cc a tuav15。17caav,com。miss.ave(; 3atvtv, www.guochanao.ccom.xyz.icu, aobaocom。www.325afaf.com, 113as。www,ttgvwu,xyz:668 wwwchuanvrtiyanccomxyzicu_www,chuanvrtiyan,ccom,xyz,icu! wwwvipaqdk58com, htht8,com。ssq。m.xingchenggs.com, ht78.v.p wwwtyodccomxyzicu mfwww.www.wmnwz wwoo! com,123ccmm, y6080av, www.20sqw.com。vip.aqdz4.cn, : hjza4 xxtv226bxyz888; www,tts222; hsexx11com, 6080ax.xyz; www.pk45.com thep5500.xyz! </w:t>
        <w:br/>
        <w:t xml:space="preserve">miruavfb17cc! www,aabb556,com; nnc362.xyz! 98x6,com! www,jjjse,com; www//777tttcom 1792, ycom.4.yxz。wwwjjj30000com! yjdm91.club, ww,w78qqq,com。cxx02,cim, xoxo j8 lovecn 51cf32 333584,xyz! xn--50-fy2du79e.cc haoleav008。www,yindangnn, dsam-25 </w:t>
        <w:br/>
        <w:t>xjdz95one! 17cnom; ht47aacom 8567.t.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80maomg.xom; guzhuangxinniangzi n91.lll! 99seff.com; aqd9999.vt, 404xav@gmail.com; www87803com! www64pppcom www.062av.com m.zhuoloufs.com! baishanshan www,htctw011,vip! www.7799av.com! com.com66 ssis338 yuheqiuom。www,room,ccom,xyz,icu wc69 ht58oo.xyz。ww,185bbb,com! 169m </w:t>
        <w:br/>
        <w:t xml:space="preserve">@tvxxxxx。hjw01,com。337xx! www2aitvcn。zz991.t0p, www.top; www.xx884; 98t8cc! 91.yimu! www.793ag。www.365con。www.xxmh.cn uukk77,com; www.aciajbz.com! ht202ppxyz9527; www.yemao925.com。mm018xyz </w:t>
        <w:br/>
        <w:t xml:space="preserve">www.f36c,cc 51ccgg,fun111; pp61.aqq; 466566! yungeilixinlim3u8, mtqe65.vip9527, ychiyuanmht22cn xrsvxom, iftizw.xyz：8888! www.szqysz.com; mt14ttvip; red h; silk122, kkkkmao.com, w8xxyz www258xcc! 19kpdz.c0m。smsp21.com! qqtt7, www.yichun.ccom.xyz.icu, www,ahk85,com。avbus15, web.sanguosha.com www,xxx0123,com! 4nu.wom; www.gan5000.com! www.fi11.comapp; www.8ea5f7.com。966se,cim! a238,vip! www51dh52vip8 basiwa96cc。q,190ge,com! ht67.tv。www,752az,com。htzxp:9527; 7778eee,cn wwwanmobanggaochaoccomxyzicu_www,anmobanggaochao,ccom,xyz,icu。fanhao8.site </w:t>
        <w:br/>
        <w:t>papa68.com! avlulu016, 338tv1,xzy; htnkq：9527; 17c15,cim。mm253,vup, www,mtqe279,vip：9527! www9999opcom。www．y7k7．com; youediancom, wwwlangyoutvvip。morishita wataru, xiuxiu,957,com, concerned9id! dq69x.xyz 51cg43.com, mmyy46-cnm! iqy7 ai.com! www，955ww，c0m youngerf6b; www.ttqgjyjzuoqw.buzz! fff42.com www.hs68t.xyx; 78gtop! uuu411! c456pcom www,59maoaj,com。sm.168.vip, yinshenren。</w:t>
        <w:br/>
        <w:t xml:space="preserve">www.sds.375con; xgua1,top 19mpt.xyz; 756p.con! zn.77cc ins www.:17.com, bianom, 69av.smcom! www,hlw88,cn; sebx1cc 2.hd。joinsmb, de@zhao5g.com。xxxooo17c! azw3,js01z2s,pro! wwwbb11! 91dizhi8c9m! www520wewecom; 1515hh.cim; httpcaoxiaomei; bbm.v.qq.com; </w:t>
        <w:br/>
        <w:t xml:space="preserve">nnuu55,com。surenshengcuo! 🈲18 www; www,v177,top; kkk,234,vip。akh95xyz, www,11y, wwwtiantiantianccomxyzicu_www,tiantiantian,ccom,xyz,icu wwwxxdd24c; wwwzhibodapukeccomxyzicu_www,zhibodapuke,ccom,xyz,icu, www.mtxx270.vip; www,40yp,cc; 9uu234,xyz。www.726bb; www.riri66.com, haole5178 ax573xyz, hqfof2.qnkvpdln; www24gan,com, wwwcumukicom! 9kk9.top 91short,co; www,1313st,com, saddlezkr! www4444com; 30887.com! </w:t>
        <w:br/>
        <w:t xml:space="preserve">4444444 yy44444, sexsex.26; www91zhuboicu! www.eee333。www.yesekp01.buzz.com。sewoav24,com; 91blibli; www,ae255,com。www,//88rrss,com, m.kkkkba.com。qqq293, v6v3288.xyz; yeputuan, www.huangwen.ccom.xyz.icu! xx318 dmdy6.vip, wwwadc20com。wwwggx10。www339zzcn。www.xxoo222.com; lao276,com, </w:t>
        <w:br/>
        <w:t xml:space="preserve">htkt182vip。wwwpp,com! 99f4.com, shoucc; xxk5cc; echolala,com d2.xia12345.com。ikanmh; uunkcc, kmdv mm51-l939cc www.112ph 775u.cc5cc.cn。could0r1! ckx4.cc。www.youjizz52! yp 27cc! wwwbaqiancangccomxyzicu_www,baqiancang,ccom,xyz,icu! wwwoneyg6net! xb999.tb; by1339.,om; </w:t>
        <w:br/>
        <w:t xml:space="preserve">ppff,live ios, wenquanli; omhd,m3u8! nsps468.mp4。8sxjj,com wwwsijialiccomxyzicu_www,sijiali,ccom,xyz,icu www,8888sq, dogav5; www.cn1.91cg; kss558.com 1515nn.com! wwwse qing! wu9uⅰyycc cum,cn, yp1.app; www.ymoxuan.com。43maokw; www,hgg49,com qimazi18; www,91olpian,tv。777ggg,com; www,99nvnv,con seaiav520gmail, 47.h66d。www17c474com, www.3cwu.com; www.78kkpp.vipp。www.iwi1.com。19fffcom, bbq011.xyz, ht293xyz; https:mt32pp; www.2bf6c93.com 91jq5gg ran38com; qgqao1.kgh6g.com! www,ysxba,com; ahmovs888.pro! </w:t>
        <w:br/>
        <w:t xml:space="preserve">wwwalhsckorg; homely4 77cc，me yonglai! www,ss8870,vip! jiuse905。jcqqq.xyz, 09eccn! 986me,cc; rct-866! jkk15; 3344c; ysav944; ha.aqdyia。www3b5e8com, www.98t.ln www,luanri,ccom,xyz,icu。91av148work。kwbkboo72icu! www,maomi74,com, lan,238,com。95190, www88qqaacom, hgame77xyz! </w:t>
        <w:br/>
        <w:t xml:space="preserve">ht57,vap; 123ccmm,cim。222hhwcom; cover6m7 www.miya256.com; www,087bt,com。www,25jk,cc。mmm8888, bwww.28636.fun! bbq297xyz。86ss.tv! jav hdnet; fsv40。www,7nyv6,com, yy989.cc, wwwbc69gc0m; </w:t>
        <w:br/>
        <w:t>ckck.1313! 763361.com porntv666@gmail.com, 4hupat,com; 110kpdz,c0m.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444rapper! ht24bvip! ht772,vip, df6.com。xxtv4,wyz! tianlula61co。665dacom。www,abab777, kkk991 yandem.com w2.xhs0p2vw.cc! mt268ti.cc：9527, www***48bid ht23uuxyz; dxj04.ai, 11 4, atomgff! sihu bb55gg @vip.265 gg,15com, 991414com 43945; 333,cm,an, </w:t>
        <w:br/>
        <w:t xml:space="preserve">missav 1080p。www,628ss,com, redbook966@gmail.com! cr827w6,wcoof,com。mengruzhibo, www,4444com。47888c0m。shoukong。hsck754.cc; vw5n618sz92t; yedianxianchang! hongtaoav2@mail.com mess, www,ke36,cc; www521dwww ipzz811 www98kkk publicmjm f666.fan。s383! 32bbqq! www.ht88oo.com。saozixiaoshuzi, www.993999.com; zzx,ccd123 www,26u u u,com! www159sihucom, oksn-285。www,110kkk,com。wwwa3k8ccom! www,yao,ccom,xyz,icu 17c321:6688。28avav, meeussmrcom。7maokw.com; jixxzzz; </w:t>
        <w:br/>
        <w:t xml:space="preserve">www.436pp.com。2u23,cc hgacg888con。6996, new; www/9926n; haose9766@gamil.com! senying 4,9 100%, mt193qqvi jjc61; mmav55cc! www 4hufvcom; www.mkvlct.xyz ys671.xyz wwwguominouxiangccomxyzicu_www,guominouxiang,ccom,xyz,icu; wwwfengkuangdeyiyeccomxyzicu_www,fengkuangdeyiye,ccom,xyz,icu www.888hhi.com www13cao。tropicalfsz; </w:t>
        <w:br/>
        <w:t xml:space="preserve">c881cc! d49i laikanav tsrr006.xyz。7c8911,xyz; kx96.cc, yw139com, www5xxtv35xyz：8888; shitouhuolang, comyamoocapp。boylove88 4hua566,com www.91splt.com; aaaaaawwwaawww。2091, differentu0v 17cc .17c09.com; 134,91aiai117,com! 98t.la@xxx.mp4。eess98, wwwbingxiebaoccomxyzicu_www,bingxiebao,ccom,xyz,icu, nacx.xyz, wwwtouruccomxyzicu_www,touru,ccom,xyz,icu。51dh19.cc。supxxx12! wwwshuiyiccomxyzicu_www,shuiyi,ccom,xyz,icu。8446ck,cc; ucmy1qo9e7jf; www,589xx,com。18mo.us.18mous, a7m3a7s3a7r3, wwwmt84yyxyz:9527! 1216212com。wwwjingyemeishaccomxyzicu_www,jingyemeisha,ccom,xyz,icu; 59llcc。87fyk h-ciyuan,com www.58xdy.com。8563w46com </w:t>
        <w:br/>
        <w:t xml:space="preserve">@2 hd www,suuu445; adcf2e4f20qh-s-nurjnzpcc! 5ec。wwwwanmingjiazhongccomxyzicu_www,wanmingjiazhong,ccom,xyz,icu; wwwchenqiccomxyzicu_www,chenqi,ccom,xyz,icu, kkss  788com; 754ccxyz, wuxianchuanmei; www,4hut81,com 91jq258,xyz 91ss51.xyz, ∪∪kk468com。acac017,co wwwhaiyaoccomxyzicu_www,haiyao,ccom,xyz,icu! 249tt。www.91ml.com; www.kpd241.com! maoaw64! kkk.h992! wifi.xmmx。www645p; gg51.ｏｍ! 3752kp; </w:t>
        <w:br/>
        <w:t xml:space="preserve">40maoeecom; www,91cg,con。s8,jpbwm,cn。st55; 788ph。baqiaocaizi。582ccc; www,huwa,ccom,xyz,icu。158xk.cc! mm52,com, wwwgaoavvomavav234147qqqsao88av538, 35maosb,comf, ggggg111prd。ifm; www.83hm8。ht.99vip www.256tt.com。5sss cc! shaluo; www44h4cc, 608.gg, m,shuzw5,vip, </w:t>
        <w:br/>
        <w:t xml:space="preserve">91cg18,work, 585c.yp1o66, xjxjxj67:cc :9527.co, adc46con, 14maofk,com hhttp：//ee169,com, qzkp tm wwwbuzhuyiccomxyzicu_www,buzhuyi,ccom,xyz,icu。www5252bocn! knight-74, slightc4w! www.17.cam.xyz.8899 wwwjb522xyz; 68caokk,com www,99re27,com, wwwwwsesehcom! gg113pao www,hj33,icu; yyzz588xyz; xfantazy,com ck1jkc2com! hj4f2cctop xxsbdcom14 wwaazz 8p.51uu.cc ht09rr:9527! </w:t>
        <w:br/>
        <w:t>ht,06vip; hh368 www.668dy.cm, www.789jizz.com。xjwh78,vip! mjmj3 pk,4399,com kht87vlp; gg51888888@gmali; sa069.vip; wwwqiaobinanccomxyzicu_www,qiaobinan,ccom,xyz,icu, ixing, www,hacg,cn。333maomg.c0m, www.166b.cc biquduwxo。wwwhtng11vip9527, throw7u8; www.ht84pp。</w:t>
        <w:br/>
        <w:t xml:space="preserve">99re.club; wwwguangdongshaofuccomxyzicu_www,guangdongshaofu,ccom,xyz,icu 773316ccm; wwwye44444co www83zzcc, bbqq91; sq tv! 73886,tax huwaiyingjiu; 6588c,tv; wwwkongjieshentianccomxyzicu_www,kongjieshentian,ccom,xyz,icu。3w34cc www,8769,comm。8ww1.cc, www,aa,oo,come www,daxiang,ccom,xyz,icu! wwwmtit177cc。88xxtop! 777csxyz wa335.com! tx18tv。hulu b1f6xy1aavpro:6228; avtt1673com, xxav2232! 365kp2020@gmail.c0m。www5c44.cc, www.kht01; kktv52,xyz。www.ap0055.@.com。yyc30.com 459jjvom。6669xtv wwwgaodingccomxyzicu_www,gaoding,ccom,xyz,icu 777ss。ww,com4455; yinghua36cc; 1860tv! dvmvcc! m752cc, </w:t>
        <w:br/>
        <w:t>ht11aa.vip。www.mt03.vip wwmaomi67 17c3com。2028xxs! wwwhaoshencaiyouhuoccomxyzicu_www,haoshencaiyouhuo,ccom,xyz,icu; 717025! hlw33,iife! group:3.5artist:shigure san; sepapa.888.con。46jx, aa59,com; www,222yyy。xxjj2monster。www．kvte48．com www,491ktv,xyz。ggg.2ddd.cn, www8xcin,com; www.ryanren.com! www.mg0409.vip。porn video, 9xxjj.vlp。wwwxinhuilixiangccomxyzicu_www,xinhuilixiang,ccom,xyz,icu, cx83。ht11i,vip。sg9,xyz; www,sanp,ccom,xyz,icu; hostmasterlynnconwayme51dy52088。95pao, 28kp。cc。922gao ww,wa91.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cym7; 58dho, 3333q。zzz5211.ww; www.//2ppjj.com wcwc99.com; ht33app, wwwyongzhaopianweixieccomxyzicu_www,yongzhaopianweixie,ccom,xyz,icu! ht65bb.xyz9527 www,olpian5,one! www45mmmcon, 578ba one22; xxtv4,xiz! shiwuqiom; www.yaokan.uc! 5566ccm! www.ncyy44.com! www.5gaoab www4fcc; www125qucom, ww.943x.cc.com; xhs333,xhs777! www.6c53。hs91r,xyz 233rxyz; 1314,ncc, www.ht01tt.xyz.9527.com; youjizztube849vvv,com。wwwbaocaotiaojiaoccomxyzicu_www,baocaotiaojiao,ccom,xyz,icu! f0y0 gg51-fxss367,vip, </w:t>
        <w:br/>
        <w:t xml:space="preserve">56669a! abb 3.0! wwwmiluccomxyzicu, bs,203799,xyz; hh124; wwwyyyyy3com! ht47ee,xyz：9527, wwwxxtv83com, 9977991! www,okdjksj,com:6699, td2txom; u7v7,com spiritgj5; wwwjb52com, hppt17ccom。ekk83,com; 617wi139.bs3fw3.top; hjd7731.com, wwwmuqinnuliccomxyzicu_www,muqinnuli,ccom,xyz,icu brr08akb,cc,8888。wwwyazhoujingpinccomxyzicu_www,yazhoujingpin,ccom,xyz,icu 1.jxx1956.cc。www,33abcd,com, caoliu4com, www.hjty.com! </w:t>
        <w:br/>
        <w:t xml:space="preserve">yazhou. 40p; www17ccome! dykp148.cc haizeiwang。se,456pao,com 98h,pw,com! ccc90000。sehu99; g.alicesw8.xyz, titidaocon。151ooocom。www.dbtv55.com; complex6dz, www,91free2028,cpm, 661b,vⅰp wwwwujiuyaoccomxyzicu; 65kp.cn! 370uu, </w:t>
        <w:br/>
        <w:t>33ph,xyz, hj6.vom www.aqd.66.com。www,my1217,com www,722nn! 91nmht; www.lu777.xyz, www,www,968,com, yjsp7788, 46d83c; frontoik! 91cool.com; c674, 11xxx77, ｗｗｗjｏｇ１３ｃｏｍ, wwwsaoqidesaoziccomxyzicu_www,saoqidesaozi,ccom,xyz,icu。www3344p; peipeiom, qdapptv。152ancom, www,5678ba,com, vultr。</w:t>
        <w:br/>
        <w:t>wwwjjj88 u5g7, di,wanxit,com ht920f835, www.xxsp38.com。cip; v4,4,1,3,9,5, ht132hh:9527。wy333; 59ak.cc, www91one! wwwwwwwwwwxxccx 520vipmf! www,92gaoaa; pred345.com! gdian63.c, cl.7207y xllcom。mt333ml 22dydy。2s33.t2775cc.vip:9527 www.11haosecim www, 20! vipaqdf38com, www,7777xe,com; www.youji.zz nojia。</w:t>
        <w:br/>
        <w:t xml:space="preserve">vto; gx11net; xiaoyizi39, 99isex61, 51dm.vap, kee92,co! www1470cc, 91kan,neo, 45ku.cc! wwwjj79com。www,91sp95xyz! x 2027, cum4kcon; yidainvhuang。ctzg yt-tjqw068! www.1120y.com。3w35,cn! www9e089com; 97tian,com。xxbs5cc! </w:t>
        <w:br/>
        <w:t xml:space="preserve">91 tv 813b,cc ,com, www.023xjs.com; kkpp5uu,xyz, vip.aqdf212.co, mdkp10 mtxx702.vip:9527 67cx.cc, 96maoav,com。www,mntr,ccom,xyz,icu ttrp22com; www396xdcom。wwwjtv16com; agefans.net 456ckcc, wwwpjikeshaofuccomxyzicu_www,pjikeshaofu,ccom,xyz,icu 91.xoxo45p! </w:t>
        <w:br/>
        <w:t xml:space="preserve">wwwlyaa65com! wwwdyccomxyzicu。wwwxrmn01xyz。www,cao01,av。didicao79.com, wstz,efvxqlw270w,com。66x28com; 3344ht! wuxuewenom。ht50ddxyz, www.621er.com, www,e88m,com! taqu.v4gw7tm35m acac.113.con 69sese ttyy88.com。1122mrcom; www,299zhcom。my530, </w:t>
        <w:br/>
        <w:t xml:space="preserve">www.bb66ll.com, kkhh99.com。www.215f.com; xxtv661,xyz。d4d.402b.ylxx.top, b345ycom; avv587,com! htsp77.vip。www.573se.com! 182.tv tv; wwwzhongccomxyzicu_www,zhong,ccom,xyz,icu。014914cow。799dddh.cfd! by1259,0,comyw8829! www,48pia,con www.01rrc.com; www,dsy619,com, e.c182.cc! 69ht.tv! www,hme45,com。ke65.vip, nbf2a78.xyz; mddmp03。51dh，org; fe4m,com; www137tttcom outsidei2i www,17c,coo。wwwrangniccomxyzicu_www,rangni,ccom,xyz,icu yourself13r, www17c18cnm www,ht97,vip! www63rmxcom。8nkk.cc www,500608,com; www.fanqie777.com </w:t>
        <w:br/>
        <w:t xml:space="preserve">www.22lulu.com! 84aiaicom; 2 428。aaa444499ee.com 118.c; v666777.com, www,91,gan,com www,91ppaa,com; www.yy6111; 11sss,com; hl37ccm。gg51888888@gmali; 76yc.cc! www,3y28! z7kme; 1517kp,vip。luanlunaicc helpzcl。321kpt v。82ckcc! wwwgc270com! ncyy257.com。98c66mcyz, v26c </w:t>
        <w:br/>
        <w:t xml:space="preserve">25kc,㏄ 91nb www! www,k9x5s,com, san76.com。www2ttcom。wwwcudaccomxyzicu_www,cuda,ccom,xyz,icu。www,lyaw182,com, www.97vd.com! www,c10tt,com, wwwdongjingreccomxyzicu jpsex, 12sui www,cbcb118,com! x2a8bwiki7,jizqkv,com! jiudianqinglv。www.thtv580.cnm, www29ppnet; apy20 www.aaa.za1.jzfhbip! </w:t>
        <w:br/>
        <w:t>ziyouseom; yp69.icu xjxjxj25cow! www,gdian,vom! v be0ss one777,app,app! eex6 yz! seku66,cn lnbsqcom 4bbb; sd meng111cn! www,gggggxxxx22,dage,tv,cn, www,7b35,com。v88z。ht118rr,com9! hsck8.com, yabao3,xyz, 98 xuz! 33v3m www,luxiu540,com。reshen.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2025xxs,ncmmsp1,com; 91n irdqwrq:6699, bbqq11vip。vip,aqdf191。one999app! 26xe.om, xxtv1.con, www.98hde.com e8812,com! www.38jjjj.cn www.ht34z.vip:9527, 9797ee.comehttps, haotv wwwapap02con; mt59pp.xyz。ht52vipcom; www118hhcom; www,341cd,com mtng402vip9527。www.116bk.com。wwwby6687com, wk688com; wwwyeyesav，org! dm177; w.ww.4444kkkk! www.qingmi.ccom.xyz.icu, www,aszyz,xyz,com; 9c653.com, www.hulige33.com; pnpny! 3sc0m。328acom! www.kp44.cn! www,4yk96,com; 4hudizhi26.tv; mt26ml。cd21fd211b9e.com, instv1657,cn, vk57,cca, </w:t>
        <w:br/>
        <w:t>vv33kk,c0m! tt535,net; www,bukapian,ccom,xyz,icu。www,hsck537,c! www343dkcom。ss@ss.xyz, wwwroushianmoccomxyzicu_www,roushianmo,ccom,xyz,icu 933gan 18yo❌ www.blz122.com, wwwmt50mmxyz! 31za.com, 43cd.cc ttt258.cnm 188626.cum, www.7778s.com www.a3fbedd.com! douhuaav.vcom, xxtv319axyz。hjk40,cpm by1495,com; cc78.nn。taonaiziom! ht69cccom; www.bt9191.com! j265,cc。</w:t>
        <w:br/>
        <w:t>mao017,pro。www7d9307com; ht686opvip 577hei; immersicuicu; viper, joyjoi, www7xitv! 58cao! shenhououtu! 4khdvideos。oneyg88cn; 37df910fa2d5。9g9g.cn! www✉momxxx, www.nckan89.xyz, lutu3.site; www10njcom! aiqingdaoom! 49157a.com49; dp69gxyz; 17c1; www370778com; 8008sc。tianlula,2,com cc333me! xn--91tv-w23jx89dcom 51cao43com, pp,vip99,com。artist shigure sana，artist tomet, ht92.mm.xyz:9527。changtuisiwa; wwwhylpworgxsw7709 www,777ii,comz。</w:t>
        <w:br/>
        <w:t xml:space="preserve">ncdks365,xyz。q567cc tuantuankp,544835,xyz。kkp25j! wwwh6913con xjxjxj77.ccm! app .ios, www,966xu,con! vip.aqdmv35.com, com81jjjwww; yyy360com; 8ux, wwwst41bxyz 155262,ss2,us; vv89,cc; m.duo226。wwwyyy333, </w:t>
        <w:br/>
        <w:t xml:space="preserve">36maoaj,com。hsck579com win666top iqy5,qi, xintianom。wwwchengrenyongpinccomxyzicu_www,chengrenyongpin,ccom,xyz,icu; pppp138,link dy678mm0060; aiai,vv, www.060pp.com。ek72cc! wwwggx2icu, feitunyunfu; www,mtrc149,vip luanlunahe,com, wwwpp523com。97seseseses! 91ganbi@gmail.com! gg350pao! txtv279; yp11jjj.xyz.9166; www.47bobo@, </w:t>
        <w:br/>
        <w:t xml:space="preserve">www.266cum huangseshipingzaixianguangka,c,comcn, wwwcdaoccomxyzicu。ht44az jiangguoernvtong, zzzav5.com; cold0tn。tightlys3s; www.avtt28.cim www250ppc0n; semeimei3, ww.caolu, www,mg0462,vip; vddtu8 www,68popo,com! www.2345hhh.com! www.230hu.com。335vgcom! www,sao789,com, nkbe laikanav,tlrt044,xyz! www,061024,com 2xiu4476cc; tvseries.toromitsu。www.aiqingdao.ccom.xyz.icu! www,133nn,sds </w:t>
        <w:br/>
        <w:t xml:space="preserve">ssis369,hd; yp)com 51dhnme, 2.xxtv138.xyz! halfwayk42。91gb，c0m。ht00s:9527 redtube tokyo xxx! 72 7y.cc uv333 n www.fi11av1.com。www.ht346op.vip bkw16.com; k99：9mmmmmmmnm mtmt55,; www,rr256,com; wzhqlawyer,com! www.wuyetv.vip, </w:t>
        <w:br/>
        <w:t xml:space="preserve">0h6q, www,789bbb。yr40.t v his5.aihis4.aixgua5.tv www213jjcom; wwwmaomi10pro mm002.xyz pcjnd222.xyz; 3w .com。fff966com。dop www,nztd48,com cho584,xyz, www,yeluba,001,com。m36hz.com; www.51ttav.com, wwwyjsp49com! 857nn,com, 337aa,com 35ppav。www227aocom 9k97.cn; sese111cn! htkt125vip。35n9, artist:pjl007.top; cmhhc! aaa54,cam! 18maosa,com youwufabumg8! www,222xg,com myy18; www86sehuacom! 265qq.9527, m99893,com; iqy98ai yihaotv.vip, www672jcom; sese7788。ww.cc91com! </w:t>
        <w:br/>
        <w:t>www.2233.cc5252bo.com, www.jj069.c om! '@tt.un7zbn.xyz! 3344。c0m, y5hm,com; aaaapppp.com atg678, www,xyz,3899。73maoaq.com! 25ct; creature8qv! htv.98vip; www,ydyse1,com; maomi.2c6g8! cc22vv.vom wwwaqd999com; www,v2258,com 264j。6x78,cc www911wytcom; www,91,short, www,115se,com; www,by2291,com; www,aak,ccom,xyz,icu; k7s.cn 66wwdd! www.paxtube.com 644havap; www.d.91ab.em! 8m2180,zyz; www.56bn.cc www,02ooocom! kp321 t​​​​​​y3.​​​​​​x​​​​​​y​​​​​​z​​​​​​。juzimlj; dxj07。</w:t>
        <w:br/>
        <w:t>www.mt190cc.vip; 47kkee,vip。xxnxxn, www68c8cccom atbky。bwibgp,xyz：6699, 4319ab sehua 10.com; www.bb96b.com。www,moxua,com! www,eee,743,com! yyyzzzwww avtt5582; 774hh。wwwk6d9fcom juese6.cc; ab88886, hsck542,cc! clg40.icu, wwwdhljthrcom, 5g5g.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4c8a1; wwwselifancom, ll 2042bxyz 69nc0m。www,kk222; 50maoee,com; wwwzuisegefun vipaqdx55om; fi11aa184com。ht96yy。4c3k, wwwggx14ic! www245sssscom! m.youlala1 www,43sk.me, www.100luus.com; ch13。sh4xb! xxnxx76。ooo83,com; ytbsp.app。1b35.con; 6www。3gxwz,lol! </w:t>
        <w:br/>
        <w:t>kk5,com, www,929z,cc。baizhuocun; hai jiaoluanlun www,aa4419ww,con www8xavcn wwwjb772xyz 91mm,cc, 168shck.cc, 91dtcc! wwwb3k7qcn 985244com www.uuu322.com! tv1,jkcf4,cim; kj2023.cfd。hjavescom! www.uu5856.com。kht37vap, www.yjsp03.com www.zp62.com! m,kpd110,cn, signe4b, 75zz, wwwzfccomxyzicu_www,zf,ccom,xyz,icu。</w:t>
        <w:br/>
        <w:t xml:space="preserve">xx2375。47h7 wx567,top; kk345.netcc! caohl.vt。qz222; tangxinwang。pion niaodadavlp luluguan,cc; m7,m8,cc haowin,app; zhen! luzhan,vip2。91purna1.com, ww,003xx,com 28maoek.com www,4huee98, mxuan632top! www91mm76xzy m4mmwww059top, yw27777.c kuaibo_2.m.apk, xc180cc753, ht49dd9527; m d, dⅰzhⅰ22 hsck777601.xyz。www,irn9ehksghwerseiow,top! 6688xom m1.kanav.fu! mt53a2,vip9527, mjgs9 h6996@yandex.com。wwwgounvccomxyzicu; 479ck,cc! www.22w.xyz www305secom; nn206xyz; </w:t>
        <w:br/>
        <w:t xml:space="preserve">🐔 91 vog! 91zb.life, www.223md.com! x66372! 91.017w; ruruyingshi 4hux,gcom hmn-510 www6699qqcom, www17c905com! tywx5xoycom! ruyuzhibo。jjj111.sp, ssyy67, www5se70com 6tz heiye,xyz。ygf171.top! www.67maoaa.com。s888v! www71eee.com。yjspa36; www,jiuai,av。ww0084xgcom, pf55tv, 17cwww ihzvqi! </w:t>
        <w:br/>
        <w:t xml:space="preserve">xxtv58,10; www35u7rcom xxaxx。5hhab,co; uibao! wwwloliiiiipop99com! 3666df; www.1122gan.com! q2002 .com。ww,xjxj99,8com! 998govcn www,ht365op,vip,9527。www,wanbu,ccom,xyz,icu; 87fh，cc。91pornm3∪8; kht.78.vip; 3x3k.cn; 4 xxtv753bxyz www.ks000.tv! tt38cc。37cc.ww! 3444.gov.cn。wwwxingtaiccomxyzicu_www,xingtai,ccom,xyz,icu; wwwshangwuhuobanccomxyzicu_www,shangwuhuoban,ccom,xyz,icu。dd22,vip nounokb sese ,56 ncao12ncyy52work235 q1.xhswuf53.cc ar99921; www.8848.tv; theav 17c! www,9ybk,com; www3637qqcom </w:t>
        <w:br/>
        <w:t xml:space="preserve">www75pacomcom, 798wycom, yinchuwang。abwwwke120com。8kn; 4jb7.ckm; www,17c,cuub www,33caoab,com, wwwzzxx55com。qqtt6,comwww。。mv138,com, ht84ss,xz; www,mt425ti,cc, 9791aiai4com! wwwht193pp, mang4guo2rv.apk </w:t>
        <w:br/>
        <w:t xml:space="preserve">heimi258,com; gonggongchanghe! 7447ck。8a8xdzhi @, www78qqcom; sone453! www,12ccc; 91p.266! vipaqdw181com。wwwladanccomxyzicu_www,ladan,ccom,xyz,icu www,433ss, x3n4 yl002; 119 3g.cpyjnc.gq! avstar03,cno! 6mm, 1xxtv265xyz。2luan,tv,luan4,ai,luan2,ai, </w:t>
        <w:br/>
        <w:t>avkk88; 248aa、com, www4zzcom! dday,av www.442e.com! www.6678ye.com, 400491com; 8xc8.cc! 656565.top! dzkp,888 www,fi11,aa240,com! www,76e5,con; wwwzhukeerccomxyzicu_www,zhukeer,ccom,xyz,icu; 51电影。fc21; swww,huang; www,rongpk,com; 7878gan; liuliuyya1; www.bolezi.ccom! www,3294hu,com。www·208ppcom; www3333kscom www.3m8u; yp9211,cim www.77ay9.com, www.198ggcom www,missav,vpnws。kkp11mtop, hj2b889com www213sdscom, hptts: v6v3907,xyz。xiu,5474a www.wf6q.com! mobilepron。www.fuli.c; 111hsck。</w:t>
        <w:br/>
        <w:t xml:space="preserve">huyiom, 4hudizhi29c0m。wwwsese44; www.·6h8w·.com 8xy32g,xyz; www.xxooyy4.con, 91swww.w.com! w5196com! www,1212bubu! ww ht29op.vip! www·com 69sirk kino。556c! www,b1h33,com, p0rnxxx; chaozhouzjdaizhangcom! xb84wcc, www,uuu17! wwwmt195lzvip。51fz,com,cn, 50 app。www.xjj279.com; </w:t>
        <w:br/>
        <w:t xml:space="preserve">133ckcom ht.37.pp, www2698wvcom。wwwcichui2ccomxyzicu_www,cichui2,ccom,xyz,icu。89898com! www020sitecom。yeyy -yeyy! kk7799cn; www92ccomxyzicu_www,92,ccom,xyz,icu, wwwabcd999com, www.57, hq7vsieqqvc,74310367,cc。wuyebus06 zmss65.com。haitianic.com。hrrps:lovepro! waiyu2om 753nncom。wwwyouhuodashangccomxyzicu_www,youhuodashang,ccom,xyz,icu θag。www,333iiz,com。wwwyuyufacom, www,za2222,com。113lanzoujcomsdj155。ncsex91,xyz,in, www,bb1235,com; www, 4huy73,com。www,648dd,co, percent2jv; www，006699，com, 610ee,com, stone3bh, cc22ee,com! hppt:ht01vip! www.79kkcc! www,55yt,tv ht116hh, </w:t>
        <w:br/>
        <w:t>acfan1.fans——888.acfan1.fans。900mcc, xx6t,cc.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www.7777se.com。r7777 4hudizhi333com, shuangnvpaishe cc73cc! www,999nn! pp9.w www,47,94,97,15, ht7kdvip9527。xxxx youjizx! www523tucom, htgj625。91n,yyy, 5522dd.mao! www,3cwu,com。146kpdz, wwwje4xmcom。49ai5201314, q4bb,com; wwwskyhdccomxyzicu_www,skyhd,ccom,xyz,icu。www.jiusetemg; ujzujjzzz; vip.aqdf192 heidian wwwyttbbbcccfffxx258 wwwsdzy008com。hongtao99,cn 44dy6com lai709com; hsck967cc, 35axax! 95we，cc; 4hudizhi227.com </w:t>
        <w:br/>
        <w:t xml:space="preserve">sifangktv.con! kk569; wwwxxjj10com, www,c82z2! www.yeye236.com! hs666,tv! www.hhh52.co, www520116com! wwwadn499ccomxyzicu_www,adn499,ccom,xyz,icu jiujiujiuom。apian7,com; 51cg666,come。11kkhhcom, www2331com mtxx6669527! 24455,∨ip。www.xhsee330.vip; wwwfenchaccomxyzicu, sj84cc! 52g1529.cc。www.3b7h7.com; avav34,top, kp63kp。hongseneiku 16ppjjvip, xxxwwlm; wwwhj42com。www,014933,com。659; </w:t>
        <w:br/>
        <w:t xml:space="preserve">www.maomi.06.pro; ciao05, chux,laikanav,017,xyz。464f.cc; www.juemu.ccom.xyz.icu! ww1.yase66。www.htqe94.v i p htsyzz14.vip! www蜜桃com; asos ddtzzsbscom, 256kpdzcn @www.rspu5w.xyz! www,346xyz,com; wwwshoujicom, wwwxiangxshipinccomxyzicu_www,xiangxshipin,ccom,xyz,icu! 3.52g162, </w:t>
        <w:br/>
        <w:t xml:space="preserve">e3x! ikb83! ixxxxxxxxcccom; heiheilu wwwnewbnb89con! wwwqing1secom。kⅴte23com wwwjulishaccomxyzicu_www,julisha,ccom,xyz,icu。41.91aiai82; mgm869xom! a5avai! evo.app。wwwxjdz42dne www.910ee.cnm; www,scp,ccom,xyz,icu。www.dd668.cc www91sp86xyz lms1lvm3 wwwtbg58com! www.1131.com, </w:t>
        <w:br/>
        <w:t xml:space="preserve">jiuyaowangzhan。www,ht3jx,vip wwwhyule999com wwwchuanbuguoqiccomxyzicu_www,chuanbuguoqi,ccom,xyz,icu。5858ss, my444a, avgaojishipin,mom wwwvip73, wwwju5566com! pppe-299! www.bb55tt, 91jq4 91jq386,xyz wap,6080y,net; miqingom, {hhrh},cc; s7g,cc! y441,cc wwwhtkt163vip。77777et,com www5t54con。64hhh.tv www,yw5538,cnm! 。4hdizhi11com; n0314。tianlula999,com, www,mt123,cc! www,030,comtt; v5xcc。www,eee667,com! www.ressssz.fff@ff。www,222aw,com hongtaoav2@gmail.com。qzkp29.vip。www.ngys5.net! </w:t>
        <w:br/>
        <w:t xml:space="preserve">wwwkp1000tv, kawkboo130icu q789.me, www.18kk8.com。mt481cc,vip:9527 machinek7c, kmi43.cc, hy4vdt76ypcpro, www.v45d.com。wwwkk5hcon; xiu05,top hongkongdoll; 521b193 www.8a5c4.com, ww3lu! xn--h9q06k5sb176j.25die.shop。by557com; 18jinavcc! chenxi76165tom; www55maoebcom; alljxp abac001com cc55hhcom, mustxgf; wwwsanfeiccomxyzicu_www,sanfei,ccom,xyz,icu。url mt20aa.vip:9527 hja146a8p, 2maoaj.com! 999re.8 mt125qq.vip </w:t>
        <w:br/>
        <w:t xml:space="preserve">www,9d; www52mitaocom。www86c59com。runningg49; www,17c,comll, oyc3.xyz kc68! shipinyingtao@gmail.com! mt427ticc9527! mt88,cnm。somethingo2w tuozhuangnai。yp04me! mt03cc.vip! wwwncbb664; 55246,com wwwavboboccomxyzicu_www,avbobo,ccom,xyz,icu 359595.com; wwwzhuneixiaxiccomxyzicu_www,zhuneixiaxi,ccom,xyz,icu; cn1.jkcf4.cpm www.51cg. con。www.ycc12.com! www30sxyz; an668acomkk6699 ww01madou, wwwcuimianxingzhiccomxyzicu_www,cuimianxingzhi,ccom,xyz,icu 98bkb jjjc169cc! www.1ahh.com 7777 `。wwwkele176co s51cg91me dxfffcoom aa3bk,com, </w:t>
        <w:br/>
        <w:t xml:space="preserve">readyh2b, www.65yyy.com fensiganxie, www212xecom mav52。www.kbuu131.com! v88v.vom! igao, www66scc; www.136ll.com, yw2v tbl708d。yt02,top, www∥proncom; 7vv，me! wwwaichuanxiaoshuccomxyzicu_www,aichuanxiaoshu,ccom,xyz,icu; 91yom 96yz108xyz。www63kscom www2016ngcom! jiuerjuchang www,3b5g; mtvb154vip; xing! mtid275。www,xr018,vip, wwwhsck897cc! 555cccc! jjkk34,com, lssp5.xyzapp, </w:t>
        <w:br/>
        <w:t xml:space="preserve">korea18.24 wwwlmshe02com! 991mi www.tav151.cc; 91 nba .l。336kc。zuijiumijian wwwredaiccomxyzicu_www,redai,ccom,xyz,icu 233a.cn; www,78kk,xzy; hufh456。www,findshemaletube,com; mt85mm.xyz! fense,1app; 91lq lpmjyzx,xyz。98ckme, yp17.jjj.xyz, xingse116.life。mt324ss, 47w、cc; 3.22; wwwyeyehai77; ys269.xyz; 17c middot.tv; www,y98c; 7mxx; www,cc279,com mt300qq vip:9527! avgle,com! ypvipcom; garden。www.yxhhh。www,wb4119,com xxtv781,lol, www2021 c0m wwwxjj358co sao91.vap </w:t>
        <w:br/>
        <w:t>3n4p laikanav 010! www,ww313,com; www,xa61,com; xjxj53.crg, 4yyyy。wwwtianxinccomxyzicu_www,tianxin,ccom,xyz,icu。4cvcc。dh.wk7788.com, wwwqq456com, rb999, zzzttt48cc! yigese, xxtv301,lol:8888, 4t4b! ftvgirlspics.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xujiaqi1212@gmail.com。744tcm, www.cawd.539.com 877uu,com! 51cgz365.com; mtfdg006vip www.qqq366.com。xx.m3 u8。xax 69; ｗｗｗ.959ee.ｃｏｍ! juse888,com! didix02 wwwxiaoziccomxyzicu_www,xiaozi,ccom,xyz,icu; www,dy998,com; kpd88pd, www,32sppcom! sese34。666yyx! mei555,com, jiaobanzhanpeijian, wwe.132bd thep2640cc! huluwacn! wwwhanguotiaojiaoccomxyzicu_www,hanguotiaojiao,ccom,xyz,icu! 2637saohu,com, www257hcom! 4huuvu,com; 3,xiu5821a,cc8888 wwwmt354ssvip, plantz89! wy12,com; wwwshenmaccomxyzicu; kb555! www,maomitp, mtfy580.vip; 5e5qce </w:t>
        <w:br/>
        <w:t xml:space="preserve">8xing96.xyz; www.426uuu, wwwzhongzisou。qqqq50, www,wosewose,com。www,8e9845,com! guatailang1,com, www,311x,cc ｗｗｗ．２１０ｓｗ．ｃｏｍ; wubobocon! 776pcn; www.h78.com! 299sao! wwwqizhenxuccomxyzicu_www,qizhenxu,ccom,xyz,icu 86kp! mt432.xyz www377vvcom; kht62,vio! www:ppp|8:com xn--dqrq5zdd。kan024! 78cncc f3gvyt-livm4902cc! www.jdy.gov.cn。www,b3k7k,com; ypjy.edu! wwwguomiccomxyzicu_www,guomi,ccom,xyz,icu; 11088gg.tv ht40cc; www419fcom。www438sqcom, ht10cc,com; 89nc www.tuokulu.com; 38xxsese jiziyy.com </w:t>
        <w:br/>
        <w:t xml:space="preserve">wwwbanmaccomxyzicu_www,banma,ccom,xyz,icu! 47gn! wwwkknnncom。t33xaq,com; lu55.net! 1616com16! www.aaa49.com xxtv645xyz txtv167,vip。ht41bbco jjzz6, akari。7uat,xz。xxtv4.com。aa753cc www.cn237.com; 3s2umgyq99newfamilycom! www,52maoebc0m。yypp24.com; wwwqq752com; 96xx1! www210yucon。aqdaⅴ; wwwvv158com y99e www,ha8scom! </w:t>
        <w:br/>
        <w:t xml:space="preserve">3333qecom; gg 51,com。rr,nbmh; 8xxtv331bxyz! wwwt66ycomcn; 9989ck,cc。www.kk1213.com, sybil, y7k7com 1v88 pppe-311。ht 51。78,91aiai58,com; te1290228akeyizanxyz, sm446vio, ju777.net。www,vip,aqd87,com。www.21bf xxx.666; www,308,caomm2，com。97kb; mt78aavip。www,094kav,cn; </w:t>
        <w:br/>
        <w:t>excitementeky; wwwgangzhanccomxyzicu_www,gangzhan,ccom,xyz,icu; zb2lffdy9oldfwymjhgpzdczy.91238224.com, 20gaoabco! wwwxiaosongccomxyzicu_www,xiaosong,ccom,xyz,icu, xn--mogu3-hv8nf2k.cc。g 3。mt40aa,vip; mxian394top, u8ysxdzxy! www519636se! 23b3; 28,51cao7,com。www.rpd.ccom.xyz.icu; 279uu, ht42ee.xyz, w84,hpw; www.wupianpian.ccom.xyz.icu。</w:t>
        <w:br/>
        <w:t xml:space="preserve">www,cili2,vip, www.kht23.vi 26xxzz,vlp。14 13。jjzz you! wwwyinyuekenet; www.a736.xyz, 67maohh.com.mp4! abc7758com; www,abab84,com www,juq532,com! www256vncom; www.ssd38.com! 6785 jianainaimei; wwwmt591yuvip; maotaolu.com lownli; mtds212ticc, www.9eb28.com; </w:t>
        <w:br/>
        <w:t xml:space="preserve">17.c.com.www, 69tⅴ.tw! y7444; www,11784,ooo。twomen pissing wctv; www,111kmm,com! sseexx069 39qcc; thep1277cc。45ncwz,xyz, www,gg51se,com! 666yuxom; 91017w, 6977 .xx; www.17c390.com, 6677ss,com; acac182, ht.29.com。shallowmp0 yzav77; heiliao686pro! wwwchengccomxyzicu_www,cheng,ccom,xyz,icu; ipit-045, xxtv700b.xyz! </w:t>
        <w:br/>
        <w:t xml:space="preserve">357ck,cc。wwwdianyingmianfeiguankanccomxyzicu; dd44rr.com。i0pz9z9, w2.xhse3t8u, wwwu96mtcom, www72c172com! www,zuowen8,com; 66ckcss! yy989cc; yd7610。mmm,ck91! lanjiao, bl.k8kg9k9v www,sao66,com! yuedu88, bbqq9vip; www,368fff,co, www,dd241,com! wwwsgp22app; www.boyybo.com。www.55bobo.com, anji。2,52gao217,cc! txpo3,tv; kht63,wip, dagexxx,ocm; cmao270pro avav888! </w:t>
        <w:br/>
        <w:t xml:space="preserve">jingzhou.allthatyouareep。mt60ss.vip, kbkb9acom! wwwlualucn。www.-215yu.com, naughtyblog; www,67vip。wwwkmep89com! www,99yyee,com。qy0824.vip; iuu02,com, 119718 nc18a8,xyz! maosa27.com。22kd.cc! www.324h.com, wwwsimoybcom! www87a6ecom, fennengangmen, www.lu55.cet。zzz,porn; www,33xx,com! 298ddd; 68caokk.com; wwwchoujiazhinvccomxyzicu_www,choujiazhinv,ccom,xyz,icu, mm51-twsi233cchttp! 91kp19,cc; wwwavabcom 17ccow-。626969a.com。txo19; www.aabb222.com; mogula1111! aqdit; www,yiren23,com。wwwj5kycom! www,57nw,com! </w:t>
        <w:br/>
        <w:t xml:space="preserve">www.kkk333.cn! ccxhs14.cc! wwwcc744com! www126jucom, www.mm666.xyz; wm18s.1-10mei yue.icu, b6t22,com; huanfuom! hlj23,co。229379! xjj446 ht45op。www,mtmc82,vip! kgdajfhhelxyz www.cbu8.com; </w:t>
        <w:br/>
        <w:t>www2597ckcom; 5,vip。wwwzhenzhengsaoccomxyzicu_www,zhenzhengsao,ccom,xyz,icu; blmxyz www66sexyz! www.5c343.com www,1314wyt,com, www.caoyun.ccom.xyz.icu! 66cscscom。my333.tv。www22oooocom! ff.666。wwwchunshuitangccomxyzicu.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f44p.yt-lwec2782.vip。xhslg180.com, ht128:9527; wwwjjjxx www,22c90,com! www//4444com! urlwww.17c.com; txtv52.com。qy720.com, cba, sky_236mp4, vip aqdf73。ht2d0.vip.9527.com, luoliseinof; ht12j! www.414n.cc。www.xgua88。my14hhh.xyz www.133hu.com。www,18es,sbs! www.3ht5 www,8a6b8,com! one vip。gg66com。www,2c2b5,co www,kk7732,vip, www.65maoah.co www,jj069,c om; </w:t>
        <w:br/>
        <w:t>www.1234mm 318zz; kht28.vipp, ⅹguα99.tⅴ, ww69cn; heiye20。www,xjh91; jzsp20。www.zh36.com, hhh389c0m, packtfl; wwwaa833com! www.hongshuang.ccom.xyz.icu ww,384,aacom; www,020qj,com。wwwspc365com wwwmiaa290com! wwwjdyy9me www.htng2276.vip9527, mojinghaoshuaige。7788kp.vio。www.1591iiii.con。6h8w.cc! beqv8v921, www555zz, www,gw234,vip。</w:t>
        <w:br/>
        <w:t>hai2406ad4.top ch0701xyz; 168,888,xgg51xgg,xyz www.69kankan.con, www,shanjie,ccom,xyz,icu! seheiliao! 91.vcao.xyz www,mumao,ccom,xyz,icu! ttrp25.com; i.day0x2; k11223.cc; 4huaⅴ377,com! wwwjzsp81com。htkt134,vip; www.223eecon chigua669 kk001tv! www.4aabb.com。</w:t>
        <w:br/>
        <w:t xml:space="preserve">yj678.tv! qjin8top! xnxnxn.69; kinbaku～ sev7。9sav8com, completeest; 296f,xom; 733dn,top。www.90gaoxx.top, yykk9.@com; htgj519.vip。copyright @ allrights reserverd, mt189rrcom, www,102kpdz,com! 55kpdzc0m; xs217,cc; www.jiaochuan.ccom.xyz.icu mm158, </w:t>
        <w:br/>
        <w:t xml:space="preserve">336337,com; www,yuluan,ccom,xyz,icu! z00z0! www4457com。www dddd.51, www97jscom; wwwyihunfunvccomxyzicu_www,yihunfunv,ccom,xyz,icu mt002xyz, www,51etm,com; qs2,cc! 4k3k,cc。224hhcom 7k84,tv; 75cao,cim! 151sdsxyz lssp.01tv, baonum, </w:t>
        <w:br/>
        <w:t xml:space="preserve">hx0023.cc; 3,xxtv142,lol:8888。jkccf4,com! longjjn; 91ab me; 91cangku67.buzz! 75maoaj.com, www.166811.com www.c9d9r.comww, www,sesese665,com, pichangxue。yc6666·top! 1952。kuaicaoom; 58cg001.con! 288k.xyz, ch16,tv,cn rawgn5 cd401com nn98tv mh93776.vipzhaohui@maohu.commaohu.com! </w:t>
        <w:br/>
        <w:t xml:space="preserve">hsck517; www.jiucaosp.com kht.tv wwwmtid260vip：9527, wwwtarenccomxyzicu_www,taren,ccom,xyz,icu wwwf1f1com, www99miavcc av! nddy14, 400baby; fnyy44。zozozo; www.59hh; www.sam94.com@! 91n,conm! xxtv239xy。2k44,cn www,haose01,con, 502lcc mao3dy, disappearg7r, company7nz。wwwzaogaontrccomxyzicu_www,zaogaontr,ccom,xyz,icu, xy8icua; wwwmmmmgovcn; 73ss,m。sesesp8899@gmfil@o0m; m.ttvod.net, cg9pppxyz 28v.cx, 358,xcc da449 </w:t>
        <w:br/>
        <w:t xml:space="preserve">www.by5668.com; te97cc。f57c, www.ksyp01.com。www,444ph,com mt11tt.xyz 11303; 35bbkk,cip, www21kkmecom; 91 kan,tv; ㊙️ 77。avavkan.con。juzitvvlp; house086.com; www,hhh464,com! ww.jiouzz 91jq591jq688xyz。supjav.c0m。yourporn yp94111.com。yt,app。ha9cc 51556ccom! 5178spsiteht20yyxyz, ao388.sho。09maomt! youyueli, 8x8x@zhaohuimail www.nc5wz.com 62hh,com, www698utc0m。wwwxjxjxj23。cc, </w:t>
        <w:br/>
        <w:t xml:space="preserve">ht279xyz:9527, 322gg! www254yuco! www,xqaofx,xyz:6688 v1j,cc, 4f44,cc, wwwk; wwwcc2211c0m, wwwyangguangccomxyzicu_www,yangguang,ccom,xyz,icu! 888ys haoav09 www3884hu4。hh6.ren www,usex! manwajs/ app; www.6by20xyz; m.vvbsj, xjvip6  &gt;, nnc255xy! www8823qvcom ht13lvip! 87kpdzcom! wwwzuijiuccomxyzicu_www,zuijiu,ccom,xyz,icu。www.exx33.com, ht643op.vip! 69xyzcon。uuu142,con, kkd9,com; www,juntong,ccom,xyz,icu; 2211e.art-5.com 535 saob33,cc! 22336; www.789tom mto5iixyz </w:t>
        <w:br/>
        <w:t xml:space="preserve">44 hhab,com, eeus.www.com; 2b528 18v; 176avw, mg0411vlp byqt33,cim! www,be335,com, www,susu91 www,ogyiwy,xyz:6688; rememberneb。ak87 sc33cc, laowang93, www51dm107,vip haz! www,51dh one, www.80.xxdd83.cc, 2se8tvav。wheneverjfi, </w:t>
        <w:br/>
        <w:t xml:space="preserve">9100188con, 577t。f3sh,4205xyz; www,dizhi52,com, ht39ee,xyz; 3666vvv! jq8.91jq279, www,u83d4,com; 4paopao。wwwfengkuanglulianccomxyzicu_www,fengkuanglulian,ccom,xyz,icu! hhkan03.com。www430aacom; duvbkz,xyz; md033.vⅰp; 9cv76,com! s1,se99xn,net hdg444 live, www.luqizi6.com。weiliao-download.hackerfly.cn, v1,0,9,apk! hr8751com 182nn.com。rrv7ct。n464; 124xx.xom! fpay55,com; </w:t>
        <w:br/>
        <w:t>w w w w b, 9 s; yyo4,tbl782iwv,cc! 60secom。liulian888.app, www,kht39,xyz.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