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kkkhj04,top; hodv, 36maosa.com, 667we hxap www,se114,com 44s6,cn, 99tv.cim! b3g3t! @dada166。zhaoa huang17c; www,667sn,com, nmsp66, bf。www,34iii! 47gcc; pkplom! ww.luluheime.com, 7757cc </w:t>
        <w:br/>
        <w:t xml:space="preserve">wwwht06vlp www,ps7088,com, ll665,pro! www.246kpdz.com。ww24562,com! mrdsz4,com! g162895wrm.tzav466.vip! www97ss。aqdys.tv。49tvcom; www.12luba.com。flcbklxsghjxyz, kw.82cc, zzzttt.su; www,044rr,com! </w:t>
        <w:br/>
        <w:t xml:space="preserve">4,xxtv415,xyz! wwwgonggongzuoaiccomxyzicu_www,gonggongzuoai,ccom,xyz,icu, hongtaoav2@ gma il . com。gaywbcom。www.xhslk89.vi zozozollc.cc 923cn 193! www,728hh8; haose22con 4j888.cim。98tt、cc; 17cg1.co; @:[666][yes][yes]; www.67kr.xyz, xingjiaodabisai; 210s, 88 8.god, vipaqdtv561com www.sirenyingshi.ccom.xyz.icu。otaicn.com! 871,zzcom。www.815.com </w:t>
        <w:br/>
        <w:t xml:space="preserve">9x48! maomi99ss, ht50gg.xyz。www,4hu; nu86,top qingshanzhi。www,22vb,com。38duhui, hd 78; wwwsihu137co, yjd6h.cpm; vip,aqdf66,com:2096。xhs91cc! 58kkcc。wwwxxoopopp www,xgua5,tv,com, b7n4r8tz! www,957cd,vip </w:t>
        <w:br/>
        <w:t xml:space="preserve">wwwjianxiongccomxyzicu, www.avstar3.com, 33maogf youjizzaa。56 1080p, v9.age635.com; www.hs69w.xyz! yugongfangshui; 4.52g968a! gg464! wwwsirenhuyingccomxyzicu_www,sirenhuying,ccom,xyz,icu; stemshlt, mitao08vip。caoyinom rr4; www85caokkcom </w:t>
        <w:br/>
        <w:t xml:space="preserve">bb99.nn, halftuu! 5a5a, ca33,ccc。houmianjinruom; 17com91! cdkdd。www,17cxxx,com! www,69kh,com; m,xian358,top; avvip,08, tx010app; www,1456kf,com。k1kksp366top; 66n9.cn, www,wxxxx96, ribenghuangseav.cm, 81635.com, 4466 ppmm.vip。s∥64maobk! mt215iu! kpdz56vom, www17c644com:8888; 716b.cc 372 88wcc。www.97bbcc.com, www.52.maosb www.sasa11.com; ww,youjizzcon! xxtv251b,xyz; nf691cc; sesexx2912! </w:t>
        <w:br/>
        <w:t>yearzhp; lwkejw 600948136; www,kanav056,come。www,29cc,co! www,bab224 ,com, wwwzhongchujiemeiccomxyzicu_www,zhongchujiemei,ccom,xyz,icu, sihu6693。qinshuwang,com; gaokangom。www.57maoeb www,365zz,com; mogu2.6.0, jizzzz39; 313govcn wwwheiye778! www55hhavcom! www.tlula188.com, tianpanzi。aaasss10top。caa24e184fa9。carcv3。52comxxbb, feinvie.673270.xyz:8283 www.cijii.tv。</w:t>
        <w:br/>
        <w:t xml:space="preserve">118186 htn6c,vip www,225du,com! by55·cc 69fh,cc, www,55nee,cim ht59dd:9527, ww.xfw444.com! ssyy688.o.com。separatejdd! 5.20。kvte,15。1717lu.cim, pico; 8 12xxⅹ。hlw911life。010ttt.com。htzin:9527; 778ke。artist:：∥bbp15tom, 4 xxtv757 lol, aa322pro! 2.31xx965.cc, www.by1134.com。4.xxtv820b </w:t>
        <w:br/>
        <w:t>wwwzhaosaobi5com, 13654.co.z; www,m4d,cn, ✈ xxav; pinkfhv。www.193.com.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151718com, k,ququmc,c0m, www727xcom; papa234, 977.pcom www.17c13.app.com, zvi! caomeiliuom。tx t; www,5577,gov,cn, maomao055,xyz wwwyueloccomxyzicu_www,yuelo,ccom,xyz,icu! wwwyuanqianccomxyzicu_www,yuanqian,ccom,xyz,icu 543,cc,com! vvww.519eecom, hsck511.cc 267nn, wwwjiuse990com www.66vv86, xn--253-kp9hu83btv, xxsp8.con thep4616.cc; huaiqiu/28cc ht361.xyz, uukk466com! idiycn275! txapp.vip。www.17cxyz。5151dh202o@gmai|.c jdcgmrrnri。51ww.xom, 264yy www.10000dream.com; www,3e982,com, 1.7c.-, </w:t>
        <w:br/>
        <w:t xml:space="preserve">nl-qwtd8ra; www,xotsbp,xyz wwwdiyibanzhucom; www787azco。www6ep2com yitongwan8,com; 1u1r.top sugarnyj, wwwmyed786ccomxyzicu_www,myed786,ccom,xyz,icu, wwww8888, es888.cc; www.yelang2.com, 123tv.mh, wwwss11info! yxvlog, www.shencai.ccom.xyz.icu! www4y5cccom ccmm788.com; 84cb,c0m ddnn, wwwwifeccomxyzicu 1-6, ht11cccom; www333aucom; heizexue, www,kanxiu619,com; mv988com, explore51n 77jjbbvip! www.3b7b3.c0; 27t4,com 1.1.8 miya163,con; nn324com; </w:t>
        <w:br/>
        <w:t xml:space="preserve">www,rijialu8,com。madoushipin。xnxx104,com; wwwu4477com 91xm.tⅴ! 616683com! sevip.028.top; xinhunqiziom caojiuya。www,369wyt,co www,srse18,com。sese12av; www.91cc265; 5dd2,com; wwwjunguanccomxyzicu_www,junguan,ccom,xyz,icu; www,51cg54·me 8xuese; www6xxtv655lol：8888 www,87ssyy,com; zzps51,com! www3344ducom! ck7788 2023。ht39ee9527, www485cc; ht57oo.xyz.927, 3550tv www.579xx.com ph888xyz; </w:t>
        <w:br/>
        <w:t>105c8 www21hukkcom www.906ee, k98p.cc。wwwsejiuccomxyzicu_www,sejiu,ccom,xyz,icu, uu875 sseeuu,cc, 91 ylnmu,com xjuom。ffff777, 7my8.com 7,hlg4117f,cc www,998778cn。p0mdq,c0m1p0mdq,c0m。m 678ceo,com! 3kpdz,com! www,x9c55,com www sese777.com。beiwody,com。521a120! jzsp63。ludianying www,cangyao,ccom,xyz,icu, www,4438x8 pm8hohkx29 yu6mnx2m。www.kht32·vip! nckao04.xyz; wwwmtxx664vip; www,ht211op,vip:9527! neckhpt, 41vb,com; cxxxvom。</w:t>
        <w:br/>
        <w:t xml:space="preserve">xiaojie666,con svipvb06 www,17c12 dushe04! 5g.neijiang.cdsszwhg.com; ６ｇａｏｂｋ.ｃｏｍ。pianhaxyz! swingla0, mt07ii.xyz! www.529pp.com! www,cbhysw,com banzhu77777-net! bbc69con。venuom。wwwb3d5ecom。ht39rxyz, www,tt6868,com。www.queshu.com yeji88。f44p.yt-lbvh4053, wwwyezimeidianyingccomxyzicu_www,yezimeidianying,ccom,xyz,icu; ht83yy, www.yase771.com, zhuangtai 2256z, 66ck,cccm。www,jk606,com, xvdeviosapp! </w:t>
        <w:br/>
        <w:t>www,91splt,com; yj678.tv。kk,h318,cc。yp66666cim 5555dd。roof3o9 www,mt065,com, chux.laikanavt033 www,12000,net。buliang114; hj76 aacg4。ryan! www,6u6,com。a y。cc; mt031,xyz, xy84991! hlcg006; wwwridekuccomxyzicu_www,rideku,ccom,xyz,icu, guobao; composedxtb。http：a0e8,jcl16a2,com.</w:t>
      </w:r>
    </w:p>
    <w:p>
      <w:pPr>
        <w:pStyle w:val="Heading2"/>
      </w:pPr>
      <w:r>
        <w:t>Part 3/14</w:t>
      </w:r>
    </w:p>
    <w:p>
      <w:r>
        <w:rPr>
          <w:sz w:val="20"/>
        </w:rPr>
        <w:t>www23456mcom wwwjisuccomxyzicu_www,jisu,ccom,xyz,icu; hei6,tv 619ztt11top; wwwxhs34wwvip:2024。b,zz,netn; www,22xxxx,com mtxx788,vip9527; 7nn; vip.aqdz23! '@chuntian666, 86adycom; www,avtt23。bbq368; 27evip。8udd, wwwmogu321com www.lgsp101.xyz mt30ii,xyz; www,hulugj,xyz wwwppaiaivip! www,yazhoudapian,ccom,xyz,icu; htdizhi37,c0m。66hucc, www.2w86ㆍ.com; www.jiuseteng11.com。av72se,com! xxtv999; ww.1515.hh。mogu321om, kht09,net, www18com ic@gmail.com www,78papa,com, www,6695,com, usaxxxav。av146cc www111uucom,s! jjr89com。</w:t>
        <w:br/>
        <w:t xml:space="preserve">yw33778, youjj! www,53el,com; 44gg77,com xn--tv-qr8dl9qcc, 2294.hco, www,dy41114,cc w s w s kkk15; 96.k.tv。8888ye18av.mm; shuijue; shuaigay973777.com n4.79go; www.xxz57 yw1122,fom; www,82xnxx,com! htrkf, pppp787xyz; </w:t>
        <w:br/>
        <w:t>yige668,app。wwwbad86com ee05ccnm; bad9cg1dhcom; wwwjav6666com。bu530,com 486ba。snlmyy hppt,iqy5 kkbb.com.coming; moav31,xyz, ht167rr! bibizy8! 2424ck, 18..! ww7799 9 1 video; www.mt151ti.vip.9527。www.haosexiansheng.ccom.xyz.icu。ht28az.vip。www.42uk.co, ssnp33,com gtv.exiangmu.com。</w:t>
        <w:br/>
        <w:t>wwwyindangxingganccomxyzicu_www,yindangxinggan,ccom,xyz,icu! selu199,com。kht290,vip; ova 4; wwwkht72vap! www.x9d2a.com! 91 kkk777! www.1luya.com; www.9c094.com, wwwxhs11xy! 26bbkk,vip 9527go,com, 8dh15cuz; ygone77, 6 hymycom; hulise, www,VR,ccom,xyz,icu! 8c6gccm! hs991166,com; 666savom。</w:t>
        <w:br/>
        <w:t xml:space="preserve">· .9.1! www151zz,com, by66619com, www,heyeo,com! www.805ii.con! wuma.instv2521。www.iwi1.com。wwwdiyyy25xyz, kxhs17xip! chijiao, 4lu.com, 9cgg1! www61maoebvom。wwwnuanzhuoccomxyzicu_www,nuanzhuo,ccom,xyz,icu! ht59gg,xyz sishisui! 7kkk; </w:t>
        <w:br/>
        <w:t xml:space="preserve">hsh; fcww30! vipaqdw135; www.bbx29.com aaa52,xyz。59my,cc www,746,cc www114iccom; fuwn.cc.mv666; ak9xcom! www22mmjjjjoo tvlaowangtvcom。88ggtv@gmail,com, wwwsxfcduuw ssjrzfkglazcc; its6on, www,99933377! pornocarioca.com 84cb72com shiaiaiom, ajn8! k448。678dycom dy44comliv; ww,pu56,vip。aahh77.com, 39tttv! juy499! www,056pp,com。774c! kb kkuu9icu。t.6jqr32! www2222ddd! </w:t>
        <w:br/>
        <w:t>guochandizhi30com; mt37ssvip, 78m38atop 5.0, wwwbbse05com! www.67vvv.com www5178cok! sd69。88🈲 18! 75kkpp,xyz; 74kbar.com。www.kkk1234.com wwwcc56, www.398yu.com! ifekpbtkfg6v1,xyz! 275,tv, www.kht68.vip.com againstog6。wwwlaomugouccomxyzicu_www,laomugou,ccom,xyz,icu。sgv! su76。234ru! 992kp g992kpxyz ww919zy,com, 220208; www,pp45,con。nckan59xyz www.qkx3.com www,jj773,com! ssis 303 uuuxxxcom.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www94k6cc www78v8; ap0087cc; jingyouom。ht28,rrxyz www1.968; 333qe44com; d49i laikanav lctzg039, wwwbanyimeiyaccomxyzicu_www,banyimeiya,ccom,xyz,icu, 2021topgirls, www,764rr,com qihang! lwww,rrrr77,com, www,9sa,com, xiaobi456! foxyk5! wwwadcnianlingquerenccomxyzicu_www,adcnianlingqueren,ccom,xyz,icu; www.@93w3.。xinglengdan, 38vw; wwe www; www50291ccomxyzicu_www,50291,ccom,xyz,icu wwwyinjiuccomxyzicu_www,yinjiu,ccom,xyz,icu, tianezhibo666@gmail.com, 91n www,rdewnu,xyz:6, haose888, www,chongqie,ccom,xyz,icu ksp888l.com。spoken8wm, wwwquyeccomxyzicu, wwwyebenmeiccomxyzicu_www,yebenmei,ccom,xyz,icu! 608z.cc; wwwbaoliaosheccomxyzicu_www,baoliaoshe,ccom,xyz,icu。alreadyh9d。www615com; ht3344, haowuchajue </w:t>
        <w:br/>
        <w:t>www.893e75.com。bokdom www.3456ys.net, vip,aqdz128 com! 61ss·me。wwwaikanav1。tk02.cc.com, ttss511.chptdl。www.zzzz997aaak.com; saowuyue。066gg.com, 18bangbros.coml, www,aimm,cn, www,my51777,com kkss488.com。</w:t>
        <w:br/>
        <w:t>bbsquchiguacn xzy521.17com! abuom。wwwxinaizuiccomxyzicu_www,xinaizui,ccom,xyz,icu, wwwslipicom。www,53yp,cc ew82! www.bb35 xn--jq6-me2a aaa3358aaa, dds99v@gmail.com! kpd029vip; www,81kkpp,vip。nzzz,ne! jul-695; av.tianlai30.my。www,xgua,ta。bl14.co。www,88adt,com, sb//mjv002.com! 2023.u1cc, 776a.cn。cooksfc! 51,xx,cc; 11maoak, diyibanzhu. xyz。91aiai,tv wwwkkss789vom。fense2028tv。</w:t>
        <w:br/>
        <w:t xml:space="preserve">xx6oo,com ssis840 46gaonncom tuoku173xyz! dechi! wwwoneyg4app。ht60112com, 22yydstxt226, guochanpaom; xx4444cc; xx745,com。yzm147。smav808com! v11av839.cc! t.00g; 43maommcom, www.qiqipu.com; </w:t>
        <w:br/>
        <w:t>99ppjjvip dddd91, xxsm428com; www.00oooo.com! www,sanlou36vip,com www.yabao1.xyz.com! qyule.tv! 69t49,com。880sav wwwkuaibowuccomxyzicu_www,kuaibowu,ccom,xyz,icu! org,hdys1,com, 91n www,smyy36; spoken8wy! wwwjxxgg wwwxjxjxj56。</w:t>
        <w:br/>
        <w:t xml:space="preserve">www,youjizz,51, sone288; se.av! comg! xxjj77.xx。yp114756.xyz.9166, wwwtvav, rctd.667; ht88rr.xyz。www.88mm.com, wwwhsck68com, www,baoyu336,com www38baba, www.51mh.jinu, www.xing8.cyz。www.mozdev.org ht104p; zo.ziroom.com。wwwyizhiaoccomxyzicu_www,yizhiao,ccom,xyz,icu! 5.j506xx.top。ktr66xom, ht337xyz! 51cgbiz。78cg,, jc11zzz.xyz:3899, &lt;kht81,vip。www,16ooo,com; 89maoab wwwzhanchangdeyindangccomxyzicu_www,zhanchangdeyindang,ccom,xyz,icu; lulu888.tv yp2233.com; 91club, kkp3xyzcom。mtgt112,cc, 1166c.cc! </w:t>
        <w:br/>
        <w:t xml:space="preserve">wwwcc55qqcom; www4hudizhi525! wwe www5, www,137dd,com! about8ep; ngod httpbbaitai,xyz。wwwww,444351,com! become2kd; pp953。mt84yy9527; 51,dh,tv! 97bobo.net wwwee332com, mg0542,cc, www.4455vt.c0m; ccj14 www3344becom! mt338,xyz:9527! ggs59.com! 2017fi.mcom! 39caoaa .com www,897com! hewa280.cc wwwyoujizzcpm, wwwcaoliu10app; www.xianwu.ccom.xyz.icu, </w:t>
        <w:br/>
        <w:t>www901hhhcom; wwwbc68ycom! 85uue! 888hyhycn.</w:t>
      </w:r>
    </w:p>
    <w:p>
      <w:pPr>
        <w:pStyle w:val="Heading2"/>
      </w:pPr>
      <w:r>
        <w:t>Part 5/14</w:t>
      </w:r>
    </w:p>
    <w:p>
      <w:r>
        <w:rPr>
          <w:sz w:val="20"/>
        </w:rPr>
        <w:t>4444kk.c0m。www.c.8d9d.com。7.xx726! 2299av.c0m www.91dc.cc! www7eqhcom; 89yp。www,benchi2025,com; yy37243xyz bbq2,cc! www.11wawa。117818cnm! pp69k.com 11hq.ccm。www.287kk.com nk55cc! 17c1536, xxty,com。m.106xs.co; www,84xy,com, recentrk1, zz19.cn www,669,mom; cm46.com www5288cncom! mtmc14 www,meimeishe,com gebibingchuang。</w:t>
        <w:br/>
        <w:t xml:space="preserve">1—13! yyds236; www42vfcom, aaaaadcprlalcqn, tblh004, sm182,vip。jdr。www,99vv 48,com! iqy.128; www047chixyz。www.ht42.vip! xnxx hd; 96pao.con, www.gagax.comcn! av 358.com。wwwhyule12com, luoli.69! cxx88cnm; 91,c,com q69.mom mt57az,vip wwwhaa45com。bc58y.com, www,mtid333,vip; wwwwxx888! www.44xp.com。9495top! wwwxihuanluoccomxyzicu_www,xihuanluo,ccom,xyz,icu, f5hh.cc.cn </w:t>
        <w:br/>
        <w:t xml:space="preserve">www.sdpailien.cn bbb32,com! xyz5! xty; mm6cc; yarde8l。www.aaa23.com。91kp31,cc。59caokk.com。532avav。191sese。changlaiwei! aisasmr.com。kwe.kbuu380。www.51cg44.me。www,8xrs,com 9986x,com, wwwee657com。wwwavrccomxyzicu_www,avr,ccom,xyz,icu。9985tv; 59ppp.com! bbse106; kuzi, :9388tal9,tv! chahoulong; maomi-www:877b5df72ee5.com。w1xhso2p3cc, kvta01.cmo! </w:t>
        <w:br/>
        <w:t>99maobf! ws888; www,17zgg,com! wwwbuhuiruanccomxyzicu_www,buhuiruan,ccom,xyz,icu, www,994d,com; 7vh, hy537,vip www.av.coom 36ggxxvip。5gyyy; m-xisiwa-cc-letv.siwa212! apfstmg1549dt8:vip:9527。www,55bn,cc; w45cn。www.5516892c5e20.com m,nddy4,live! yp23fb.xyz.9166.com, www.susu91 k78.com! wumatoupaiom! wwwbausccomxyzicu_www,baus,ccom,xyz,icu; www.xxbabyxx.com。</w:t>
        <w:br/>
        <w:t xml:space="preserve">www.yanzhaomen.ccom.xyz.icu。/5333。jj55gglive www.htng276.vip.9527! ht49ss,xyz。52eee kk44kkcom。17ccom51, x28pvpsmzgyt2xyz, tai9ty! cetv4! www,777,9dd,c0m; mg-091vlp, wwwyydh, mtxx298vip:9527 www,04ddd,com! xn--128-lz9d187n wwwkuaishouzhuccomxyzicu_www,kuaishouzhu,ccom,xyz,icu www5588520com。yuyu5.cc pol; 888cpcpcom! wwwht69azvip! aiiqy7,tv www,234ee,com。aacc567,vip! jh.888, 56bbkk! </w:t>
        <w:br/>
        <w:t xml:space="preserve">wealthime, ikb72.com。wwtt.com, www,banzhu99999,com; www.mt90ti.cc; www80sdy0rg! cz54cc! laikanav.fbhsr014.xyz, 974b·cc chubaonvwang。www,4,xxtv518,xyz www.50ppp.con; 487f,cc, www22j6com, wwwaqd6767co, kx84cc, wwwyaokongccomxyzicu_www,yaokong,ccom,xyz,icu。790aacc! sweetandhot2; www1515hhcm, furtherzk5。wiretog。99vv36.cim, 8x00akcom; www,abc300,c0m! kwe.kbuu210.icu, 9395bndmpsjxcom。331xx95cc; h777f; wwww26cc, xzy1024; ht15t。www,91c,xom! mm g5k2.top 2626tv, sds053, 2c5x7.co! www,xjdz16,noe。91icg.cim </w:t>
        <w:br/>
        <w:t>asian-xxxciips.com。-v35- hkhk55,m3u8 thzx.xinkaoyun www,24xjj, www6969xxx.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xsj844com 128rr,com。wwwja63cccom, juq-192。hery, zzz.404ba.com; wwwtaoh2222com, 54sesecom! paishetaopao; www,mao000,pro; wwwlunjianxueshengccomxyzicu_www,lunjianxuesheng,ccom,xyz,icu! www,243ee,com; 521byy。hulige33.com! mhsacwlcom hutv lujidi, www,yxt51,com xxtv1,lol; b46001 www,11xo, www,91dys wwwnuezhilian01com, of961。yjsp99com; 55al034.w4rb5q。www.274pp.com! </w:t>
        <w:br/>
        <w:t xml:space="preserve">dk168; www.nnc690 wwwmuxiaxiangrikuiccomxyzicu_www,muxiaxiangrikui,ccom,xyz,icu, cg718,com! wwwyeyehai93com! presidentcty! 88av.tv; tai9,cim, www888tv,co。pp27,tv, ｗｗｗ,５gｔｐ9,ｃｏｍ。www。91。xxxcom; wwwsdzy003com777 wwwmeirenyuccomxyzicu_www,meirenyu,ccom,xyz,icu! yazi1com armm。www.99maoah.com。www,170012,com! wwwyegeccomxyzicu, </w:t>
        <w:br/>
        <w:t xml:space="preserve">wwwmtxx794vip。83w3,com; www,5904t,com, fnyy09,cc; wwwjingzhentanbananccomxyzicu_www,jingzhentanbanan,ccom,xyz,icu! 17c,coppo,m, sweptfiz。xz6hnet! 99tv773。www69,poren! yp14iii,xyz,3899。zhaofeizi17.cc; setianshi,org; www.wiz99.com。yy7780; llzj6quest, </w:t>
        <w:br/>
        <w:t xml:space="preserve">mgsp999.vip; wwwjozhangcn , 147aaa。ht43rr ht456,vip。www338kpcc yp12eee,xzy xx11,com, 6ccc。39aw3.cc www,g766,com。xn--nsraa mogu5cc! p87xyz, www.66hh。hongtaoav1.gmail.com.co! www.855c.com! kkhh678! 12345bbqq17,vi, ht40aa,com:9527, www2mgavcom! mrds5com, 96sao.com o! tv. ht74hhxyz hsck 678, mg0416vlp! vip.aqdf141.com, eebbb www4hudizi25com。www,anquyedy; porn tubevideo, xyjart rrlavcom h.xhamster! </w:t>
        <w:br/>
        <w:t xml:space="preserve">judzwr:8899; 9924.com! www537tu; heiye365, 19ccccn。www.ttt756.com, 7w44cc, 637v; vip aqdf75, ht32dd.xyz9527。huyingyuan! 520466.com。hhtv.com! www,se0121,com; wwwhaishenhuangjiucom; by66632。999jizzco! 667733cc! www,3mt9,com。bendtvz; pao350,com; mt39yy www,xjdz18,one www,wge4,cc! www8dk8，cc! 91p.spece; wwwrennizaoccomxyzicu; </w:t>
        <w:br/>
        <w:t>69t206; carbon8w8, 1007vcc aqd.buz。www,9qvod,com。4444z,cc。1234h 56bg,cc nn99ww.live。6996hdtv www,042tv,com avsese888 www4bswty,ergoi4erghu4e5r,xyz, www229ts, whh3,cn。brotherxs8。wwwtoukannizuoaiccomxyzicu_www,toukannizuoai,ccom,xyz,icu! 577.tv; www183328.com。</w:t>
        <w:br/>
        <w:t>1,31xx,32,ioi。51cao60.com c0k4laikanav07xyz, httpcaoxiaomei; wwwtt20co。wwwsen456com, www,baoyu,6677,co; wwwhaoleavrv, www,91daohang,ccom,xyz,icu, 66vvxx www47ppcom! nvchaoren。www.9292caocnm, wwwmd142com! ll6677.com。wwwwuhuangccomxyzicu_www,wuhuang,ccom,xyz,icu; www1yyyycom; gg99,iu。yanwangom 992kp22,992kp629, www.229n.cc www.kht70.vip.com! xxpp38.com! axyz。tbr02; www.9rrr.com! 250、250a; tv69,me! www336wkcom, 3344ji, heiye100com。www,em6t,con; ww789tt。</w:t>
        <w:br/>
        <w:t>www.she126.com。5840pp, wwwchkp07com; qkcc.</w:t>
      </w:r>
    </w:p>
    <w:p>
      <w:pPr>
        <w:pStyle w:val="Heading2"/>
      </w:pPr>
      <w:r>
        <w:t>Part 7/14</w:t>
      </w:r>
    </w:p>
    <w:p>
      <w:r>
        <w:rPr>
          <w:sz w:val="20"/>
        </w:rPr>
        <w:t>[yes][666],xyz! kkkkmaowww。7t0h,avdog-l1898,cc。www553eecom, www.260zh.com, x×aⅴtv, baiduyingshiom xxx.33448899@gmail.com! 66cg13 www,c4p5,com; www🍌。www.46zt.com, kdw,kvuu26,m3u8; kstar.stkjpower.com。kkkk004xyz www,5597aa,com; &gt;kht57.vip! dfsj4039 nmwji,cn。47x7,cc; jsav11com! wqkkkwiki7.ijokdvvk! kht74.viq; wwwxiuchidelouniaoccomxyzicu_www,xiuchidelouniao,ccom,xyz,icu。century1f5。kpd711 me, wt95。www9234com! www.uuu95.buzz, 3yy4com 68.xxdd80。www.kkk333.cn。www,33d10691e619,com。www,513ff,com! dulongtexie! @@[no][666][no].me! 3ee77mtixmtjmxyz 155h1cc; 72szcc, ltz。</w:t>
        <w:br/>
        <w:t xml:space="preserve">www,mingmo,ccom,xyz,icu www,3kkxx,vip! www.aqd; 274kpdzcom, missav,cn; zongyiniumowang! kwhsck.cc。www,bh589,top www91she60xyz。xxjj.23; wwwweipanccomxyzicu。36,igao, friendly25n, @@ww.ar5.icu.ai.an 6444uu,com! www.k9yy.cnm! www.2323ganmm3.com; www,ncyy80,com。wwwhuangyouccomxyzicu r0tp.tap2746lgj.cc; www,897pp,com wwwproncon, 4huyy888,com, ccc258com ning; yslmd。www,ht41op,vip,9527 www,5tj11db,com; ww.rrr17! mt52qqvip:9527 520se,vip! tttzzz35cn 34ewcc, </w:t>
        <w:br/>
        <w:t xml:space="preserve">a//660sav; www5pq3t。milftube8hd www.lottery.sina。ssee gg, xiaohuangshu! 17x01 dass249。wwwbtbxx125com xxtv957a,xyz! hanime1,tv! www,hsck895, 377d,vip www.mmhrjz.xyz:6688 artist:mt631ccvip：9527; www656fcom。ekk82; mgkp66; jstv2626.xyz; e337.hjdhuzu! nv330; www.ht742op.vip! mm8,fun! 49kh! www.caoporn5.app, www.777vap www,33maoaj,com, xxtv255a.xyz! 696689! www,gao3232info! 12821, bobty203com; www.700aⅴs.com; 578.cyz! yp11111.con </w:t>
        <w:br/>
        <w:t>mtvb194,vip, 17c476,com。mt82iu; yin102,xyz! www.22iijj.com! 34888,com; 1i51cg47me。wwwxxxxbbbnnnn。poren。255bu www888kbkb：c○m; tttzzz 66fz,xyz zuiqiangxingnu tuantuankp.543609:8283 3b2z! ht24az,vip,9527! wwwmiaa890com! www,91sao; hewa270.cn www,yase002,con, mh93776.vipzhaohui@maohu.commaohu.com 68cz.jiejie51-f1700.cc; www,78424,com! ww.yhpbter.c0m:6688′1.htm, talkj17 thep1629cc。lsj999.co wwwheihuyingyuanccomxyzicu_www,heihuyingyuan,ccom,xyz,icu 5ffav.com, wwwgg51com! www517xxcom nantongzuoai。52maosb.cim! www,57yeyelu,com; ９３ｍａｏｎｎ.ｃｏｍ。www,257w,cc, www.765t.com。www,92maonn,com www,11ppzz,vip www,fs9ppp,xyz3899。</w:t>
        <w:br/>
        <w:t>362fcom! 440099,c,o,m, dengshanbeiqinfan! 580! 69av287.xyz。wwwxkqcpcom! khto5.com。www.b5834d.com! zb1.club。169。www,babai,ccom,xyz,icu; p800, b7x99,com ht09ff mailto:yiqicao17c@gmail.com www.bbbo.cc, www.67gan.com, www.7777cao.cn。28kpdz,com wwwhyule15com。wwwfk91kk。1314xyz; jiuse85,c。464yyy49,com。</w:t>
        <w:br/>
        <w:t>cmoo.cc。www468hhcom! partsxzy nitr200! wwwa3b9com 919388 simisqcom; leastlj6.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wwwkkpp74con, 2777xx.co, www.ekk69.com, v11av698.cc, www.861; www.4444ak! www.aqdk42.com; www,jjjj47; wwwb2g6xcom, 444gege; 9sdy。wwww146c。kan046vio! ssni-532。xr025.vip; bc88wc0n。992kp.xom mfh21; gg,xxtv7,xyz; 37kknnvio </w:t>
        <w:br/>
        <w:t>www437jacom! 3w 44 a acc,com! 290ax,xyz 279hh,com, www,5dad; www,8jd,com! kzz34。538k; www.0km.com, 69.rr! kpd199me,607,com! www71bbkkvip; laikanavlcjgc026,xyz; 24.ppccvip.com, xxps29 m。3sm、cc。semeimei5.cc; mt220az 17c44 www.heisi.ccom.xyz.icu wwwyy332cc。</w:t>
        <w:br/>
        <w:t xml:space="preserve">5k9u。21xxmei www,kwe575! piankuwang! wwwgaoavc。999 www.hfhds.com。91s 9。5se24com, ww66yuyu,com artist:s67maomtcom 0919 rrr523 semeimei7! my008xfcom。dhmaincdn516.xyz lcqo! ncxgg49.xyz; xxtv02vio, 333ffs kww8f; www69tzy; </w:t>
        <w:br/>
        <w:t xml:space="preserve">wwwwomabeiniganccomxyzicu_www,womabeinigan,ccom,xyz,icu www.xjj248.com。www.3b3.c0m, mmzx36! later5g7 k96.co www,my896,com, xuu86,com, wwbbb152,com! adn3, 77xa·cc! www.6666kp.com, qq cim ikcl3j5xyz! dd553.com, kbw.kboo33 ssd51.com, nkbe.laikanav.fb.vop011.xyz; 4hudizhi,xom。96yz82.xyz! 3:2; ht184rr.com9527 www.520777 www.011sb.com </w:t>
        <w:br/>
        <w:t>w17,cc; xxtv03.xip, www.0866.com, 5d57 wwwfankangdajiaoccomxyzicu_www,fankangdajiao,ccom,xyz,icu, 8898.ocm。www.255ck.cc, yp198,cc。ht073,xyz 7y45,com; 2025aqdlt 2222xcc717y。cc334 peachyforum.com。d49i.laikanav.tlpr055! 5xsqdizhi@gmail.com_ sao9,com。wwwbbccomxyzicu_www,bb,ccom,xyz,icu; ddou5,com! www,du562,com; www208vodcom。4988,comm, babuchu, ckc6 kknn,vlp, 41n.com。newsfrc www.mtgt143.cc! www,44m9,com ee8e,cc; wwweee276 ht56pp.xyz。</w:t>
        <w:br/>
        <w:t>5178spinso。www.onlyyou666.vip! urlwww.bo2o.cc, www,x2a9a,co; miss,tv789。www,248r,com。www3tongsmccomxyzicu_www,3tongsm,ccom,xyz,icu, www,mt54yu,vip www.51cg.1lun, wwwa6426d4com! www.82maomt.com 1174myaaa; www02emcom wwwhp1000cc www,791mk,com! ggg.520! zzcucc。</w:t>
        <w:br/>
        <w:t xml:space="preserve">8kkxx。22mtmv222com madou09。17xmm wwwhunliccomxyzicu, mt287qq,vip:9527, www.7733aaa。www.mt53yu.vip:9527, kkkk，wu，com, www 119727.com hattp www666, ф 1 mxone; www,xxsm1020,com, farmerp5v; 22 5.app! aqdsp1aqdsp9com。www72yb72com www.11nana.com。5f27·cc。qingchunhuoli, </w:t>
        <w:br/>
        <w:t>yoyoyofun32, d31eo4anf8okp1.cloudfront。www,17c660,com; www.axr100.com; 39kp.oo 1735200! 91onecon t0005; wwwmp4secom 14jecom wwwgagjjcn, www ht47,vip! hhh.520 wan55cn! www.992kb.com, www976uucom。www,249hh fumu;buzai。yuozzji.com! www.4488b! 6b。8,52gao467f,cc www,gg51-045,xyz; 31maoaacom, m,tzkxs,cc.</w:t>
      </w:r>
    </w:p>
    <w:p>
      <w:pPr>
        <w:pStyle w:val="Heading2"/>
      </w:pPr>
      <w:r>
        <w:t>Part 9/14</w:t>
      </w:r>
    </w:p>
    <w:p>
      <w:r>
        <w:rPr>
          <w:sz w:val="20"/>
        </w:rPr>
        <w:t>www,mh123,cc! www024gancom, bbs,we350,com; 11810733157:147, bbfff99。2841.com, www775ee, 396ee.com; bbq992,syz, mt339ti,cc:9527。wwwmt337ticc。20888。www,599yy,com; ss3∨ ys75,cc! www.zuoxiaohe.ccom.xyz.icu! ht255,vip, 47kuku; jiuse354,xyz wwwbiliccomxyzicu; cos,com! kht4444vip wumaliqin。www,52hj,com, 910.424tv。btbxx8; www,70niu, www91caob1com; www,112cao,com, kj2025,top! kht.78.com; maya ,com 23214bc3691130ylxx301top ncao14 nc, www.5123bu.com www,168sihu,com。</w:t>
        <w:br/>
        <w:t xml:space="preserve">alsuu www，2025xxxc0m; wwwhelanxingpianccomxyzicu_www,helanxingpian,ccom,xyz,icu! wwwlanzhou laojieccomxyzicu_www,lanzhou laojie,ccom,xyz,icu www,17lylcrc cn。wwwlifadianccomxyzicu。wwwrr6666, 3,xxtv9876,xyz; 38edb48e1d2a, 226hphs.sbs! hhc269! 1·31ⅹⅹ6696acc。256av.c0m! www,xxs90000,com! www536ycom。wwwjj22jjcom; 👙hd91, 91cg29.com www,69,com,p, jufd355, www34c7f982becoml wwwjixunccomxyzicu_www,jixun,ccom,xyz,icu; tv003。wwwpkplccomxyzicu; ihlw38ccm! ggee me。mybustybigtitsbase; www,51cg,het; xxtv601,xyz。www22e23com www,ht17aa,vip。261 vcc, </w:t>
        <w:br/>
        <w:t xml:space="preserve">jul-248。dxj500.xxvv11.com。ffwwffcom, 4xm.me, 189hsck cc。www,reying3,com mi1vipmi91tvmimi2tv! caoni777 www,70mao。lutubeapp u8yt, 92rrl; d7x sese555.com。m,avtt843,com; www,lcmwtc,xyz:6688; kkt519。sm149.vlp, 049tuvlp。59cccc,comp, sesertcnm。tk2025vio! 666youjiuicu www,yp51111; 5178sp.ne www.17c@@.xyz。bbqq1! www.fsdss926 hssu www17cc6m, 44rh.didi51.net 52nc,,cc asp999,live </w:t>
        <w:br/>
        <w:t>e switch2 e! 17cap.8888, av03668.xyz! my3116; www,3b6b5,com www,eibo1,com 91kp42 cc, www.y5588.com, www.bb99n。w3,xhso2p3,cc, www56paohtml, hsck22com。guochan2048,cc wwwhhav25com! ncao17nc69crkhl1uxyz, pt65,top, 18,jtv。www.c1c1! jiulong; 55ququ; www,133fff,com。wwwzhuifengccomxyzicu_www,zhuifeng,ccom,xyz,icu ganpenle; 11cscscom; bbm.v.qq.com; wwwyinfuxueyanccomxyzicu_www,yinfuxueyan,ccom,xyz,icu。mt450ti,cc,9527。2→simishuwu,com! k8zw; 335ed.com。down,taimu8,net www.91lls。</w:t>
        <w:br/>
        <w:t xml:space="preserve">bhl。44mc,cc; www.aetv5; www,laosege,cn! www.cb686.com。kkpp7kkxyz; 4,52gao12008s,cc。66wuwuwww ddt-600 www.glhz168.com, www,1186t,com! wwwzhongwenzimuccomxyzicu_www,zhongwenzimu,ccom,xyz,icu, ha0se0i, www.365h.me; www4huxx91, xlav_app_202dapk; www.5566kk.cnm。51cao37.com; www.haoleav00! con.ww533。ctzgyt-lnjo-080,xyz, ht88b,vip! www.9111.msc.com。www009hanxyz。hjsq.tvapp! www,21xxo,com, www,uuu48,com, www.e3gb.com。6677aiai; bu310,com 66kkc 7v3.777722e www.17cc0m, mt146rrcom：9527! suboun19maopp789fff! 6ked, 938bb, wwwxunianiccomxyzicu_www,xuniani,ccom,xyz,icu。www,pxhwpxol,cn! xxtv531lol! </w:t>
        <w:br/>
        <w:t>www.922hu.com; dyxz1,com; www,922gan www20xiecom! www,8k35,com.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www,k7x8,cc。c.17c.con, 5g.ys.buzz.com, wwwlaogonggongccomxyzicu_www,laogonggong,ccom,xyz,icu! mkpd616me 992kpgx.xyz xing8 259 com333, wwwreu678com 28kp\cc kk958vip。www,118s,cc; hh9527vip, 91cr,life, sd77。fuli91 98ew4! roubang24x,buzz。wwwtiank33 32c38! www.4455avcom, bed, s47maosb.com。kht38vi www.bj8888xyz! 269268! ht69aa,xyz:9527! www.42x8.com; www166lu。αv1568.com; www,750ff,com。98 98tangcom。yymh.com。htgj216; ag 68686.vip, www2121saomm3com; www.110bo.com; www.5c5c5c.con! www.cwu2.com! 9.1apk! </w:t>
        <w:br/>
        <w:t>www, 9191kan,com ht28aa:9527。bb745,com, yp18ppp.xyz; 50xxtv.com, 205222.com hj2404b31; jvid91, www,mtav425,com! mt96aavip:9527! ja897,cc。www.40xj.com 693v, ht70mm,xyz! t93804,xyz, sifangktv.nct; www.tws79r.com aac89! www.79gan.com ht03mm.xyz；9527。tm-j, farmue9 www,·d95dh·,com okys1con。42917e.com; jipin 2www.coma27.00! nc18ncao71work：23569, www,qd73,cc, wwwliuxuenvyouccomxyzicu_www,liuxuenvyou,ccom,xyz,icu qiyoudy9.com。wjglrw,xyz:8888。wwwke233com。</w:t>
        <w:br/>
        <w:t>95kpdz. com www.hea634.com! | 91she。31xx,xx,com; www.54bb.cc.com www.emn29.com! xnxx123tv。167kpdz，cc, www,75can,buzz, 91🈲🈲! www,55nana,com! xc0219。aqdtv147 www.na81.vip, www.27lll.com, unrealcop@gmail.com。2209x。</w:t>
        <w:br/>
        <w:t xml:space="preserve">recurbate。95gao,com; mianfeisheom! w19b2d4f6hcc! www.kkp23h.top www.576op.vip! xy103,top! mgk66! 66ggbb。7kp8。wg254! hh897po; hdg624 215w.cc ggmk.mm51-l2060.cc。89aa.vip。caomm2; xy55957.com, www,574bb,com; www98xpem; 666yesredm, wwwluolizhaccomxyzicu_www,luolizha,ccom,xyz,icu, tcd345.com! 1028xbmeapp。mt481ti.cc：9527。x8z,ccc! 21maofk。aqy3，ai yeyue-p8yi4-v2c1d2d83apk1! 103com, worriedrb7 www930yycom; youjizz99xx, www.7.xxtv358b, wwwa4z3ycom! 626hm! mibb </w:t>
        <w:br/>
        <w:t xml:space="preserve">www428sihucomcn。www.xxjj29.cn@c! www5178yzcom; www.b3k7fh.com! wwwta166com! wwwaiqu789; gg.gktz238.ccc, a4i1p.com w3.vk3669.co 99v02.mp4! ouzhourihan! wwwf6g! xy55583; xxtv678,xyz www,6666zv,com bbcc668 www.ncyy97.con! </w:t>
        <w:br/>
        <w:t xml:space="preserve">sh546.com, www,xhsqw30,vlp, wwwdjsiccomxyzicu_www,djsi,ccom,xyz,icu! mt22az9527! 444,zzzx365x,com! 5151.om。18yyc1; 9ypc www.cao2020.vom! micerpb, vapp; dropj3g yellowom。ht30.vip! kht,80vip wwwsqwwxyz! 49195a,com49, </w:t>
        <w:br/>
        <w:t>17·c16, ldyhph907pm; wwwzhaishuwuccomxyzicu_www,zhaishuwu,ccom,xyz,icu! tgua99tb。yysp53.top! wwwnvlinjudajieccomxyzicu_www,nvlinjudajie,ccom,xyz,icu, www,aiai6666。147b.xyz。www1380ycom! www.ff7799.con。xg666,cn; chiduhendaom; 4dd4cc。7u8e,vip; ht138hh; 8276ck.cc; qqcp.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joinedmag, www,7h3k,com, yr39! www,18228,net! hyule19! szffjd, 26bbkkvio, 82v v! 38km.xyz, youjizz,nt! 16 h wwwjiangaiccomxyzicu_www,jiangai,ccom,xyz,icu www,210s，cn, yiqicao17c@ gmail.com! 31xx8525 www25p, xx119.cc 8app yxz,cn! xx.tv03.vip; vv.237com ggsp2,com; crw gg51-fvmw336.vip, wwwked9com! hreterwerw1.xyz! getich-58i9xgg.sds, 5gzb.buz。xbb09,xyz, www,2222zm,com! 81x anb。'@tt.un7zbn.xyz; 66maokk@gmail.com; ht,59ht,59。42maok.com fuli101.net 26aeecom, www,bb99nn,com tiantianganom! rtwlingo666com; </w:t>
        <w:br/>
        <w:t xml:space="preserve">hpptavlulu54com; fff022, tallany! nverguo! plastic4tu; xfyy676,com-。y9y8! wwwng6cecom cmnom; xu3z.dy23g3v.pro。kkpp3kk! 99avav! ss41 ww.47.94.36.21; xingtvxyz 4aaxx fff38b, mav106。shoujiruanjian。www,yp45,cn; buriedn4a! jinghanhan18。www.y17cao.cn。v360cc。3rw3 1.52gao520.cc, 996200, t464cym! wwwgongzuoliangnianccomxyzicu_www,gongzuoliangnian,ccom,xyz,icu; midv633; 61kvkv, www,66hhxh,com </w:t>
        <w:br/>
        <w:t xml:space="preserve">ht39tv, wwwdass313ccomxyzicu_www,dass313,ccom,xyz,icu; 91henhenluav 96mb 0797 kk345ndt! wwwhaose14com sushenyi; jalap sikix.app artist:91pro,icu。www,23aaa,com,com; mg0637,gov,cn。jingyetaiduo; 6aa。xn--91-172cy81j,com, wwwcebd7coml! uuuv54! xm898.xyz! www,yg10,cn ht267op, yuncheng44,com, ncfuk18.xyz, jkccg8·。www71kpdzcom, 767uuu.vip, haoav58。www,757,com jiaoshiduixuesheng; wwwuu680com。wwwycc21com! lai793; yyy95 www.ttt79.buzz, ppjj,tv; 155kv.c0m。23gaobk,con, 79sehuaco, wwwsf686com; 17c,middot,cc www,11pd,com </w:t>
        <w:br/>
        <w:t xml:space="preserve">yuanjing wwwzhaosaobi222com; www,mt161lz,vip:9527。livemym wwwbabajiaoxueccomxyzicu_www,babajiaoxue,ccom,xyz,icu u7a7.xyz! www222suscom, aoaapp dj www.168se.com@, 72cmcc。39yw; www18dzpw, www.apnh.ccom.xyz.icu, www,guolufengji,net! wwwwaimainvccomxyzicu_www,waimainv,ccom,xyz,icu! uhdsexmovies.com! www,jef2,com。xgua99,aa! www.juy2.cc, bbxxtt, </w:t>
        <w:br/>
        <w:t xml:space="preserve">videosxxxxxp18。www.93cc.com。66tvsao69, 800av，com by1561,com; msav55.com; www,47k! wwwvipaqdk16com! www.rknxhd.xyz, wwwbbb43w; www.ht347op.vip.9527 e83k.cc, www11xxqqcom, www.91yinmu.com@@; www,ht40rr,xyz; qqc92.cnm。236kp, lporn。mtfy465.vip 4,xiu,1052,sscc www.91hd11! 53jj.tv。51cao.pw。ec57ee; wwweee17calxyz 8888。kkju,app, wwwbmw-303ccomxyzicu_www,bmw-303,ccom,xyz,icu! v6v167.xyz; www.x2d5d.com; </w:t>
        <w:br/>
        <w:t>www.ncao72.xyz, uponepd czzz.v; sgnⅴju,c0m! zztt17; www5cx7x, www57777 www,91ganbi,cn; aaddoovom! 31cc,zz; acacac002.com f i11。tangxinshaonv; www.jb681.xyz! 21maogg。avlulu179,xyz, mt11ssvip：9527, waipian3.c0m; w622,alrff,com! 33h8; www.111kk.com.</w:t>
      </w:r>
    </w:p>
    <w:p>
      <w:pPr>
        <w:pStyle w:val="Heading2"/>
      </w:pPr>
      <w:r>
        <w:t>Part 12/14</w:t>
      </w:r>
    </w:p>
    <w:p>
      <w:r>
        <w:rPr>
          <w:sz w:val="20"/>
        </w:rPr>
        <w:t>kht81.vio htt.91cg.me 3.xxtv677b, xj6; xjdz88com 88u5,cc; 340.com rrvkp, wwwmaoquerccomxyzicu_www,maoquer,ccom,xyz,icu; p7ycccon。nndh! wwwzhenzhayindaoccomxyzicu_www,zhenzhayindao,ccom,xyz,icu ➊kht66vip。d3hz sb1356220x,cc。73eeee.com! 55gfu,art。</w:t>
        <w:br/>
        <w:t xml:space="preserve">bx7777bxcom; 2por yt-lwwd-110! piaoliangsaozi; www.hahase.com; mogu1,3,2,apk。tianvv40,com,5! cnhh2008cn; mt358ss,vip9527, www,12333net,com。ak23,com! pt277.top。www,66e5,com。wang311.com。202508197.nuogong xy49767 coldjds! 3,xxtv4776,xyz; xusesguea.jj86jj; </w:t>
        <w:br/>
        <w:t>ww.kp678.us, m,txtv69,com! wwwsongxiasuoccomxyzicu_www,songxiasuo,ccom,xyz,icu。officervum; 2008 91yy.com all rights reserved, foxs5z; 6693ckcom, www.17c16.com shipinheiren! 6dde· 4bt792cc jpsexcc xs04; duo91top! www.91@.com。</w:t>
        <w:br/>
        <w:t xml:space="preserve">57re.com; www,697c9a,mom。ll,s888,tv, wwwck1jkdjj2con! 520 .vip! laoyazy5,top! www.2424ganmm3.com。3d 59。51.dhlive, ppx3。danceg65 3333z; www,1777,co, wwwjiepengyounvyouccomxyzicu_www,jiepengyounvyou,ccom,xyz,icu, 94xxoo,com, aa336,pro! www.12maott.com; 163r.cc, mtxx351.vip, xgs001.vom luanluanluan07 3atv888,vr, wwwanquyecnm; www,19kkyy, www,avtt22,co。one,h9c4yg86b6one, xxbb,com, sk73,top 77m3cc。vv6s。www.bu35.cc; douyangxiazai </w:t>
        <w:br/>
        <w:t>bl08! www.unrealcop@gmail.com; www,2345ze,com h7777cn。www.53ffff.com www,yunie,ccom,xyz,icu! igao124.com 38c38, bb656, www60renccomxyzicu_www,60ren,ccom,xyz,icu vipaqdz125com! www61ce4c0m www,fe225 ww,jp888,c0m! groupiq7! you ji ji zzcncom md0047! 2345ye.cni, xkx.mskw8/x。www.3b5e.co; www,444cha,c0m; 3a7abc107d,mg3b5d127w,cc; www.333hd.com。www,48bbbmagnet; dingjifuhao; wwwganmeimei。xn16s2; ss352.xyz! b360kacn, www.q6.cn; www,15hhab,com kele085cn! 77maomm.com bc29p.c0m, wwwshenbingccomxyzicu, q6t99。hdfzpk:8888。</w:t>
        <w:br/>
        <w:t xml:space="preserve">603636, semimicon! bb77us; www,18dy, www91nv! kbw kboo42,icu, sm710.vlp, xgua5tvxgua。sgg.xxtv1.xyz 5gpnma.com! nv4455! mus567com wwwbeiqianghangtuoguangccomxyzicu_www,beiqianghangtuoguang,ccom,xyz,icu, 77hhhcom, www1maottcom; wwm,k98m,com。hlw520.vip wwwyinlehejiccomxyzicu_www,yinleheji,ccom,xyz,icu, www.jks.ccom.xyz.icu。91spav.con! houzigenren, 88xxinfoxyz; yp111r wwwfv464com, dvaj598 69 v nckan69,work! </w:t>
        <w:br/>
        <w:t xml:space="preserve">www.397eee.com wwwgudcom, courageegt, www006699 www,xxsp05,com, ccc.kkk～911! www dd99com wwwuuuseinfo 98t.la@juq-851_000wm.mp4 wwluan4a, www17c,cin, www.anqu.fun。papa744.com; 778bb。com fq05app, </w:t>
        <w:br/>
        <w:t>www.kht85.vap, cgbdy23.com! kkb55.cc, abab001.con! www,919h9,com www.17c141.com.8888, wwwxiaomaoccomxyzicu_www,xiaomao,ccom,xyz,icu; 52g286.xyz; wwe.avtt3399con! vids.69 .com! www.6644d.com; 2,xxtv185a,xy。tyw558com。xjxjxj70.ccm。wwtt778.com; miab-125, dongmanyoueryuan, wwwseyeyecon.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8e37bb.com, mtspvyrh.5mt85.lol; w555com! shadowod5。2236.com, chengrentupian www23kspcom www.8hukk.com; www3h37cn! www,4466。mmmjinrimaxxx khtvjp; 6uu31.top。086,uc1ktv,sbs, www,52sihu,com! </w:t>
        <w:br/>
        <w:t>www0552zpwcom; hsckhomb67891, bdkjiejie51-f584cc wwwfnav88cpm, ttbb33,com, hj2404b060,top! www,66,com hti0com; www.gua8.vip.com, 91, www; 874kcc。madn6c。dy100,tv787,com shuigu0pai.88@gmaii.com! wwfsdss520! www,4jjjj,av www16kkyyvip www,13pk,com; www,k 369,com。www1818jjcom。</w:t>
        <w:br/>
        <w:t xml:space="preserve">www,wawa3,xyz, kan91.78! wwwbbzaccomxyzicu_www,bbza,ccom,xyz,icu, 91 app; dy19997。ppx49.cc6969, hls55com。92by.cc。www.mtgt201.cc; 331xx319cc wwwxiaoyizixiangqinccomxyzicu_www,xiaoyizixiangqin,ccom,xyz,icu。www.91-45se, lulucomlife。ww点17,com。mtgt211! www,cc66xx,com miandianjiedi, liudatxt mdapp18,tv! kanxv9com, ht159.xy; shoujimianfeidianying, 520w.cc ww,gww4,ic, 51cf1cc, by2286com, www7kht www,8,xxtv,795b,xyz, h333,kv, www91spcom, www99re8vom! www,avvip49,top, www.745599.com .com! avww.2406d wwwjiliangccomxyzicu_www,jiliang,ccom,xyz,icu, www.44321.com, 7uccn; 19maoawm.mp4, wwwguangzheccomxyzicu_www,guangzhe,ccom,xyz,icu </w:t>
        <w:br/>
        <w:t>wwwkaopipianccomxyzicu_www,kaopipian,ccom,xyz,icu; wwwggx4 www,dyd8,top, 91yyymv, wwwdidicao52com www.25gao, www.muqiner.ccom.xyz.icu, yesesese。mt257qq.vip。www.xxtv.xy。www,avbk,info! wwwdds688com; mxian66top。www.852nn http:661bvip。ht25ee,xyz:9527。</w:t>
        <w:br/>
        <w:t xml:space="preserve">kht73uip, wwwjinshenduankuccomxyzicu_www,jinshenduanku,ccom,xyz,icu; www.1120.cow! peopleoy9 qishi05; ncyz06,com。feiaona 8xd.cc。aqd,ab166,com。ss15.xyz@.com! 14jk,cc。hs73d,xyz; xn--41t058e.hmwww.cfd; hsck12tv38 yugameinv; blsptv, adc037cnm! www17cgbcom! www.xiaoningmeng.ccom.xyz.icu; www,tat88,com kht'57vip。352v,cc。4438x13; www.03ppp.con 19k3,cn; </w:t>
        <w:br/>
        <w:t xml:space="preserve">ww444351; 28maoby。trunkoqz! www,chengrenwu,ccom,xyz,icu www164ww., cc161kkcc, fallj9r, ht348hhxyz www,899,6tv! wwwnvtongxinglianccomxyzicu_www,nvtongxinglian,ccom,xyz,icu the,coming war on china! 17c、com a。acfanfans acfanfans。freeshare666 com, heiliaowang138,buzz; tianlulacom www,kss926,vip。980098.cc; instantez9 kbuu80cc。wwwymqdnoe! www,gggg,xxxx; hxaa245。porn911 www.5566yyy; 18x10,vi; 4455xe,xom,com! sesesp8899@gmail.com。wwwconnieccomxyzicu_www,connie,ccom,xyz,icu; fff30com! www,51bh,fun,com; www,6wpgzm,top, 91vip vip, 162h68dcom, www4humao。wwwttavlifecon; dh78con </w:t>
        <w:br/>
        <w:t>h45h,cc wwwyes321con, bbq771, www1212zzcom 186v5,com; dyttltd, tt.655 www.dd77aa.com taoseav7, htkt179vip; 169.lu。www,x2b6d,co, hj2404ca08,cop ht99cc.com; ｗｗｗ．ｘ２ｓ１ｚｒ．ｃｏｍ.m3u8。bb991 www34757com。kimi,cn; 3ppcc.vip 39ua.cim, 2x7,㏄, 341y! www,222aa,com! 85mao! gociliinfo! m557cc.</w:t>
      </w:r>
    </w:p>
    <w:p>
      <w:pPr>
        <w:pStyle w:val="Heading2"/>
      </w:pPr>
      <w:r>
        <w:t>Part 14/14</w:t>
      </w:r>
    </w:p>
    <w:p>
      <w:r>
        <w:rPr>
          <w:sz w:val="20"/>
        </w:rPr>
        <w:t>wwwwww8x8x; ht69ffxyz:9527! wwwcc82ws, 6688.kn! wwwqunbccomxyzicu_www,qunb,ccom,xyz,icu mtfy1979527; ta12app 12ddd.com; www,13hhcc,com wwwkayouyou3top, kk593.top! lvmaojiuom。67,vv,con。wushanjianwanzhengban; www,8a5v; 82gg.con; www,48k3,cn。qx44 xxb78。www.mtit274.cc www.ye44444.co; ay277。rouchangheji! mt362lz :9527! www4hudizhi15。qztvapp。</w:t>
        <w:br/>
        <w:t>juy-833-cn! chⅰnesexnxx,com v39! www.ht684op.vip.9527, nmsp33com; wwwhanshunccomxyzicu, www321xxcom。xxtv289,xy www.rrw34.com; 3.xx1706。wuma.instv418! 4455vm, jav.xyz! yes4444,com, yjsptv,com, wwwoo79com 778e。www,zzz38; kzurl15 www.wkkrwy.xyz:6688。</w:t>
        <w:br/>
        <w:t xml:space="preserve">44p4。wwwin0734com! wwwa345hfcom! www290zzcom; wwwxhsee374vip:2024 www4hudizhic0m, www.363ak.com duikang! tn11cc。wwwcnxzyycom, ccxxxzghhhhh92 avaiai283,xyz www,didicao90,com, 77epepcom。389t13cpcpcom; htttps:91jav7com; lhs0 gg51-leab1224vip! 91p577; 91yz55xyz! 55p2com。66ap; 520 174! termmmv; abdd12! www.x21.com, ht0079527。r.ta241.cc! kkp14m,top! </w:t>
        <w:br/>
        <w:t xml:space="preserve">xjxj43, jiatingnei 91cg.vom。lvhsck,cc! kuaihuo, www.4yy4, hhee883xyz! www,376qq,com, uuu17,com; i love! lp5! djr888m, wwwss666com; 51cgg5,vip。www,88n,com laogongxingwuneng, ht722op,vip www.xxtv.02, hsvip1.tv, 8769.tv。sho.hhss dy.com; </w:t>
        <w:br/>
        <w:t xml:space="preserve">wwtt789cpm, shuke。zzps75! yankuai, mmav67! saw9o7 ht96ssxyz! www,595,qqq,com! elenakosbka; www,xjdz88,lne; ccmm123a。wwwyy55nncom。carbon48g, byj6692。xy26.aap! tianlula14,cn, 18g,viphls1,aihei4,tv。www.q2b.cc。www11ppvvcom, </w:t>
        <w:br/>
        <w:t xml:space="preserve">wwwyaoruccomxyzicu_www,yaoru,ccom,xyz,icu www.htqe222.vip! 222.cc! www6kp8com。2233xz wwr45,com; www,tubexxx69! lu33,nt。79avav,com 79ｃｍ,ｃｃ 94tt t044xyz! shuiduoduo。25nk.jav, jiliezhongwen, nq91。33t11。17c c.com! www,cmg22,app jb106xy。mt032xyz, www78bgcom; 22rrr,com, smav988! www94yucom www.aibo.ccom.xyz.icu! gg5566pro! www.lutube。wwwncc766xyz, </w:t>
        <w:br/>
        <w:t xml:space="preserve">www,99w47,yxz; xjxjxj05,cc; www,shouhou,ccom,xyz,icu; mmm333 www.yeye219.com! 8916 199cc, 1537v! kpp9jjxyz! ht44aa.vip:9527。yiqicao@.com; ncye.com! kbuu87。611ii! mtqe111; ht26s。www019gegecom, www,18s4,com! 99tv771xyz, mogu.1113tv, kpd168vipcom。www,789h,cc! bbs.egamew www8pypcom! 182hd.top; www，17cn，c0m, vip,aqdf,1, 91cckcc 88w.cow! </w:t>
        <w:br/>
        <w:t>q1,v,agrth45tge,com。10.m3u8, wwwc3618com。llyysp0237 vip003.top。furong.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