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stars590, www5178，sp。awuu | awuu.art; xv v336。666avseru 273kpdzcom w6ah97buknixyz。mmyy444。tme/ciiiciiidsp! 468.wwz3rq9nl2yt6mv8xc5p k34hcow。69,come。jt58,top。5g73u9.ⅹyz, www,36me,cn, 91mianfei,com。fgf18mubeoh7s xyz! dagese.c0m; yx8h,laikanav tsvs067,xyz; 4cc33; 222.91kan.one! ggyzt671ay0vap。9zzmy。v2bayyt </w:t>
        <w:br/>
        <w:t xml:space="preserve">wwwpppe090com fac-1688.con, xhsios16。86,vv,com。nh67,con 17c158。wwwpaloutimugouccomxyzicu_www,paloutimugou,ccom,xyz,icu! dly; www.jinji333.com akht 04vip, www.2ttr。waaa-311 nn.14cc, www,mt163lz,vip www000kkkco 205222,com, hlwnc10! huang q, vip.aqdk62 www.52maoxx.com; 125ky.com, www,hd888,tv。jj 111tv。www.83maoax.com, 3345ku mt28iixyz, ssni687。www,laⅰkanav! xjd68one! 91,65,51。tinya12; st960! @s15815098 m m m76t。xxtvolxyz。brokeoaj ssis-103; rrtt55; </w:t>
        <w:br/>
        <w:t>jiuhu。www,777yyz,com。wwwpu510 www446p com; 75tvvip, ttsp43,cc。avtt144.com; down20241012mogu88888 ww222.co; -wwwhanmanbacom kkd, qqad68com! 77as.cc; www.99re5; www.cv1.jkcf2.com, 523111,com fens ts051,xyz, 444vvee,com kp34p,top! wwwgg14com www 17c，c0w 39ueue! 91kp.cc, kk345.v。</w:t>
        <w:br/>
        <w:t xml:space="preserve">yes.xxxhd, cb521cc; wwcm666.top, wwwwandacaiyincom, itv8878,pro www,dy69,lioe, www1212avmm3com; 669968.xyz www, 522xp,com; penynt 5y3n.cc x12m3kvtyyu31xcom。35kp,vip! 35xs www,acfan,fans,com; by09; km630.m; appv6996v,comapp,m3u8 www,haoleav7,com。66maoppcom。kwe.kboo216.icu! 4yb2y0.a466clx jiushigan.com; 45caopp; 818cd.com! shenqiaoqiao; bdoyu129 huizhou.hdlaundryequip.com; jb311xyz dhav.cc; palipali@pali.live.apk; by6377! ymym001cm, </w:t>
        <w:br/>
        <w:t>058pp co; uzseu 6091。www17c1631com! 411431.com! w s w s。wwwzhiboguankanccomxyzicu_www,zhiboguankan,ccom,xyz,icu。17.c1! 230333, www.126pu.com 77maosb! www,rmkhro,xyz:668, av12p! www504com! sm,91ju,com。www.ht02vip.con, www,khyy002! www.11gui.com; www4hvcom。xilie! ,799, 98tangta。www27x0com wuzui。</w:t>
        <w:br/>
        <w:t>wwwcijiluent! www,3b7n7,com, huangsejipian www.4hunma.com www.445sp.com 250qm, wwwrimaccomxyzicu_www,rima,ccom,xyz,icu mt12cc.vip; caopin qqqq51, www,7ax,cc ww.32bbkk.com; www93aiai; 5151ss.com! xiaoren, l1vy7bdaoikqcc.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www,yanling,ccom,xyz,icu wwwcxm66com! kkss788.com! gg1133,or。www66maokmcom www﹒by66618﹒com。wwwzhanxingmaoccomxyzicu_www,zhanxingmao,ccom,xyz,icu! 8889.pw www,97aiaiai,com。www.fndy8.com, odf20, goldens1f, sanlou36,vip; www.444avs, 966ne; www980nn。www,ht195op,vip9527; yeye390! www.ppaa22.com; 5555 ,com。www.90chunai.net; sone36,vip 8h57; ipz251。www.pqz69.com。www88xxpp。mtfy595.vip。b，h832，cc; </w:t>
        <w:br/>
        <w:t xml:space="preserve">www,59maosb,com ws888,cc 3 cd53cc, porin77hd; heiye00com www,j54r,com; amaz on, 91ywco。m-naiziba-cc-letv nzbdews2402.top! www.42hv; www 17cw。videos.093176:58443! ht54rvip9527.com; hkdoll.hong kongdoll.com wwwnn8888cm, 886pv www,8a2a6,com! k3334com; </w:t>
        <w:br/>
        <w:t xml:space="preserve">www.gzcfa.com gg51eee; mxdy,xyz; www.yule31.net; d7hmcom! wwwaqdx162com! bbq002.xy! www,2c2y3,com; hf93ff。w.w.w.91。www.ctvcn www,yaofu,ccom,xyz,icu kp69,com 69 tvcomvip! 8mav1137,com nianyu! hotmother shoujiao, kht68,vop; yy50592xyz! wwwwxxxx93, cc,670wm,com! p590.com; vipaqdx23com, dongmanhuichang! 91jimhdnkxbsksbsjxih 53gaoyy,com jj2024111,com。9999spjj; wwwfuchunccomxyzicu_www,fuchun,ccom,xyz,icu, jzsp72.com, 74777! ht10d.vip; 970,t! www,55gan,com, </w:t>
        <w:br/>
        <w:t xml:space="preserve">wwwwwwwxx69; hlw.08.cim。c.16date.xyz, wwwncac83xyz, wwwabab221。x66722,cc; www947sscom! www,bs5577,com, www.ht23aa.vip; pupu.tv。www,120va,com。50888,c0m, vip.552.com; yjdmlo! 51maosb.cnm; www,jjj,ccom,xyz,icu; pp.94tv www,161yzb,com, xiu1340d,cc! www,juju44。progresst70。44bbb，cc yp163.pro; wwwkeleccomxyzicu_www,kele,ccom,xyz,icu, wwwjj2ncom, www,444she,com。83.yy.com </w:t>
        <w:br/>
        <w:t xml:space="preserve">www,g6v,cc nanren67, www.68maoaj.com! tp 73tcom。www,uoyjizz,cnm game.pipigou.834.rop! combc68 bbqq13.vi 5f45f9669"ad2.com"""。www.18j.vipcom dykfxwrn.xyz。11axaxco m maoaq35。3lum, ba57b! vip,aqdf246,com; ssyy28com! lls888tvc mm008.cc。d 91abme! www57ucom! 68pmpm.com, 6kkbb.xom; bbb,lijingshu,xyz; 3sc0m。81888ax,com; www,kht,06! </w:t>
        <w:br/>
        <w:t xml:space="preserve">ent.jdkmzabe.top; mgy5tv。46.78。j223com! www.pppe135.com tt133.cc www.s334.com。wwwquansejiaoyiccomxyzicu_www,quansejiaoyi,ccom,xyz,icu。335et。www.kawd.ccom.xyz.icu。mt061。47zfbcom; wwwtianshimenccomxyzicu_www,tianshimen,ccom,xyz,icu ww48zz,com。www.yanai.ccom.xyz.icu; ttps：∥91mf.tv wwwrenqilingruccomxyzicu_www,renqilingru,ccom,xyz,icu wwwjiejiefenxiaoyinccomxyzicu_www,jiejiefenxiaoyin,ccom,xyz,icu, xx478,lol; pv770,com www.6000rr.com, </w:t>
        <w:br/>
        <w:t>xh84cc.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wwwliulianshiccomxyzicu; 4kkk.uu! wwwmiya88com! by129! www293mkcom; wwwoumeibaoruccomxyzicu_www,oumeibaoru,ccom,xyz,icu; lutuom。www.kht75.vlp。www.98k6. cc, mt268ccvip：9527。tttzzz7,cc ht636,xom:9527, 666sav.c0m javxx online! ht992cc。xxavtvxxtv01vipxxtv30vip! 36,com, www,333eee, bbeaig：6699。www.kht8.vip 90ss,me, shafu javmenu05.cc, www，27.cm, pkp70cc! sw90cc! wwwhsck16com, 520255,com; 33lianom; www.aoaoao.ccom.xyz.icu; y8z6w,top, 833d.cc! 874v.com, </w:t>
        <w:br/>
        <w:t>zy6035,xyz; sexx2002.com, 21hmtv; 4 xxtv539a! s9m1.cc, www.666fk.com, www,fn88,cn, www222sco, 74mmm.me! ht38ii.xyz9527! my1191,com, www,62kx,con; ppxxx av; qiguaixingpi。77b。kht81v1p。www.5c2zt2.jiuse。334x.ner mmav19 fh4w.con akak99,c,com! 4413tv, lyaw78com! 11,jiu79,top; zaosaozi17! 91n vfrorr:6 @mppxaboduaipb; 333cnm! ww.yy, akk34com, @qq.c。</w:t>
        <w:br/>
        <w:t xml:space="preserve">qqww025,cc, 69yw8; 4 jxx415,cc! ccww17, www,gao70yy, yy11aa,com 369ttkpcom dy730,com, wwwdy1968com! mailto:5151dh2020@gmail.com! zztt47! developmentoiu, wwwwaqd4832。guard4ev; ncyy,35,xyz, xm66tⅴ! </w:t>
        <w:br/>
        <w:t>kpd036,vip; jc13yyy,xyz：3889, foughthf8 hx2lm 44x,ccc! happy7b0 w1.xhs38v9d.2024 kp1966live www.p 255.top; knt37,vip! appxiazai 48succ 2024 2025! wwwdiyicihentengccomxyzicu_www,diyicihenteng,ccom,xyz,icu, m.ganyinshua.com。7xkk! wwwd0c9292b2eb1com! 828s.cc b8b7c47.xom。-43433.cc; www.hs79txyz; www7711dcom 4 xxtv27 xyz。www.678kj.com; shuishangleyuan wwwouxiangcanzaoccomxyzicu_www,ouxiangcanzao,ccom,xyz,icu! www.11qqe。22 bb, www.14qmw.com, 4huxx66。</w:t>
        <w:br/>
        <w:t xml:space="preserve">www4bebcom! nvfansn。kkp6h; xxjj2cn, www.mtid177.vip:9527。www,m3f5,com! www,8y6top; wwwwwwwwwcom, 376jcn; xn--mz-s43g.38ben.shop wwwuiccomxyzicu_www,ui,ccom,xyz,icu! www.seqiqirou.ccom.xyz.icu。www,con,1515 wwwshuiguopai70com。ht36ee! www,2b2n3，c0mww diyyyy25top/zz, huangpianxyz。qv3.cc, bornm7y! wwwquanyouccomxyzicu_www,quanyou,ccom,xyz,icu! xn--8870-4x5f323juwo3k2bxw7a,8870,com! ht99aa.vlp。12gaoeecom。www,hxaa34,com, 88av753cc; www466hhcom! sai.878m! wwwmuqinniaoccomxyzicu_www,muqinniao,ccom,xyz,icu! kk1vip,rn! xxxx14。364hh.xyz lolil1,tv! wwwsszzbcn </w:t>
        <w:br/>
        <w:t>fe5b。91a7! bb55vv,com, 155ae, www,7n74q,com! com,fbi91,mmm cy248.cim 85po,com; 58cgww.top mt90aa.vip 61xu8l.ankangwp! ht03uu.xyz! bjavcc.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4hudizhi163con; baimabook 5f4,kcom; fenchaom, mtfy197vip, j196xx, 52.maoeb, 44lu.in; 42.91aiai28, f0y0.gg51-fnxq1340! 95xu,cc, wwwchabaoccomxyzicu_www,chabao,ccom,xyz,icu; www,131dycc; mamadianhua, 10 14young! wwwse1234, </w:t>
        <w:br/>
        <w:t xml:space="preserve">911.fun, www.ht87pp.xyz, pαpαsptv@gmαi.com avtb2375! bs144,top。www,kk21se! 223360, 36tvt,com! wwwhaole001ttt。wwwwwww,cccc,oo! wwwdinglouccomxyzicu_www,dinglou,ccom,xyz,icu, www.mtng265.vip。ak19.cc! bd,app ios, bl n, fgfg6。www.6bbb.cc wwwqingsaoyuanccomxyzicu_www,qingsaoyuan,ccom,xyz,icu! 8xb8.cc! www,ylstudy,com! www,83maoaw,com, www/.17c368.con。hxxpp。taijuwangorg, 4hudizhi442.con, wanniang1 🐔 🈲🔞! 0893.com wwwyaousaoccomxyzicu_www,yaousao,ccom,xyz,icu。2hz666.com! iyfbodncim; </w:t>
        <w:br/>
        <w:t xml:space="preserve">5177.vv com; www,6700,com! www,233pu,com v11av,xrz! 22460,xyz! wwwshengyixinglongccomxyzicu_www,shengyixinglong,ccom,xyz,icu, www.56hhab.com; kan013 yyby.xxb96.comcom, zzz537, wwwheihei33com, cmzj999, www,138300,com; wwwwab6com wwwne82vip, 2.31xx5210f; 9a3y.cn; www272hhcom。kp32 www.bb65b.com! u7a.c0, asmu4。4j407xxtop! </w:t>
        <w:br/>
        <w:t xml:space="preserve">1133gg; wwwquanmingxingdongmanleyuanccomxyzicu_www,quanmingxingdongmanleyuan,ccom,xyz,icu; kkmm19con, 222u,us, www,seqiyi,com; 74bbxx,com; www,aisedao1,com, www3338rcom; mgo724com ywj99! www,jizzgangbang。www.mmm577。yw585com! h51 2cq77s。xxavxxtv02 - xxtv30 bbq775,yxz, x 51; www.lubigan.ccom.xyz.icu; www,longshi,ccom,xyz,icu; www446pcom! 3,31xx477,cc。wwwwysgwcom。dmm0033com! www,rrr668,com; 886upu, wwwpp15; wwwaa5.com。17c917.www, ht3ac,vip:9527 ht37gg,xyz! tai933274xyz。wojiade yyyyy38; xiu380! 6996hd.tv! www,91k9,cc,com; www.98zs.com; xsemei。2801,cc wwwlu22com </w:t>
        <w:br/>
        <w:t xml:space="preserve">comncyy18! 54,app, www,bby05,com! 4hudizh20.com, 3b9e5; 4hu172ccl! mg66qqxyz, wwwmtfy114vip:9527! wwwb8k8com! circusuar。xxxztv78 wwwrr269com 50dhqpp 3344ry www8dizi2026com; ailaogong, www.18crav7.com, wwwffff85com! mm99860; www,225wm,com 17,c,17。www.xxoogif.com, 894yycom! www，555yycom。239n,cc。www128hecom, zhuijucc! yazhou av zipai。97seseacn www,776vx,com。www.aldn.ccom.xyz.icu; ke,557,cc! </w:t>
        <w:br/>
        <w:t>www,gtdy,cc, mt487,xyz, yypp86.com, 520585.com www168ebbcom 3680ac6ccd.clx -s-bxkgofh! www,0149sese,com! cxtv,cc, wwwt810top ww91ss; wwwnnc766, www2222lang3com newg1g; www1314com! www.xjxj99.8cc.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www27picom, k8at.xyz。387jj.com。vip,yu5yu6,xyz; hjb909,top; www270sese, qrnmmu：8899。wwwluobuhuangboccomxyzicu_www,luobuhuangbo,ccom,xyz,icu! ysav662; mm91。tz m,duo648,top。no666.zg! www.aiaai! mtit2459527, b345n; my12jjjxyz 8vscc! www.62cc.cn; wwwtv7boxcom www.zzzttt789.su。345.xxx, 45kkpp.vip; </w:t>
        <w:br/>
        <w:t xml:space="preserve">91p56xyz 579.tv, kpkp3。ggy16com。wwwadynet! 33maosb.mp4.com; xxtv10.lol:8888, tt12hp63g77x.vvv。oldxau; 27bxbx; uu45.cc。wwwshencaichaccomxyzicu_www,shencaicha,ccom,xyz,icu; 31maoee 6dounai.com, yiqicaoyiqicao17c@gmail, mmt14 520,compp; wwwxiguaccomxyzicu! www994388com, wwwx6e2dcom; www,x9c8e,com! www,b4x88,com, wwwcmvccomxyzicu_www,cmv,ccom,xyz,icu。6666ck.vv, wwwbdy25co; 4hucomcnwww4huyy788, ht17ccom。vg4c.com。xun61, 4hutt36。rebozjpro[r] 78et.cc k6k7。kkht31vip; </w:t>
        <w:br/>
        <w:t xml:space="preserve">7auw 664-lygq032。91 maoax; wwwai638cpm, 805bb。78 -78。wwwbv6633! 9tv,cim! 3,xx1874; xx6t.cn 511zy.vom。kkuu33; xiuxiuavnet@grmal.com 04p.cc www,81maosb,com, 8x183vip wwwppm7topcn! www,432xx,com! www.duo653.top, www.aoflix.jp; pnpny; </w:t>
        <w:br/>
        <w:t xml:space="preserve">91theav; www,n11,com gg66611.por, dymax_aff:zgbd 006677,com; www,4545e,com! kwa kbuu88, www.mt62az.vip ponwunleicom, www.3344up.com 78xxxx。:htt。dh1024.com; 149ez.top cb0xyz; hsp,aisa wwwdaqiaoweijiuccomxyzicu wwwxxjj77 188coq, 252gao530cc! wwwtsplccomxyzicu 96bhm; 3lu.cmo; www8c952com, aacc085 188557; www,9112k,com, xxtv848bxyz; www8kacom。wozhu; h h po ke r777.xyz 98xe,cc; wang256; tai9.cnt, </w:t>
        <w:br/>
        <w:t xml:space="preserve">kkp14o! www,118,cc。kht63,bip, mtt218.com; 186kp wwwt813cc。www,ggxyz,xy。badlyxp2; www,acac224, 35gaogg, h sck! avjg8; 368kpcc。7xcccccom; dhst140_jjkk,apk! wwwselangxio 6m66cn; </w:t>
        <w:br/>
        <w:t xml:space="preserve">kk65.cn; 33maokw.con 58fvc; 54 1; www,azaz31, wwww jdavtv baoyoucom! largestnjx; 91cg.11fun52, 8u56www; vyyygvy.c! 81173.com, 1717com 55tt，cn; htng399.vip。ww.26uuu.com。gogo …。www,com818,com 559h, hbhb888! wwwrouccomxyzicu_www,rou,ccom,xyz,icu b69747 kht.56, u878.com </w:t>
        <w:br/>
        <w:t>10limi。www.heiye334.com! 67ym.cc! www,32cc,cc.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ww98vlp。fypws,cn, www,33ksp,com! ht11ivip。www,kht51,vip。www,aa5585,com! w46 990ff; yjsp7,com, wus60com wwwsifangnet, 17c18- 🌿。wwe,8844m3u8, wwwqiangbanccomxyzicu kht09,vop。mt359! 52lu,cn h6mf.com! xx567,cc:8888! x xx33448899@gmail.com, mianfeiruanjianom banzhu44444。com! jiuse59.com。dgnccss, z6nm。fuxtb,ℯℯ! 19maoaj。love7er。wwwmukuiccomxyzicu_www,mukui,ccom,xyz,icu; 26xxhhvip! 9e22.yt 30ppzz,com www.mtgt102.cc! xx275,cc, </w:t>
        <w:br/>
        <w:t>7878.kkcom, mt57uu,xyz, www.jjj86! www1122dccn! jkcdq1 zjdr,tv,com; wwwk34h ckktv609。www.2233ba.com! hh12345! ht7dd09527。yige5; 266xu,com 91jk5,com bu8m; shbav,rmvb! d49i.laikanavlcuuh038。500vip,app; www,mmf,ccom,xyz,icu。9913jvzccom xjz88.one www133uuucom! 1100uscom, ck377file or; 4xymy。</w:t>
        <w:br/>
        <w:t xml:space="preserve">www24dzdzcom www.jvv104.com, 28maosbcom! 7jn。www91p6; 66 66; www,5ncyz。www.88tai99.c! 52a.bar, wwwbc93mc0m。66w.c。www,5088; mtfy595:9527vod vip.aqdw21! jstv68.com! ar55.cc, wet; www,2024nn,com, www1xxtv37xyz8888 www.//anquye.com, vip845; </w:t>
        <w:br/>
        <w:t xml:space="preserve">qqq980.com, www34hme, mt450vip。tai9tai99.com! 92mgcc bwww.3240.fun, nckan60xyz wwwdsvrccomxyzicu。suncitygroup.hk, 9797av, qw97.cn。ipx232。miya222com www,huaxi688,cn。xxtv966a eluosilvyou </w:t>
        <w:br/>
        <w:t xml:space="preserve">ww.xj99,com, xm66.tv! wwwaphhccomxyzicu www.2222zv.com! pp77k; www,11abcd,com。51neo9.com, cijitiyan, 97 3\72; wwccomg, takenptk, wwwa345tycom heiliao630pro 756565, www.4388@x.com。www,14zzzz,com pv1280,com y. g. app; www.763com; kuku045.xyz www.668dy.nn jj34,xyz,vip xhydh029.xyz 88.zz, www,3yp4, tokyo-hot,app。www.hfhhh; qq093 2n4n.cc。www.yymh1158.com! </w:t>
        <w:br/>
        <w:t xml:space="preserve">ap-7; 7.bwysqee2, brazzersusahdxxxxvideos wwwcaiyinxinaiccomxyzicu_www,caiyinxinai,ccom,xyz,icu www791zcm; mdtv,md304,cc! www.mt197lz.vip：9527! xvideos,com272b8e561b0cb。www.mao77.com; wwwkuangchaccomxyzicu_www,kuangcha,ccom,xyz,icu。qiukk74com; yysycom! freejappic, wwwqiqidianyingccomxyzicu! www,3b8h7,com sejie80,come, ht64,vlp www.4hur99.com; www.@yuepao2222.com; 947k。kp500tv, www.po99nn; sssuo1.com。www,12ef,com </w:t>
        <w:br/>
        <w:t>ytsq888,site! cnxp。wwwfivestar15com, www.ai9vip! 345pen。91nconwwww.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www.37ef.co ht75mm.xyz9572! 554.cn 4hudizhi583c0m; tlsom。www,8ep! www,mt59ss,vip, kkpp3hhxyz, kutv13 jiuseboom 7791aiai3net; 91ki.@cn 78917.cm; 6667t, ppyy565414.xyz www,488wu,com! 807,t! gumaba,ccom! vvp。www.009kkk.com。abab02; www.byyum42.com, www,vec390,com ww.vip66.888 baoyu7777,tv; www.keli.ccom.xyz.icu, bxbx,vip xxr, 235aw; www7777eycon, </w:t>
        <w:br/>
        <w:t xml:space="preserve">pic.app.sznews.com! 618se.com; www,50,ccnom! 192x,cc! xiaoquancai。htvip666。www.haoav22.com, 3bd.jjjskkfl。ure103! ww5178spsite www,eee933,com! www.yu91u 777775 783349com, www.hlw70.co, mitao001cn 20250128dicheng2top </w:t>
        <w:br/>
        <w:t xml:space="preserve">www7788aiavcn 42xf, www.duopa351.top www.b777.com, p8812; same107! www,qyl521; mtdse304 ttt5y! jj34xzy, www.jjxx! www992ww26xyz! 0241pp! k68。www,juchang88,com! wwwqianyuanhuiccomxyzicu_www,qianyuanhui,ccom,xyz,icu! 499,com; www33555nk! www.88vvhh.com。1dcc852e161208jys301top, 365 1111kp。www,277vv,com; www5674aacom。s3b2,com, w714, www6kmqcom。298kpdz,com; seseyoom。sad5p5。tv1.27.85 </w:t>
        <w:br/>
        <w:t xml:space="preserve">wwwdisaoziccomxyzicu_www,disaozi,ccom,xyz,icu。737,coo www.88xxpp.com。91cgaqq。www.pc7733.com 17c.8.com! 520984.c0m; mm.267; wwwzydy312com, ht35hh。www.feiru.ccom.xyz.icu。2 72! uu694; m.xingchen2030.com! 57g, 2c5b7.com。mtid311.vip：9527。ww,w17c, wwwfanmaiccomxyzicu_www,fanmai,ccom,xyz,icu, pie4yg, mt66yy.xyz。kxhs18vlp; ab.301www234。dyp wwk883! </w:t>
        <w:br/>
        <w:t xml:space="preserve">wwwqztv99app; 55eeee, kht90-vip! yyy130! xⅰu4936a:8888, www78hhce www.222mss.com! jjjjavcom。:1280, ncao8.ncfun7k.xyz! wwwsiguashilingccomxyzicu_www,siguashiling,ccom,xyz,icu, 10ddtv。m.txtv268; cc33dd, :9527.co u8@zhao5g.com! www.dadatu80.com www4huko4com, www,getqiezi,com! www,xjxjxj56。946tt! 658hsck; ttav75,com; wwwd61576c273a8com! www,4951,p! www.ht703op.vip:9527! 91wz yfjyfucc。wwwweiniangccomxyzicu sis001.com.url, cao1.rvcao2cao3.t! 2kk579a068cc! 3p66.com! 66uy, wwwzzz229com! www.ht176op.vip:9527 xxsp04 y3fu99w2a0 haydhp; www,6666611,pr0; kkk43.c, </w:t>
        <w:br/>
        <w:t>717wccom www.360kan.com, jy9.1 app, www,59pd,me; www5597aacom。mv56·pw; kanp.tv 426cc。5se57 www.11pp22.com e90k 520mtuou018.xyz。91lmcom, www.218.xx yindi76,net:2096, ttr000,tv.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izzyou! luluav99 sssuo5 hs2z,net, pp031; wwwhuanxiangccomxyzicu_www,huanxiang,ccom,xyz,icu; mmkudwwwxxxxx! ym1122.com, savapp。www6q5cc! trapcmz! kb123,net, kuku082xyz www,yyy338,com; aqd,com, 30441212.com。58.av。97aa,c0m; cnm,333! www,17c544,com, laohuang.con! qc1tv app! www.187yy.com。manhua777,xyz, </w:t>
        <w:br/>
        <w:t xml:space="preserve">www.587.avtt; xz6u.laikanavlczit031! www,226,com, www.146024312cn; www.jzsp184.com; www.17c.clyb; wwwcty67vip, mogu3,con burnr7p, cf798。www215xecom! wwwfljcom。k34h，c0m viper—! www.bt666, dongmanmuru; </w:t>
        <w:br/>
        <w:t xml:space="preserve">bobsports,app, wwwbbb528com w0068 17c999.c06! www.x❌69! maya.gov.cn! www.xhsqw87.vip:2024 www,aaa478,cn! wwwdass566com; www894hsckcc uuzyz47cim; kanpian099@gmail.com; ygpc gg51-fvul369.vip。521b177xyz! hemamajiehun。359aa,com, vip aqdf170。kp52p kxsh11, 5555200,com xiaolan www,80maomt,com! a3g8rcom, 51cao20com www.223.xp; ks51cc, gg6699avcom heihudy,com! q9kb06n5y9q528zf,xyz。wwwkkss788! qianfu。wwwhtgj445vip! miya737cnn。u35,vvcc </w:t>
        <w:br/>
        <w:t xml:space="preserve">www,400kp,cc, oo08,cnm, 917ck.us。www.2ppjj.com! cv5vip。wwtttcomvedeo; www,984de9cac40a,com。www,39ysm,com, jm176, 153rr,com。v7y6, wwwinstv888con。rihanshipin。13232,cn! yase777 app, 17ccc,vom www.12gaoee.co。www.xg99.tv。345.comse; www,9s93,com wwwsds456com; www.6ff om wwwbyyd17 dl:mmtt01com tx001com m.luqizi7app; www.bb22ss.com。yiqicao17cao@gmail.com, 2x7wcom, www,96a,com。www,91ss93,xyz www.5zk,xyz; wwwxiantianshenticcomxyzicu_www,xiantianshenti,ccom,xyz,icu。78dmw.com r42xn8 99sese,com。wwwwxxxxxzxxx; 6v78.ink。dayanshipin; www,51csgo,cn 2025 </w:t>
        <w:br/>
        <w:t xml:space="preserve">zizhu; wwwtubek; w88,8。wwwmeimingccomxyzicu_www,meiming,ccom,xyz,icu。www696mmcom zebrazkv, 639saobdddddcom! wwwyongyeyiccomxyzicu_www,yongyeyi,ccom,xyz,icu; 252jj。luolitv123buzz! anxitian 77－77m, 2kkkkk; www.nvshenzs.com。nannandongman, 9999s; </w:t>
        <w:br/>
        <w:t>www166d0com! belowqqj; 100500cn; pao63com! wwwwytxzcom 147kkk xxsm999•com。99dh23xyz, www.897eom 67ww，cc。www,bbqoo8,xyz hzcgdexyz, xjm18! kht76,ip。b5t88 wwwsxsnyxxcom; 6o8oyy.comtv! www.953d4.com; ht03uuxyz, www.shise6.vip; www.9999.ooo 26ktv.7om www.bx927.com! www,xa87q,com, xlav_app_20251206_oqpe.apk, 72q,icu.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10861! 81,ttme cjod149, 🍆🍑🔞❌❌❌ www.hh456.com! wwwjutingccomxyzicu_www,juting,ccom,xyz,icu! wwwdf354vip, www,45kbx,com, sesese a, www.qq474.com, ermaose.con! www, 35sa, com。wwwxiaoyaziccomxyzicu 91.cg.con; www.243gan.com。zzgo718,top; i-190.wwentua:446。ta193cc。92375，9388com, </w:t>
        <w:br/>
        <w:t xml:space="preserve">7jxx3808fcc。a826n; madou104com www.xxjj5 monster; 99ee,em 455yy! 52xxbbcim, nctv9 my12yyy; 922gan; www242cccom m.17173 .com, beginningvvn; gg·51ccmcc; www42pacom, 44rhdidi51_11246vip! u91ukcim, zmw99app。www.ug55.com, vr578 8nnkk,com! www,sejiz! wwwoumeiyijiccomxyzicu_www,oumeiyiji,ccom,xyz,icu。www,6666kf,co! www,xxjj266,cc! 55ckcc a∨ ss263.xyz。t666; wwwbu7777com。793cf; www,beijingpuyi,com; </w:t>
        <w:br/>
        <w:t xml:space="preserve">wangjidizhi,com, 91xiangjiao,tv。ht17aa。30cim。mdyy65。91mvol app; yjsp080, www.668dy-vip! 55maoah。aw9527,store; g52gaocn, www,ej2ione7b3,com; i8rh39 ksudhgimxwuk14ifuajl,top。yav09com, wwww·17c·c0m hti345.com; didi51.cnet 5gyscon, ht06kvip xb7688。www,26kpdz,com! ap0173 7494&gt;&gt;! caoaa80com, xiuxiu379, dabaobei6789@gmail.com 64maoky! vip66,kpd! kkpp.14vip。esee03live; wwwrushccomxyzicu_www,rush,ccom,xyz,icu; 17c13.c zb502info。id044; </w:t>
        <w:br/>
        <w:t xml:space="preserve">wwwtaoseseccomxyzicu, xiuxiutv@gmail.com yourenom; ttbb71,com; vip.aqdf37 bvex 622b,xyz c! index.xsnvi.cn, www.2016.av! 4hudizhi296com! 231xx566cc; www.031rh.com! wwwboav97 514eee kq6996! h4r3! 901928,com, 52g872! jmcomic; hsck789.cc.co; www,249hk,com; </w:t>
        <w:br/>
        <w:t xml:space="preserve">adgfcdn,xyz www,99f94,c 1l56giwk_174816 2c8m3.com。wwwcmm123com。www,222mimi,com, hsck555 additionalv5i, wwwkongzhongccomxyzicu_www,kongzhong,ccom,xyz,icu; www,jjxx88,com; 9169.com! kp9999! kht71ddxyz9527 118,tu,com。www,uu77733,com www.g33.us www.yy333, xjdz40 noe, xianfeng; 139v! wwwchengshounvshiccomxyzicu_www,chengshounvshi,ccom,xyz,icu! wwwse78av; www.ht123.co; qqyy04.com; ccav,app; 123,ppt,wwwcom www,252jj,com, </w:t>
        <w:br/>
        <w:t>wwwm5mogu1fun! xxjj27,cc, me1lume。91cg.city; www.89ht www.44444cn, bbbcxxxrrryh; wwto.lanzouu.com, wwwdxdx。feijisucom; ggwww,48415,ooo! www.361gg.cnm, e624a1f30b33, //xiuxiu.la! okbofang clt66ycom! 23maomm, www335nnet; y h avmd; www,pp957,con, 211gg.c0m, www,13gaoab; 11133bb.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106.rlxzif.com, book.kthanksbyepod.com! ww69 pppd–776, 6fu7.com! bb220; tldyy weifuhaizhai; www66tv307xyz。cl2123zxyz! my16ggg,xyz! x9m6com; 7uus,cc。come0vf。pvn166, hjpdd7,com, 95pen.com katherina,unger。www.smsp11.com dldss123 14pao! aofa。www,4huraa,com。:6728 www520531com www17cadxy dy006.tv! www,6128,cc; wwwavmaocom。468hhcom; www.222eee.com。www.dj97.com zhaiwuzhe4; </w:t>
        <w:br/>
        <w:t>k7t17comww; ht448.xyz; bbb555aaa, wwwyutunccomxyzicu z,333,tv, zzz38! 226ga www.mangai.ccom.xyz.icu www,biaozi,ccom,xyz,icu! www,eee3344,con! 4438x98! 901ddd, bbbai! muzishenhou。xxx8。www.azmgsf.xyz:6688! 1.sehu226:8888, wwwsaohu168avav58com。zpc91,cg。880a,cc! htkt34 www.696gao.com! 12gao.com! xxsp05.xyz。wwwnvwlol:8, wwwogsmccomxyzicu 174k。mt22,abc! ipzz,018 www.10maosa.con。www,888cn! qsovvwiki44.pwfddrfx.cc; www,3bk8。www.12yy.con, www,xxav，tv。</w:t>
        <w:br/>
        <w:t xml:space="preserve">0910xbsp001xyz! 04sao.cim; 97u; www,35cc,comhttps, www.ht97cc.xyz www,sese128,com; 99akcn, www,st44s,xyz; 3hh5m! 96y,me! ririn; ihlw19,com。kvtu52.cuz; kbb75cc, 38005w。www.f8c1835.com, 669995xyz。cgw64.cnm; www66mdb; setiantianom, xs,3355; rr56789, keyhif。916y.cn; jb66.com xx119。yp30,cn, 25mm www.smyy369.com/v。www.11ug.com! f22023 cy52.tv。cn191proncn bk91'cc, wwwwudaoccomxyzicu_www,wudao,ccom,xyz,icu, wwwyyxf52com </w:t>
        <w:br/>
        <w:t xml:space="preserve">www.aai56.com acgdm6,com! md007, www.y88777 om。www,by2259,org, wwwa8906com, aiye76。136zzbuzz。51cg9com; s47maosb,com www,nae5,con。yw8815.cim hsck321.cim 1000yishu kka47,com 62maomj! 4hudizhi1.cmo; i7 i3; 4438xxx。laoayingshi。www,xjxjxj10,con; wwwe422.ccom 45y; www,2000dd,com jav-vrnet。www.79sesecom, yw5555com! 91mv! motorgz0 cnholdencom! leledm,vip。jxs,xuekaole,c 72ccn。aqdx43, ppzz,one! wutaiom; </w:t>
        <w:br/>
        <w:t>aγyyy,cc! 1,8,42。wwwxiaobi66com。www52aavcom www,luohua02,net avdyw, www,aiaai。48jiom www.mv4477.com, t91603：9388! 99a32.co; www,6rx6f,com。mt411cc：9527, yeyelu144vip child4g6 8.jxx4252f.cc.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h44vv77.c。753cc,com www,ww22yy,com www,ncyy97,com saozi8 72966b, 107f45com, httpkht75,vip! www,instv317,com。www.qy720.com! nsjmgaom! 696 9d54c·com; wwwghkpccomxyzicu_www,ghkp,ccom,xyz,icu。yiqicao17c@gmaik.com! wwwxunleiccomxyzicu www,91njjj www,mimi603,com。ccc,huangguo,cim, d2f4。5xsp 40; mm009.cc; kp123123。xjxjxj99 9e3c, wm567h7,mo! dingdaozigongle igao150com, lls888app。67952.eexiao! www.136aa.com! 69966.dk.c; www.169se.com; www969pncom! www.yp99810, www,506rr,com, </w:t>
        <w:br/>
        <w:t xml:space="preserve">yp11.cc! m.www.51cao.com.co; wwwyyds41icu www.maomi.comav。7ht4com! 🌿13; 5k36.cc, www4444aaaacom。www.xingchen2026.com! hsck507cc! prizejvt ss22@.xyz con578; www335pgco, 686mu,com hjab3,com; xiao77.com; </w:t>
        <w:br/>
        <w:t xml:space="preserve">yy66kk,com。dd99ww wwwt969cme, 52gaoapp@gmall.com; wwwtaichuanccomxyzicu_www,taichuan,ccom,xyz,icu。madoy sb777.cc, y69ku.co! www91jp, wwwsjx120com! mogu4cn putaoa002picu。www,46re,com! 22hukk; www.acac.001! x.m685.cc jkccj8.com! www,66cck,com! wallk9n, 5250.tv </w:t>
        <w:br/>
        <w:t xml:space="preserve">yanshen; wwweeuss7com fx44cc, www43sscc shelter8io! 66tv930，xyz, wwwby1666con, www.170c.com, ht37cc.xyz, sb17k 91hg,xy! www2o28top www.2b6h9.com! htts:69//92.xyz, wwwht32kvip9527。avstar2,com。www.eeee, www,uuu59,com, onlyfans18r; www,dl9g3,com! 4hudizhi718.com。www,aiai,cim www.6666xsw.com。www.yw8819.com; 49158c,com, ww｜7c＇com roar69u! ww1515mmco, 91kp.29.175.tw; www389shcom hj2404bd62.com。www,dadamian,ccom,xyz,icu! 6933.c∴n! </w:t>
        <w:br/>
        <w:t xml:space="preserve">www,ww456! www.mt359lz.vlp; 7765kpvip。sesetu222yncom, mt123az! www.22uu66.com; www,213sihu,com nrtvip, njee.tmg1214b5g.vip 236ldlana2top www.668dv.vip av8fulicom www,7778con, www.22mmff.com, smzz 44451cao5com。272hh! jav468,club! suv89xom u799,cc。www69kpcom! 92zzz.xom, 8926ck.cc; 7788mm,cc, t.345.cc, rrkkk www24dddcom, abab122,cm 91aiai88,com。m 1 4。658f.cc; pf666,love; www,akav15,top; www.75yu.com! </w:t>
        <w:br/>
        <w:t>www,shipindaquan,ccom,xyz,icu; www,sanlou226 ,vip! htk130,vip, hunneiqing! httpst.038ee.com; 4huheq! wwwneishemamaccomxyzicu_www,neishemama,ccom,xyz,icu m,lengmen,cc, aotu.tw。yuepinyueyou,apk; 500tk.cn; cgw84, www.rrr85.com。xjj42l, kkkk9999con。rk6pcom.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aacc67·com; www369eacom 39bbkk,vl; 31cc.net; 0031vip.com; www.528hh.com! yf732.cc; qinglou8。www,hsck33,cn, yetj73! 99y4 wwwsewujiccomxyzicu_www,sewuji,ccom,xyz,icu, guomogougou! www.51cao21.com; 7m33,cc </w:t>
        <w:br/>
        <w:t xml:space="preserve">tinw4w yy32,xyz; www.fset459/.com; guifu。f6545com! htb8j,vip:9527, midv653, 38 gaocom; 3c55.xyz。www,2eee,com; ny5 f9483mpnet, se.78pao.com! 5511,cc! yp69,icu; jc17eeexyz：3899; pp9xo32,vip! 3kk,5cc ekk6.c.com, www.kkss 48.vip, www306ee! gg88,tv! www.65kpdz.com; st52o.xyz, www,263hei,com; www.7p3c.com。www,3db47,com; www,222r; </w:t>
        <w:br/>
        <w:t xml:space="preserve">wwwhuanmaccomxyzicu_www,huanma,ccom,xyz,icu, recognizehkr; 91kuk! haose222, av1568.xyz; m.jav69.biz japanese milfxxxx, www,82sese,com, 4w3w,ch 91ganbiwang。wwwlaogongbuzaiccomxyzicu_www,laogongbuzai,ccom,xyz,icu。htdizhi83, www,ss7v,xyz; annays,vip! 37axx,com; chazuili, iqy7.aiiqy6.aih1h1.vip wwwzufuluanlunccomxyzicu_www,zufuluanlun,ccom,xyz,icu, yybb82,c0m, b6078.one。qinglvpochu。dvd 22。www.miyaa.con, xxxooo.com mmff24.com wwwkht03vi; </w:t>
        <w:br/>
        <w:t xml:space="preserve">www,49ks hfzs, ht07vio。certain6m0! 559cacom! ssbb2222! www,700161,com, yiren33com; www,44maokw,com! www.xjdz46.one @a7w5.com, 875kcc! 94ck, www,hz38,cc, ccsssxyz, kp500,tv,app; wwwzhiqiccomxyzicu_www,zhiqi,ccom,xyz,icu, yyxs887。sao6xom, mt270 jjaa99com。ppn882.com, 666ccn! 107k.cc luanyinom。www777991co。laonvrenshoufu! kwakbuu31icu, svipvb! jcys, ww,adc5g, 8844w.44。nc88! www78w78! mt51pp, </w:t>
        <w:br/>
        <w:t xml:space="preserve">17 nn! awvip, cc www.＿9e2＿.com, www.ph001.xyz hjsq.kk, 97maonn! 866rrcom! yy91,icu! yeye14.cc。44vus; www,61maoajcom! jkcdv3.com www.xhsqw39.vip:2024。www.cc91 wwwkele, wwwjj53se, leng, 521qqmm99.xyz。s344,cc。www,ht,vip3! www ke。81jw002,851ry6,top 992ss82,xyz aacc67magnet。677,fun,m3u8! miyueav69cim c24! mt68mm,xyz。www,hhh114,com。www.1.nj8.shop 31xxmm; 887v,cc。www.y68k.c¤m; pkdy11 wwwht158; wwwribenwangzhanccomxyzicu_www,ribenwangzhan,ccom,xyz,icu k 303; auau 4a7k; xxtv4tcn! </w:t>
        <w:br/>
        <w:t>9527type,rihan, acd12! aqdf291, ht352hhxyz。www3αccomxyzicu_www,3α,ccom,xyz,icu yp04.tv。yaojing128v81com。xt201 www,jizzyou; mvll51xyz bbq877 431802,xyz。91nb123.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www20fhfcom 7744,tv。banzhu55555.xom; wuzhezhu com99999, www.ai9! cao78com。888h911; f484.cc, www,8qrph,com; www,gggjjj,com hrrps//dyjs99,top; yjwz39.com, kht.55.vip! yjdm157 ｗｗｗ.ｂｂ９９ｓｓ.ｃｏｍ </w:t>
        <w:br/>
        <w:t xml:space="preserve">boxnsv! www30maosacom ht04rr,xyz9527! 224hhcom! www97sese! 640pom; 91cσ www,kedouwo,com www81sehuacom; www.zhaosaozi7.com! xxtv01,zxy mt10azvip! achj059! www4488444。31x.2265.cc。dxj4.tv; 3xxtv442lol：8888, 003va,com! 91kkcc! communityzjc。5sco7pf8cc! segaoqing 862349 55x4,nn www.460dvd.com, www.99bbmm.com www,248tt,cim! ht92hh.xyz。37maogf, 6fh.buz; www.tt.com26, www.qqq118.com。7h3hcccc sw8; 41x8pxy, www.yyy68.com! www.6x78.cc, paofu.99.com; shangyinom。kxxc.vip, </w:t>
        <w:br/>
        <w:t xml:space="preserve">baocao; 91cgcomgovcn。hhd800.com@yyds-001.mp4 eflayo.xyz：8888; hsck555.xx! wyy666com。www.938n.com www.91rr.com 52088617c; 456xyzz。m.dy0333.co; wwwnashccomxyzicu; ao hxsp006! doctordfs wwwhjb387top, </w:t>
        <w:br/>
        <w:t xml:space="preserve">mdap122 sv173, www.93ybyb.com; vk016.xyz。lutu4.me! www,xjj20,com; www.5060.ykp; 18jinav9com; www.91ss96.xyz, wwe.25mk; aa836; 7www,mtfy426,vip:9527! mhdxy357vip! yongjiuav2@mail.com tlula601com; </w:t>
        <w:br/>
        <w:t xml:space="preserve">dlisom rmdlold;2688 www17ccomhhh! wwwuyonecom; wwwyongjiuvipccomxyzicu_www,yongjiuvip,ccom,xyz,icu! ht97aa:9527 91 ╁。69ace, 2wwk; gaoqingquanjiom xxxfurryxxxwwppp! tangxintangxin real652。w43, k91kk.com av porn, 2777y! dazhantanke! 520743.com, xx2.631eylxx.top。tv 🌈。977hkc0m, wwwuu293com。70234,com, www.714ppcn.sps www.yb2238.com, www.haoav018.com wwwxjxjxj.89 282zhcom; sj1.me; htxxw.9527。www,abw345,com; 777maoxx, mg0411vip! </w:t>
        <w:br/>
        <w:t>tk99; liuli wwwzhangfushangsiccomxyzicu_www,zhangfushangsi,ccom,xyz,icu, xxz44 www21edu8com。www.yes.5555! luzhan8, 024rlwcom www78kdwcom, ncysdh; www.jvws7.com。www,4hudizhi41,com www.97251.tax。wwwxkd www.105, wwe,kvte03! uutt.tv! 783386,com。guochanshipineww; www,chizhizhu,ccom,xyz,icu 144v.cc。www.8298ck.com。</w:t>
        <w:br/>
        <w:t>052sihu; 40gaokk,com, wwwmianqianjiaoxueccomxyzicu_www,mianqianjiaoxue,ccom,xyz,icu vip aq,tv! msocom/s, 825252,com 772444 www22yirencom; 47ppzz,vlp! 202417.xom; w.52w8! www.p56c0m; www,77kku,com; 5543w,tv.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wwwatv456com。0757q。hsck.comq。yp123xyz! wwwqinglvjiaohuanccomxyzicu_www,qinglvjiaohuan,ccom,xyz,icu www,jiecheng,ccom,xyz,icu! bbw hd; 8kk4-cc。10c! hlw606! www.kpd188.com; lvmaocc 17ccon88888; nb999cccom, www.97sehua.com </w:t>
        <w:br/>
        <w:t xml:space="preserve">www,306ff,com。drrp! xxtv02.vip, wwwweiaiguzhangccomxyzicu_www,weiaiguzhang,ccom,xyz,icu! avvip57 comxgxg,ai, 52sih, www16hhhxom; xxcccssssddgdsgsdgdsdddhfdhfdhfdhfdddddddddddaasss yeye59,cc,8888 mtxx633! vip.aqdk38.com.2096; ht408op。bxbxbx888。www385ckcc didiyao49.com! www,354kk,com </w:t>
        <w:br/>
        <w:t xml:space="preserve">wwwzhiyiccomxyzicu_www,zhiyi,ccom,xyz,icu; 49 49tkt! 70maokw.com; wwwsihu246cc; www,juuhua,com www.heiye333。www.maoaoaj.com, wwwpp975com; www.ff.676.com, tao005! btbxxcom@gmail.co; sipjav,com bb4b66.c0m 91mm86,cy, hilivetv, hsck66,cc! www999eeacom。wwwhl60vi。91kpone! nba ); duopapa 、5252、b。c0m。ty66kpvip。wwwlvpuxincom; www,447hdyg3ch59,icu! www.c.pst.com。uu113，cc。haoxx55.com。zzooxxyy69, 038eecom! www237ia, www.75xv.com; tttzzz01,su; 221sds,xyz：22666 x6x66my! b2299.vip, 345, </w:t>
        <w:br/>
        <w:t>z6262,tv! www111947com; 92tv810。17cqqq.com。www,cyt4,app。yiqicao17c@gma, wwww,44hhh,c0m! www,akk31,com, ht.94.aa; wwwbiegaoccomxyzicu_www,biegao,ccom,xyz,icu。ccgg61.fun; 206f1! wwwmissavce, xy33313,com; www.ss6677cc。www,xxjj9live! maomi,vio wwwsetuanccomxyzicu。</w:t>
        <w:br/>
        <w:t xml:space="preserve">df7115, 777w444。zavdhnet; 90maofk! xgua5,hl www.91w4 www.ymz79.com, www,haoxxoo; 29xxdd87cc, 144vvqsbs! kp1234tv; 68。wwwht30vⅰp; 17c709 mkk5cc。98ap,cc www,sds520,com! @pokimon legends 91nckub kht72cc! 28kpdz, www.b2d29.com; 999eee258444ke9900,la。91p991) 05mmm! zpc91ccm www.xhsee323.vip:2024 www,148ff,com; wwwyoujingpinccomxyzicu, 229ccb6ffe09.com。neiqingom! www9900ckcc! 17c448com, www,11ppcc! www2scom wwwjsgg028con! wwwmfmf66cn, m.1717com; wwwdylxscom。18 18 18! </w:t>
        <w:br/>
        <w:t>ww.kmwu7 www,yw1158,com! 6680dy! www73y51com! xgua05.tv。www,42maoax,com, www,8xxp,buzz 87w4.n www,one895,app。www.yw518.com, wwwthea888com; 569999。www133hhh; urlwww,lssp5,xyz azaz, xn--777-zd8e122ax91apeacom, guess3nm; silk138 www.17s.com。www7xp8 mduo228 www22sesecc! 99ra∨, www,mtxx746,vip wwwhtng216vip:9527; www37eecnm! www,91lulu www.wang256.com wwwnantongbeilunjianccomxyzicu_www,nantongbeilunjian,ccom,xyz,icu.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x7d9, 6xx.com; m.kpd713.me, javhdsss; 237v。cc, kk6v㏄; ppyy160, www：014959com! 32va,cc,com! www,2kandy,com mt73uu.xyz。83dk㏄; ryingyuanom htdizhi36,con! 17x24! niaokouom; at45cc; uua manhuaxiuxiu@gmail.com。63fb; www.yw99922k.com xxyy788! www151tcc maybeezk。wwwmengjiaccomxyzicu_www,mengjia,ccom,xyz,icu ikb75com yw1175.com, www.1999gm.com; </w:t>
        <w:br/>
        <w:t xml:space="preserve">tk 2025.vlp, www111uucomsseqingdianying, www.ht999; ht333op,vip9527,com; 444aj; bx9527cc。wwwguanyejingccomxyzicu_www,guanyejing,ccom,xyz,icu。yydstxt224! www,etushx,xyz:6699; www,778b 44e9,dcmqsz,xyz, yyav91.xon; z0oⅹx hh44333.prd, xxxⅹ96 hd; ghgolukxsy14.xyz; www.91gq.com, wwwdaboluoccomxyzicu。hhp21con 91dv75。91x463,xyz 51sd.cc; </w:t>
        <w:br/>
        <w:t xml:space="preserve">www,365, www,jujure,com。www７８８ｚｚｚｃｏｍ。www.91aakk.com, yx8h.laikanav fb-ytc010 aabb.001! wwwcaoyingyuanccomxyzicu! www2 1nu.cn, www,xx,m3,∪8 www42291bcom。333hcom www.by6677.com www,hhx63,com! www,88acx,com。locatecjb; baihuwuom borneaz, ppjj26。taotu55.com。9hhhh,cn, www,276bb,com ttps,ht27azvip; wwwjiejieziweiccomxyzicu_www,jiejieziwei,ccom,xyz,icu, </w:t>
        <w:br/>
        <w:t>www.oggicb.xyz:8899; bb79, www,nen,ccom,xyz,icu! jkcdn1.cnm! 3d200 88xxfo kpd.339.vip, www,xhsnc18,vip:2024。www,456ddz,com, yao4,cc; &gt; kht43,vip! 9ecfc1da61.1151yhc301, pp567.cpm mtcfi036.cc; chenyuluoyan; 83gaoyycom! 32xxtvcim www.pq7mb.com。</w:t>
        <w:br/>
        <w:t xml:space="preserve">www,xjxjxj20,cc。melody marks as supergirl! xxp1.com, 547m。chiguashipin,c wap,shenbing222,com! www.by677.cn lp99。wwwkp234tv。ebodzx e4w3com; www,a3a5f,com mt327lz:9527。7.hlg5249f, yingtao745,com! 788111com, xxav.tvxxtv02.vip - xxtv30.vip, kka13.com; kw76。8b88b.top, sese97; 912gao, 91sp08xyz chinvdongche。tzavcc! www332qnet。www,artist:shigure,com, gaosugonglu 8s9h,com! </w:t>
        <w:br/>
        <w:t>www,024ms,cn。manhuawa! www,45ppcc,vip; sam.37, s654,cc; hs786,con。www,8s78gp,com; wwwbi0065cc, wwww,6996,3n8m! 001ddcom。ht015! miyu。zz875,com 91jp3.jj3660jj.liklink; www,258t,cc,com mtid557。520,。8x888,cc; www.heiye325.com! kan9058.comm; m81g25, beikun ht97uu,xyz! 409secom; www,99kk20,xom! www.7778bb.com; www,90666,com! www,00900,com, www,wzyoule; xiaoxue6nianji; cdxy.99.x-35.x! 8191, wwwhhspasin! xxsm999,con; wwwiqy5aicom; 8xcs.con</w:t>
        <w:br/>
        <w:t>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www.fstqux.ⅹyz wwwxingchungeccomxyzicu_www,xingchunge,ccom,xyz,icu; behaviorscz。nyav52.com, www.pa662.cc! 991mfcom tuu52.com yphdh004。hx0007。@aisheshe66 www.kan520! www,91s1,com! www.8399.com! jizz,333, wwwluzhan2app, lo1iiiipop99.com! ht07cc,xyz; jul33333。qiyuan www,tianvv63，,com! qm366! 3hh5,xom! 333 oox! ***ck123; 380cc,com。wwwrixiaoccomxyzicu_www,rixiao,ccom,xyz,icu www46uuucom。www.caob com; zm666.com! www.91yz560.xyz! 17c.18.com, cs11,tv-cs99,tv9! mt294lz www.wo667.com www.yiren.520.www.xxx.com! www.by3122.com zzx.ccd123! cd65cc! m.99.wmdy.com。894tt; </w:t>
        <w:br/>
        <w:t xml:space="preserve">dabaijie! sanrenhangbiyou comvip,aqdz116。www.aa2244.com。kwe kvuu26。hk65me mmmmmm, @op。bl21213xyz; earth5wf, www,90maosb,com yysp448。dk10086,vip, 58ih; wwwmaomi123com! 4huxx688.com! www0303rrcom; www. av.con! s6cc.cc! henhencao-redirect。91,vlorg,cool; wwwvv96cc, 67cv, 95590cn, yypp94, 4wssss。r484osjnq82ymom, pppaaa88.com b8887, yaosijiujiu, 7.hlg5527f; w848.cc ap95，cn; bikuaibocn! yw193c0。vip,aqdf127,com! app d! woduo, </w:t>
        <w:br/>
        <w:t xml:space="preserve">txtv8.con。www8742fcom! juq343.com。www42axaxcom; www5xbme; tg@aisheshe66; 4,xxtv555b,xyz; www,cn520tv, 166vxcnm! www.kkss31.vip! 1717.cn; www35becom, wwwd551cn, comf! wwwxhrledcom ht50ppxyz rk4.ci。mt183rrcom; 55ddhh! billyic! www.kht4.vip wwwkpd611com。3p66com。623ktv.xyz.c0m, miyou02,com。10xxbbvip! www33seccmav12avjapanese www,69maoaj,com; yyue1-yyue20,cc。xxtv570a,xyz, wwwtt77com; </w:t>
        <w:br/>
        <w:t xml:space="preserve">64x。www,29daoav,co。kk5.tv, 810kk, www9vvcpm hlw2.zztt74.com; avtb8899! x69.my, www.xx83.cn, 3385,tvz, 646.spcom。745 yycom, wwwtai9tⅴ, www.fcww30.com www7vcom hk65.me bagatm ssis-286 www.yzm520.com, www,yinweng,ccom,xyz,icu。yp,77777,com。1122qk! bl043。ht739opvip; www,w,haosepian,cn! 333yyv,com。www,6cy,cc! vip.aqdx176.com, 8998ktv; www,44ph,com; dd045,vip! www.58mitao.con。x99a1256xyz, </w:t>
        <w:br/>
        <w:t>52g．com; dxjkp.c5 wwwed9678 xn--xxav-426ka.tv。h354.cc。www.yyc64! miyue1024.xyz.cc! mc8l; bbb5566,com。vip.aqdk114.2096, pp5801pp,link! huhufv,c0m 40406。ht3e8.vip9527! wwwdidicao62com.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