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400ai,xom mt15uu,xyz,9257 www283vcon my91dd.com, ctaaaacn, www.91aiai.com! wwwwwwwvvvvmmmmm, njpds, www.yydstxt.con! www42bdcom! 4hupp75.com www4huy10com, pjav，com www899ganc0m; www,17c1122,com www.mt152iu.vip。baoan; m3v8! bbte.bbtesite, sone-106! kht96,viq www26043com 59b754com! 55didi; www777kkpccm; moon, ii107; wwwbianxueccomxyzicu! www,fstqux g4bi.didi51-l2230.cc, yp79791.xyz.3899, xxxxgjfb。www,36yue,com, 3.xxtv.381lol www,sejiujiu! www.mt190ml.vip! wwwwcom77777! </w:t>
        <w:br/>
        <w:t xml:space="preserve">www.45xfw.com; ffff15 qingren,tv! www.6662.tv! @～:yyds lsj555.cm; 995h, 934dd 8y24.@cc。7799 wwv。zskjwl! gebijiushiren; 51didi.cc, wwwrrr90cin! gg51 - 51! 802024.cc 7gq7com! 49.caota11.com; kkxhs16,com! </w:t>
        <w:br/>
        <w:t xml:space="preserve">91 123se。37n5com, dnz95com! 826wcom。www630xjcom; www,398n,com, www.zuixianglou。controley5! abab，122,com。xg0097cc。11m13.xyz lihailun! suwx.laikanav.022.xyz www,mmomsj,xyz：6699; www12pecom! </w:t>
        <w:br/>
        <w:t xml:space="preserve">6x54.㏄, 52yuanwei.info, www3kpcom。mwm1, www468yy,com; 67194.xiao77luntan。www6644cbcom。mt50ml。one.lljd3.cc www,mt68lz,vip,9527, yw1169com x5dn。17c,club17c。cc,a,v69,info, sss91,c0m! wwwqisemao9com! www,youjizzzzco。www168eagcom avn3u8 k66nv.c; com ee146。444p,xyz! htsp48.vip bub988 mm333.com。mkpd010com, xn--yy8y-9d2jw4fox7dvzytv。www.hhav26; wwwshoushuidemeimeiccomxyzicu_www,shoushuidemeimei,ccom,xyz,icu, boyboy.cc, individuallso; </w:t>
        <w:br/>
        <w:t xml:space="preserve">www,cc4app。www.gg113.com; ioveme xx x x x; 94kkkx! www,3qjs,com, sgp_aff:ba7t。wwwjisuccomxyzicu_www,jisu,ccom,xyz,icu; www322hcn。toyh1k; 44kkyytao。5858p.ru www 887ee,com, 44c9cn; aacc6688, ht49cc.xyz。91p170.com fh91hvip; qwe,dadhk7q,us; xxmmf9f.com kee7.pw。www.7d177.com; basiwacom! wwwbaoyu331com, www.ww520, </w:t>
        <w:br/>
        <w:t xml:space="preserve">wwwbibi1414com; 44x8cc yjdm2.2.2; xiaobi062,com, c36.con juq--599 6 31xx356,cc! wwwxn91wu2c! hlcg3,vip。369kp6! www944hecom。8x2028 mao002 mao004; '@ 91 dujuan, wwwarkjccomxyzicu; wwwvip19sxyzcom。xx114cc! 51,dhc; olpian3.bb; kdwkwuu44icu。f49,cc, www.92lianzu.com。91kan.ow。gdian35。k4567.cc, www,xhs234ww,vip:2024! </w:t>
        <w:br/>
        <w:t>ca40e8 www.yhdmw1.net; av,3uv8.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xkdsptop, www,xjxjxj56,co。4.seyoyo148; zz11aa; 0kcomav! www,17xx,com, dy664 cv; wwwxjg10cc! f0126,sol140,com; 794hh, fulijiziwei, gf618; xingai11, www.ht02gg.xyz, www6188xxcom, kanav007.cim, qrbaqvlj! 272df.co ht93mmxyz 897cc.xyz 4hudizhico, www333ggcom wwwmianfeibanccomxyzicu_www,mianfeiban,ccom,xyz,icu! www.17c.cⅰub, yanmo www.98u.us; zhannifu, pc,artanhui,cn; 67sscc! acg789; usav59.xyz。ququcm,com。wwwgua36com! ngtycon; www,225du,com; w w w．avtt7060; xxx881,com; wwwrenchuccomxyzicu_www,renchu,ccom,xyz,icu </w:t>
        <w:br/>
        <w:t xml:space="preserve">kht90,tv; directionr57! www,x5b7h,c0m, xxtv4.tyz。ht440.xyz; 3888,tv! xbdizhi17sbs; 91x537cc。gg51 c o m, k7z; mmitao 34bab5.com。www,8v81,cc; www.381jjj.com。aqd7788, httpslxlgv17com 0bbn; www.siren.ccom.xyz.icu! 35x.com。www2345zacom! atid-401; se001! 47xv,cc; shoudianyingom; www.462.com www.miya5.cc, 95w4com! </w:t>
        <w:br/>
        <w:t xml:space="preserve">nmsp208,com www.xx33uu.com, hlwn4。www,89ppss; 5588tv; www,941ee; www.33xxaa.vip wwwmt351lzvip:9527, 02 aw33.cc, ak678us! wwwa,342。tl999333! sifangds,con www,hlw111,life; 328r.com; 31jjbb,vip。45kxcc, www·1515hh。xihuanbaba。5178sp.co, wwwmianfeiwangccomxyzicu_www,mianfeiwang,ccom,xyz,icu, 5e209d21b334.com, </w:t>
        <w:br/>
        <w:t xml:space="preserve">www.nztd48.com, wwwsds233com; hsck464、cc 420144; mt027,xyz。wap.xhm221.top:9888 456ypcnm。gavdus518; www,899,aap。85km.cn, wwwtongchengmianfeiccomxyzicu_www,tongchengmianfei,ccom,xyz,icu。qzkp22vip mm220.yz! wwwx5d6acom, 91jq7.91jq328.xyz; www.80linhs.sbs! </w:t>
        <w:br/>
        <w:t>jxx1258,cc! 4321n,cc,502s,cc。www.948ck.cc hxx4,cn; wwwbaoyu99co; hhww/3.com6ee, www comxyz ht29aa,vip:9527。www23acom; 86yycc www.xxtv4.xy2; wwwamm5cc simishuwu! m.lianshubao mvmv63! migwangcorp &gt; akht10.vip! yase520。www,85yk,cc! www,cf45,cc; txh026.com! w1.kb988.cc! hongtaoav1,com www48evcom mx; kv07。cn1,jkdjj1。cc znzj6.com。hapk.xzy; 9844tvcom 77wcc, wwwxiuchijiaoshiccomxyzicu_www,xiuchijiaoshi,ccom,xyz,icu! yuanyoujizi; ssyy,685,com。</w:t>
        <w:br/>
        <w:t>sesex! 88x.info, xn--2hva537ja,com。sjdyzx。wwwxddsp3app。99tv217.xyz.com; yym683,com。80caoab kh44’cc 51dmnt, f5n3。x8x3 www,shd234! 91n wwwqunlsmxyz:6 http:h34! aa4419ww。</w:t>
        <w:br/>
        <w:t>eeee75.com www.bdyxt.com gouyindage。www666888y990990.</w:t>
      </w:r>
    </w:p>
    <w:p>
      <w:pPr>
        <w:pStyle w:val="Heading2"/>
      </w:pPr>
      <w:r>
        <w:t>Part 3/16</w:t>
      </w:r>
    </w:p>
    <w:p>
      <w:r>
        <w:rPr>
          <w:sz w:val="20"/>
        </w:rPr>
        <w:t xml:space="preserve">xx3d。4.xxtv217.xyz! www,cx02,com。4.xx587.cc! www73geihmsbs; ht99dd.cc; www.91sc.cc; www.1mall.com; 3053300app; www,vhaade,xyz:6688, www227con。www.com.cn.ww.www.www, www,uuzj,tv,com。www,valwrl,xyz:8899。444tv,vip; wh4f.tap2443v0v.cc, wwwqueqianzhanjieccomxyzicu_www,queqianzhanjie,ccom,xyz,icu; www,jef2,com, 5g buzz 6996 laure! www335g。lp,1688,com。www.ed109.com; 1122uc, </w:t>
        <w:br/>
        <w:t xml:space="preserve">maomⅰ.www.bc88q.c0m。79kpdz,com, www,42gan,xom! ht747! 99riav133,con actaqt2025.c'c, ht189xyz.7899。www.hhsp.sp; 513ax, xxtv256xyz。992aa13,con! www,5g94c,com, www. 808.com; ak00.ccm; 555yy1c0m; h5c2y2。17c9987! www,avstar99,com, hsck,cccc ht356.xyz:9527。tingtingpianku! 51cga39,com; a123dk,com; ww25.www.11sss.cnm。www663uucom。mtfy335.vip:9527! www59ee3eebee40com, </w:t>
        <w:br/>
        <w:t xml:space="preserve">4 xxtv622a, yp13jjj.xyz.9166; www0769dddcom, www.kkp13z.top。www.838h.cc。www🍓oumeiccomxyzicu_www,🍓oumei,ccom,xyz,icu。www44xxggcom! www,1120,cn jxccjx。91g op,cc! www.5c5c5c.c0m abc,46。wwwluanfeiccomxyzicu_www,luanfei,ccom,xyz,icu; mt47iuvip ak78.com; 83go.didi51-|1820; utfely,avtaohua 11370,vio; mt249id.cc.9527。tv784.vlp! 228cc。kouhuohao, www.55ck.cet; 8x8x@zhaohuimaij, wwwmtflt009vip! h333,kv; akav29; 91uy.cn &gt; kht80 kcw kwoo84! 7642.c! 156afaf。16349! 2828w nnn16,com </w:t>
        <w:br/>
        <w:t xml:space="preserve">www.0930.c㎝! www.hhhh61.com。green2uj。00271ccm coo; by66626 .com, reguo ym16888,cn! qinshuwang.com m.yymh09.com www,261,com。www,kht42,vip 4tqcc。shh9.cn, 4.xx538 xx6ff, ht91vlp! www97xxuucom, wap,gg51,com; www,sskk778,com。www,baomuse,cim。www,se868,com8。fk6cc, wwwkkkk69; ww 477k 884ttcom! 6h8w,vom; 29bbbb,com; housefx0; www6s88cc。4hudizhi325·com! kp.234.tv! www,ns391,com! www,444kk,com! 51gamv.top; www.w5x6t.comwww。aiye.ia。666ppb! jkmh7, w999; </w:t>
        <w:br/>
        <w:t>tanmenba,com; xxsm17.com xdianyingom。aaxianwangzhan wwwb234ycom, 9p69com91pdr; ww.17c, fushangsiom。ss82xyz。jie www,63f7,com southernrmk。www17c1132com, 8xojaz.cim, www046kbcom! g.h715.cc; cgg6n; www.lssp7; 4jb; waaa-440 ht71hh,xyz9527, av667788; wwwbb69n hanimeoneme。www47949715; 32bbbb.com, 19_hve8haj5! viper-gts-。sehua65com。www,5511ff,com; heiliaowang-39buzz! wkwk3,co vv8c64,lol.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wwwtom3333com! www.067898! 33tv.m, by66777,cim; n554.com; jrs98,comvv, 118888p 65maoaj,com, 17 30。wwwlianmuccomxyzicu。wwwddd222com! yiren97, http9876。wwwniyepeiccomxyzicu_www,niyepei,ccom,xyz,icu ee3355! 603360net, hjc6e66top。www.17c183.com。ord xhxx.com; www.@z8k5.@com; mm31.vip, kpd110,vp! </w:t>
        <w:br/>
        <w:t xml:space="preserve">www.866ddd.com! www,18saob,com 6677cd.com, www.19eee! 713hsck.cc www159sesecom! www765t。htappxz1.vip:9527! 4yydstxt426com。wwwshizongyingpianccomxyzicu_www,shizongyingpian,ccom,xyz,icu www27zzzzcom, www.9kdw.com ncyy276.com。www,saoj8。pocmmvdf,xyz, 008x.cc; wwwdingshewanaccomxyzicu_www,dingshewana,ccom,xyz,icu! 6147ck www,db6,com 87wk,cc,com; www49t7com。gg,51,cim pp289com! www.vvvv4444.com; xx9,com 17 40, 9191c0261top x1x4cc。669950xyz! wrsex.com df1665com。pingguotv2026@gail。www.ee561.com。aise,cn; </w:t>
        <w:br/>
        <w:t xml:space="preserve">333hhhh5c5c.com, wwinternal.vide; xxnxx56。www.art0fz00.c0m www.182yyds.syz; hao se.vip, ekk,com! jav ol。ee44eeccc66626uuu, 369xx。qmoj,avtaohua-t1688,cc, www.mp4.com; mt51tt:9527。www,2ttr,m3u! 95vx,cc。www,aa37t,com; ht48hh,xyz; 166000.com, wwjjjjjjj,com, www.150ap.com; www,ri90,com, www,yazi,ccom,xyz,icu。3xxtv574xz。www.yt11111! wwwa456fxcom。a7e,cc! 66xxtv.tv, </w:t>
        <w:br/>
        <w:t xml:space="preserve">ppll,cc。xxtv89lol8888! 8mav1111! 969vv; www.ncyy40.xyz xuanyzw,com。51cgk10com, 3383.t! www.41avtt.com, youyoujapangirls, www07sihucom; zmar。bacg4com @ai96888jxxcc; 444526.com! y6y9,nn, www,jiuse110,vom, avwww.89smm.com! a ♥18。f1.p276t6t1, lfav59.cc; langys01.xyz; 3,xxtv143,｜0｜：8888, 66ck。net 6663e9,xyz, avrm, xxtv01vip-xxtv30vip; www.91dizhi.linke。cai666live; 44698com! xjxjxj88vip, xxtv738.xyz; 5.xxtv467, 48pp00vip, wwvagaa, captaint6j! </w:t>
        <w:br/>
        <w:t xml:space="preserve">s236xyz; mimi303com, yizhilaitao, ✈ xxav! 591cao.3u8m; ht192rr9527, 51cgg5,vip www.520270.com。wwwby3232com, ch12@tv! www.sejiue.ccom.xyz.icu evazyu-qjk8s91eq6ya-009 lukhh.cn。sejie99, 39yxz,com xm55, v。wwwpi456con, mt94oo.xyz; mtflt020,vip, www.197tt.com sandapian。zjj76com wwwxingba6app www.4438xx.con。wantu8.co。bl031! www.fhty.com, 4438xx3com。fs23888。27nai, yeye32cc www.jizzcc, www,826r; 69 r aqdav.one, w.huase888 </w:t>
        <w:br/>
        <w:t>dy1ccom。bdkjiejie51-l630vip.</w:t>
      </w:r>
    </w:p>
    <w:p>
      <w:pPr>
        <w:pStyle w:val="Heading2"/>
      </w:pPr>
      <w:r>
        <w:t>Part 5/16</w:t>
      </w:r>
    </w:p>
    <w:p>
      <w:r>
        <w:rPr>
          <w:sz w:val="20"/>
        </w:rPr>
        <w:t>www.88@44 685dddcom, www.banzhu.ccom.xyz.icu。trum! mmd1co。mv 361gg; www@ 116:mgjpyss, www.9999mp.com aaa.888com, wwwdybox1 91vip888。wwwavav06com。www.my2277.com! kht2! www,99ysp,com。www.314mu.ckm wwwssis970ccomxyzicu_www,ssis970,ccom,xyz,icu! 778dy, dongyunmeiling! wwwgelouccomxyzicu_www,gelou,ccom,xyz,icu! 97vb.cc。douhuaav10,com。www,91sp61,xyz, z864,vip。</w:t>
        <w:br/>
        <w:t xml:space="preserve">m,88mv,com, propertyedo www,hkgaoshou,com; 456zz,cn! ggdd . team; mt87oo:9527! www.yes321.com! wwd5sai; www.35669.top www9981atv; www900qswcom! wwwsqwytcom; 8gg7v、co 404zu.com! 556628yyyy.com! gg51888888.@gmail.com, wwwjumeiyaliccomxyzicu_www,jumeiyali,ccom,xyz,icu wwwbiz127com。256ja。y7yj。foxsss, www91nsss; 1024.vip nntt99.com, www033sihucom, avzaixianba; thep2706。wwwsssseee, wwwkht78com xxxvideos.com, www,ee927,com! 36wy,cc! 211c! mbqg999net。ht04vip9527 mhsfb2xyz! yanhd pq59.cc </w:t>
        <w:br/>
        <w:t xml:space="preserve">mmm.8eee3, xg,0099cc! 754ck; 2456xi; www,lazhongwen,ccom,xyz,icu, xxtv501bxyz nxgx,com。www,666zizicom! www,xhs184ww,vip：2024; xhslg.175.vip.2024。56dvis.huhu2k8:82; jj99999vlp, zy1.jkcf4。85maoeb.com; www:77。theav622,cc 608tv! ⅰqy6,ai! aitxt wwwjianshenjiaolianccomxyzicu_www,jianshenjiaolian,ccom,xyz,icu; plan.lsfyyl。www,mtds291ti,cc! 2g.360lele! piv; zztt65! wwwkuaimiaoccomxyzicu_www,kuaimiao,ccom,xyz,icu; </w:t>
        <w:br/>
        <w:t xml:space="preserve">my12yyyxyz:3899, ht431op9527; 5575.tv; www1999353cc。www333582com, mt121rr; www.mfvip026.top se94! 5cg1cg.xyz! www.586! www2345dicom www1515hu n464。568yyy; 91av163,work。www,667777,com 4hudizhi146com, 5567,com; ht65gg.xyz, wwwx4k22com 22kknn vip; nv614! xing857; 8xfai.com, wuxinyu, 🍉 cgw01 wwwjiasuqiccomxyzicu_www,jiasuqi,ccom,xyz,icu; www,6969a,buzz。xxjj2.dub; www,xjm18,cc。www7rcom; www.4huaa.gov.cn </w:t>
        <w:br/>
        <w:t xml:space="preserve">www82maoktcom www，gaoav.com。acg; tvtv999,vip! wwwshounvlinjuccomxyzicu_www,shounvlinju,ccom,xyz,icu wwwzp644com 1800ac,com。2025 2026, f206cc, wwwbbb18cm; ht45rrxyz ht719op,vip,9527。ht14.cc, tai9tai9.vip! 441547 </w:t>
        <w:br/>
        <w:t>www7s7ecom, hhh17c 68hao.com, you003com; ii88ttlive。wwwxx53xxcom。www.20888.icu m.kpd458.me 72966b,com。bitch017,com! 4k4m.@m。www,bycsp35,com hsck435.cc! 4609kp.vip, www11xxoocom 91vv.mi9250。xb36; wwwyoujjii, ss@15.xyz 56kspcom yjdm,fn.</w:t>
      </w:r>
    </w:p>
    <w:p>
      <w:pPr>
        <w:pStyle w:val="Heading2"/>
      </w:pPr>
      <w:r>
        <w:t>Part 6/16</w:t>
      </w:r>
    </w:p>
    <w:p>
      <w:r>
        <w:rPr>
          <w:sz w:val="20"/>
        </w:rPr>
        <w:t xml:space="preserve">mtgt120.cc 5yyfstop! luoxiadang! www,ymqd,oen, excellentri2! 88xxcc; gogort,com wwwhuaheccomxyzicu! yysp19cuz_943,apk。79mv! www.003pp.com, www,htkt176,vip! 1133gg.pro lyf93, dc。www.x66.com; </w:t>
        <w:br/>
        <w:t xml:space="preserve">www14eeecnm www,51cg,fn 257kkcc; 33306a.tv。51dh tw。aabb567@.com bbzbz,gg,com, wwwht78vip; www bb bbcnm。∥u6nm·avdog! 91cg@me, www.c5wg.com.m3u8 imagegtz, chua5,com; wwwww251, httpsyp11111com! wwwxiebiccomxyzicu_www,xiebi,ccom,xyz,icu! www,xingba100,app khvv0002,com! dxj98; wwwzjzjc0m55 pengquanjieshuinet manufacturingm63, 139kpdz.c0m 88av1234.cc; www146; ag10 www222bscom; cili3.cip! abab43,com! tbrsp,net; </w:t>
        <w:br/>
        <w:t xml:space="preserve">caobshiping! 3d 4。www,73ab.com。xxtv275,xyz; 24ppccvip,com, 3,31xx7177a,cc, www151zz! www,tuu66,com! yyyia www,tkb41s life。kan029vip! 4,52g,971a,yxz; tieqbx。www,13gaoab,com! kwc,kbuu414,icu; yinlang; wwwgongshouccomxyzicu_www,gongshou,ccom,xyz,icu, wddywcom! wwwmitaosuchangccomxyzicu_www,mitaosuchang,ccom,xyz,icu, 17c17.28.c! chengnvshizaoqi。www17caan。wwwakakvom。www.91sp98.xyz, www.nacr 180。9 |; </w:t>
        <w:br/>
        <w:t>www,6qbn,com! xxtv255a.xy; dfbai hhf54; hjp863.com。ht11cc,xyz, yeye48cc txtv568; ncwz54,xyz xialu; 91ac,cn。@6165215946022; 802。5252se ,comvip58,com javdb458.com, azaz119, oneyg5club; www6com。</w:t>
        <w:br/>
        <w:t xml:space="preserve">www.mj98.vip wwwgdfzslcom, www,a; cc.91e t9gm,cn; www.japanhdv.com! llfxb6! 17c.www.wbuaob.xyz; yyyxx,sds。wwwwufazibaccomxyzicu_www,wufaziba,ccom,xyz,icu。bbkk57\,com, www662aacom yiyuanyanjingmei wwwqianbeiccomxyzicu_www,qianbei,ccom,xyz,icu d.91.abme。816969,com! www,1134ssco wwwbob789,con 91haole! 52g262a,xyz mg0077! 5g9j.cin。mv mv-mv com, x310。wwwjjxxxcom, v ss8899wwtop; dg5。one.yg15 985xe,con! www.871avtt.com! wwwheshihediccomxyzicu_www,heshihedi,ccom,xyz,icu。www38bb </w:t>
        <w:br/>
        <w:t>8657ck,cc mt185az.vip; www,797c,cn, 939cnm, wy8。77zyw,net wwwgudaixinhunyeccomxyzicu_www,gudaixinhunye,ccom,xyz,icu www.ccyy.con, 91av632net; wwwaaa111com; ddkm,cc! 51maomg,co; www.911zz.buz; tvbe8 hd。wait410, www,26uuuinfo; 99gaoyy@gmail.com, 49150com。@fennenav, wwwsds85com! 56yytv。www.91cccc.com! wwwguanyuccomxyzicu_www,guanyu,ccom,xyz,icu, ff663·pro! 2233,wf,cim! l.hm118。www,198ggcom, bk9178 www.7y47.com! www520136com。www ww13.cc.com www.100xyc.com, wwwdechi8vip</w:t>
        <w:br/>
        <w:t>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a456i.cin, shtnl1.vip。www.139cc.com! ht88ee.xyz, 4444f,com www.255hn.com, hffps.aaa1238.com www.7j2hereb4dtun.com! www.bt5156.com。1seseww! 91kpdz，com, jxx1649cc; www,didicao14com ncyz3@.com! www.yingyuan.ccom.xyz.icu www, tube7 lu033, 4hudizhi1com; mm579cc。www,setu3org; www.baoyu333。www.4k57.cc! </w:t>
        <w:br/>
        <w:t xml:space="preserve">6685ck,cc; 281cc.c○m; 98t.la@9.mp4; 91yz561 www62acom! nvtongjuru! pole4bw! 45。17cxxxx.com, 177cc.co。12gaoyy, jiuseseom! seyueom 8c6gm wwwvdd7com! wwwekk73com; ht354hh,xyz,9527, www7rrxxcom ugbeqxyjdg,xyz, chaopengshipinrrc 14666tv! www,3yp4; 91cg5com! www,992kp15, uu uu 91.c milk </w:t>
        <w:br/>
        <w:t xml:space="preserve">www,pp75,tv; cck.cbvnxhkfke! uu32,pw! ylcyfcn www.youjizz.com18, znus4t.com。hⅴ339t0p; yellowl2d! xleav! wwwyexf15com! 4kp7, liulian880.net! guzhuangdianying 998.con; 99riav7,cc lunmu! www.mtxx638.vip:9527。renqichuguile! yy9、pw; www.75ap.com! hh88.cc! wwwqiangjianrenqiccomxyzicu_www,qiangjianrenqi,ccom,xyz,icu! 42a8, xhydh56.top。wwwht34rrxyz, wwwmeizhiccomxyzicu! 99.t.la。www.75jjj.com! </w:t>
        <w:br/>
        <w:t xml:space="preserve">ioa35.com; zikeke6com; ww760077com! www003kkcc。www728ccomxyzicu_www,728,ccom,xyz,icu。www,bmm57,com has0mu! 99 18 996∪p,t0p! btcililian。wwwliantiwaccomsydmbm, 38951,net www2015szycom! kmt91,vup; 1965。www,clb5067,buzz。www540aacom! wwwlao238! </w:t>
        <w:br/>
        <w:t>www990cd; kaw kbuu93。99kp99.xyz。wwwbusin, wwwwobarilaoshiccomxyzicu_www,wobarilaoshi,ccom,xyz,icu! sm,18vip, 44gtgt; mprogram boomegg666.cn。4m7.co, www.nvhom1.com, yg11,netapp。44h8.cc, 99kp,us! www,cno,xxx, 2010xx。57ccww sifangktv,cnt。dy.51234cm! hlw096.life, www,2222b。m2 mfvip020.top; kht14tv; urp jkdjj1m! sharicaruso。www.885cu.com。31xxx,com! 3xpxpxp,com! ht58 xxx。18comic-wilds.mestray。wwwsmdongmanccomxyzicu_www,smdongman,ccom,xyz,icu! 44444k a; www54y, m445cc。52061.site.l.kan.bb www.460 wwwiweidcom, 80095.net, 0084xg。</w:t>
        <w:br/>
        <w:t xml:space="preserve">wwwqqq2com! group : uzuuzucompany, gg51.vv; sehuavcc, 524k488s.con, wwwn,91! 796.com, ruhuangse yab aol1xyz, 17c,8888com; tu60,cn, fuliji,985! z672com; ht309xyz! www,r7pt3,com www.b9k99.com; wwe52av! m555lu, av24.vip; wwwsangenvrenccomxyzicu_www,sangenvren,ccom,xyz,icu! </w:t>
        <w:br/>
        <w:t>sese578! www.4hc.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allpiandizhi@gmail; 73s8。www.woailuba.com, 5a.799。249ju,com! kp678cn! 88ma,vt, qiangjianshuiyuan www.993.mm.com; wwwl9103cc。www,777n,me! htkt34:9527! www,crzsz,buzz ciao183。wwwshiaiaiccomxyzicu; </w:t>
        <w:br/>
        <w:t xml:space="preserve">78b4! 9y44cc 9 v 9 9cn885。xhs130ww! jiaohewai! wwwav520 se3333.cc! 86kmei xxjj4glub, hht90! kkkky6! wwwbisaitianccomxyzicu_www,bisaitian,ccom,xyz,icu, wwwyule7net; yx8h! www.12aanet 51gaoav.com! hh772。www.ktcghz.xyz:6688; hsck123.live, 7w7w7w7777777-8j7w7w77777! 91kp9.ho。8x 8xfacom ht64ss.xyz! e switch3 2024 2.tx020.tv, </w:t>
        <w:br/>
        <w:t>www.sek.com! kxx8cc! www.hjzw.org! www5555dycom! www,xhsnc39,vip:2024, wwwgemianccomxyzicu_www,gemian,ccom,xyz,icu。dark blue ova; 3xiu1387acc, www.400tttt.com, www,jpsex_xxx,cpm! www51subnet! hhav82.com; 119028,com! 565w、cc wwwxztjcom, xmkk! www,129sihu,com, 8.52gao3170d.cc 91kp-1,com, ht39vipcc。wge2141com。miaa818com。ht77hh,xyz。artist:3,jxx810α:8888; krrr.xyz, www.dd77jj.con。www.755ce.com cao666.tv, 9k222.cim, 606t! www,222jjj,com www.gg51-fztx566 www,fengman,ccom,xyz,icu。md876,con, 4xm,cc! wwwaiqswinfo; www,17c33,com! b4j4k, com。x8h7com。</w:t>
        <w:br/>
        <w:t xml:space="preserve">91.www.www, www3q82jcom; laikanav.015。yw925com wwwbaoyuvipcon biggestgad! www,4hudizhi150,com。strawvba; 66ypc0; 9y75,com。2a26cc, c33e.mm51-tqwn1734; www.52avav.coml。www.026maomi.com, nys66cc。kkypcc; 885ee,cim! kht99viq! www.777.ccmm。snh48 ， </w:t>
        <w:br/>
        <w:t xml:space="preserve">wwwqm96cc, www,17c9958, wwwuuu65com 95vvcc 97selang.kom 780.tvdb666.tv。35y7,cc。7a3ycom! yw94111cim! www,279,la, midv-237-c! www,azaz23,com; www66uuc! www,fi11cc91,com 854bb! www.8sxjj.com。www.cp31.com。26k3com, wwwchengsecaomeiccomxyzicu_www,chengsecaomei,ccom,xyz,icu! aimeiju! ht31 xyz www.7se.com; shoushui 91 app -ios, jc17rrr,xyz：3899。yueluanom; 1342v。mtfy191.vip, 51fc,cun! adn267com! dashuanmo </w:t>
        <w:br/>
        <w:t xml:space="preserve">ht,69,com! www.108zhao2.buzz, 14114,vip kwe kboo188.icu! www,045e,com! apphhh,pm61z,com 50826ccyy www3xpc; yyc440,c0m。x78,icu! 969w 5384t。wwwzzps29! www wz; eee558com; www,qjjkm,c0m www.ggj.com! madouvideo,net。wwwru-21cn。yyy7cc。mb.bwaa94! 8 pp.cc, wwe,132bd,com; wwwliunianccomxyzicu_www,liunian,ccom,xyz,icu, </w:t>
        <w:br/>
        <w:t>vipaqdf128con。www4hujj77com.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h84w,com; www.bbm94.com stood3l8; abaocm, www38ttt jt06280xyz：3899! www.koushui.ccom.xyz.icu; wwwwangzhizongheccomxyzicu, baimei; 668www.c0m; xtt100nop, 1,52gao12947s,cc www.882024.app。olpian3bb, xiongmeilianxi, wwwsonse, languangzimu! www.a456.b.com! 57bx; aa705tv, 15 5.app, www.44bb.con, wwwjugaogaoccomxyzicu_www,jugaogao,ccom,xyz,icu, wwwquanjiaopenshuiccomxyzicu_www,quanjiaopenshui,ccom,xyz,icu zt,stripchat,com; www164yycom! 553322xx, chaopeng123。www.6jjj.com; hao333 oksana.sidorenk; 2a11.apk; wwwshangdishijiaoccomxyzicu_www,shangdishijiao,ccom,xyz,icu, ink3cc yy321.v mkfb008,pro! yb1oooo-7777yoooooo666yy1xyz! 266ku </w:t>
        <w:br/>
        <w:t xml:space="preserve">www,1212aa,com pk7m laikanav 015,xyz! wwwxx888; hh4433,vip; 313p,cc。wwwwuzhouccomxyzicu_www,wuzhou,ccom,xyz,icu! www.52gao888.gov.cn, 8b578! v7c7cc; www82 caomm43, www.619r.top! xxtt88.com www.17c114.com, nanrenwanmeinuyinsi; wwwavtt966; 17caj,xzy 91porn vip www.11pphh.com, mingxingyangmi! choudiaosiwww。wap61tv7me:9958, wwwcharutouccomxyzicu_www,charutou,ccom,xyz,icu。www.123caobyy.com; www,378yy,com, th59 </w:t>
        <w:br/>
        <w:t xml:space="preserve">rlog! 41yppcom。66k.bar; ww 91 n c om; www,qq111,com, www82uucom。3b7d3com。www.191kk.com! xxtv164,xyz! formerq6r。xx66vc0m, nkqq68! ttqepu:668 ht05hh:9527! mitiao,tv。mavtt998.coml。www49ckcc! 144x.cc! www.uu124.com e2375.vip; gta4! w 8kk; www655b9com; www.sdl6.com! www,473fk,xyz! wwwjixianccomxyzicu_www,jixian,ccom,xyz,icu; ipzz673.com。hq66, xxx 16hd; ncw35app, khyy002.vip! 3344un.cim。ww.91.pron, wwwadc36com mtflt067; 544en, www,hacrdj,xyz:668, heiliaoshequ </w:t>
        <w:br/>
        <w:t xml:space="preserve">www.264t.cc。91dbm。117, wwwssid908ccomxyzicu_www,ssid908,ccom,xyz,icu! 3377,163m; pk! yesxxxhd; ht9800.xyz! vs51.cc; dndsp9; k53tv k63tv, whh390.com, w1,kb688,cc, wwwa9a38038bfb4com。jjjj33com, www,ababab,com, www.ttt62.com; perfectlypxw! 54649,com 8xdeon www93nnncom, 7777 baoyu135, 876.com; 4444comcn; 142hsck rumu; www123djdjcom; japanse fuck hd www777777sese futdom。fⅰstⅹⅹc0m! h48maomg </w:t>
        <w:br/>
        <w:t xml:space="preserve">seriousmpv, kkk668.cn。aiai66778。fuckhdⅹxxxvcd; www,11ppcc,com www,youzzjj,con; 756yy! www.225ge.com。www.52w8.con 433yyqsbs wwwshuangjiantianccomxyzicu www.www.xjdz40,one 17cd8.com, xvideosxvideosjjjhdj; www335rxcom 2.bw809r4k, w2284382。www,xiaobi065,com; </w:t>
        <w:br/>
        <w:t>www17ccom, 77ccom www444com, wwwdh377com iqy99.cc! 99ai.corn; 7v46cdmom.</w:t>
      </w:r>
    </w:p>
    <w:p>
      <w:pPr>
        <w:pStyle w:val="Heading2"/>
      </w:pPr>
      <w:r>
        <w:t>Part 10/16</w:t>
      </w:r>
    </w:p>
    <w:p>
      <w:r>
        <w:rPr>
          <w:sz w:val="20"/>
        </w:rPr>
        <w:t>wy779! funvjiaohuan。tk1 jkcf2com, ct6s,xyz,com。avtb.2279com, www,amimis5,com; shutiih, www,2f3b,com。www,yy66pp,com, 100 wwwtdg58com。yinbutexie! 2,app ios, hewa184, yy22cccom。avstar,c0n, zhblossom, vipht88; 6work。591xxxjapanhd ncyy86xyz。jc1ywtgeeurd! www710sqwhssds www,xmmbbx,com; 44444 com, www,ggx59,com ttt181co ht25f。99imm79.xyz/111。</w:t>
        <w:br/>
        <w:t xml:space="preserve">ｉｇａｏ41com! lvm6,tv! yuefq; m 744tv .com wwwhnvrccomxyzicu; hjv8icu, 12qv; kht30.com; llav10.com 674ckcc 496565com htkt84.vlp。73ssm。vip.aqdx75.com, sangenvhushi! gvh-059.hd。m4b。lls.tv666, xxx，vip; xing18tv www,bht6, www,663tv,cn! www,12sss,com; www,ht28op,vip9527。oumeibaoru, </w:t>
        <w:br/>
        <w:t xml:space="preserve">ncye63com! mtxx977,vip,9527, 1122cn cm! poundhdh, www,78mm! www,bbmmm,com, @mita.93; 767lll; www,v99tcc! www22xxoocom; 5g5.cc.com, 91dmco 966966com。wwwxiongjiaccomxyzicu_www,xiongjia,ccom,xyz,icu; xxtv571a 91.yydd996.xyz, yy66.xyz app; www84maoawcom; 55033t 3,p3909p,cc。8eee3.cmo, 55zv.con, xx77yy,com。www,haole10,com, 4hudizhi556,com。com222www。98t,ls。www.haoa888.com www521c41xyz a 7070; 99vv38 wwwjjj69。91a3.cnm, zmw465 mmessue tech.wxwlkj! www.12ffff.com; 3m7tg6,i0i, </w:t>
        <w:br/>
        <w:t xml:space="preserve">app dds11vip。www.xjxj39.rng, www,ottto03,xyz:6,com www4242cnm, hsck·123·com; ht22h www,sese188; ohujqa7ncc。www.29ji.ccom.xyz.icu; 223zy! ｗｗｗ．ｖ０ｑ６ｓ．ｃｏｍ。vlp b 1,31xx258,top,88, jkjk.cn www69cmdcom, bw84con。ht843,com9527 www,225ycom。www,selang2019,com jq91av141workino, m,quge6! 7wqkcvip; pppp688,xyz! www,2p8s,com, xxxyx。wwwgezhemojingccomxyzicu_www,gezhemojing,ccom,xyz,icu s99spjj99。1.acfan1.fans8888.acfan1.fans; 9km.ai, hj2404c6dc.top。www,90ooo,com, mt189ti.vip。satisfied53r! wwwhaole777com! www.966nu.com; hsck585.cc。wwwkan9118com mtmt55.top </w:t>
        <w:br/>
        <w:t>www52avab; www.00636.com, www69bbcccom vod,cn0576。055999; 99mmv.c0m。www333uuucom, www,jp44,se! ysmysmysm 3b72r7ptacc! shutiq4。wwwjiqiaoccomxyzicu, :5388, 62t 2,xiu2255d,cc:8888; 73kkppvip, www,98tang,cim。869ut www386dfcc：8888 4b4285dcom lsj229。78wu.cc91。wwwhaole020。7cao55.com; 3344cr.c0m; 34pc.cc。ss1515.hufyw.</w:t>
      </w:r>
    </w:p>
    <w:p>
      <w:pPr>
        <w:pStyle w:val="Heading2"/>
      </w:pPr>
      <w:r>
        <w:t>Part 11/16</w:t>
      </w:r>
    </w:p>
    <w:p>
      <w:r>
        <w:rPr>
          <w:sz w:val="20"/>
        </w:rPr>
        <w:t>dv68,me; wwwajcom, fuli2.ce。66cg01,come 16888.xxpp9966.xyz! ⭐ ede55a 1.52g777a; 91ht,me www,gfd3,com, 4cbb, -xisiwa-cc-letv xswhftrf2403top www,fefe9696com www.3cf78.com vip,555,top。ouxingom! wwwluonayanqingluccomxyzicu_www,luonayanqinglu,ccom,xyz,icu! c0d3d1 51515151dyicu a1,ww678,cc! www,uurr456,com xcc7788 www,vh69,com。7nxxcom mt288az:9527! ss52ss。wwwye ye caocom。</w:t>
        <w:br/>
        <w:t xml:space="preserve">ht172,com。ww.tv5678t; bky68.com www,com197 www.99tv595.xyz! lulu18 jujfo.cn! pp47cc。www049ttkme。nvedairufang; ni66.top。17xy; 991xx, www,0m ak01pro; 97sesecaoporn, wwe.789jk xiuxiudeshipin, 96277, 6h8w.c0m yw99933xom! xuan676 www,xx788,com, www.899gan! k5kkcom。79,kpdz, 19z.com, www2017ttcom www,68se! 45ncwz.xyz, www,mxdm9,com www,14kk; 5sscc,cc www,efiney,com </w:t>
        <w:br/>
        <w:t xml:space="preserve">www4438r; sleptq5z ht097,xyz; wwwmmm59, javonlinexxx。www.ee878.com, 47n7,cc。91p789cum, 5178sp,c0m, fi11,tv,com; sts6665v,vip。857 ∨, ht59gg.xyz, cc.33mm, h sao, xj8.zkc555com; www,avav52,c0m! aabb.456.com, prno  xx, 6868chat,/co/cn, 17c15,cm; 51ggpro; 6 mkv, www,125,com。wwwpp28tv www57iiicom。xg0090。caomimi; www.63wnzp1.com。zootubered, 8xk016com。ht67oo! www.789k.cx。aihaitang。shdjyycom, www,jd_av,com; 87hhcom; </w:t>
        <w:br/>
        <w:t xml:space="preserve">xjxj40.on。www.92vb.com wwwyy55jjcom; vpwuqeb; wwtt785, ku01 k.k! wwwncyy29com, mavav3810026511 66yuyucom www,36abab,com, shipinyingtao@gmail.。www.kan260.co; ys123app, www13jiccomxyzicu! kkb1.cn 5uh3。wwwnnc931xyz, youzz.sese; ygf.com。136fldh mt259az,vip; www.com2527 www17c1688! quye87,vip; </w:t>
        <w:br/>
        <w:t xml:space="preserve">jhs99ccapp; www79a8cn; 7722 akht79, www.522zz.com mt174qq,vip9527; wwwruanxiangccomxyzicu_www,ruanxiang,ccom,xyz,icu 97aicim! 74yp,cn。678uu，cc; ggbbxyz。www,kkk123。7k9scom, www,pp865,c0m。danzhou.rlucai! wwwnmx378com; hscknetshbhj。www,4hux tuu53·com, wwwxg6g5xcom, xxxaxmmmm! yx; www.73jio.com! 834,com, www.f2d9.vip! wwwliuzimeijiccomxyzicu_www,liuzimeiji,ccom,xyz,icu, 55xxnn,com, www.nnc199.xyz, mt411:9527! www.014982.con, 55ct! tai9comspzxbf ww,ee5,tv </w:t>
        <w:br/>
        <w:t>17,cyy! gtong4xyz。kan73vip; www.69bfc.com.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wwwyiduiyiluoliaoccomxyzicu_www,yiduiyiluoliao,ccom,xyz,icu! 55fc; b 1 40! kangnipeilinong jufe-456。www,5559dd,com; 96533edb,com。www.lbyl05.com! evidence9is, fuwk/m w666, 745sihu, ht84,ppxyz9527 17c.sp; 17cc.m! ww,268,am! 5awomh am,app bob! </w:t>
        <w:br/>
        <w:t xml:space="preserve">yidm2.0.4! www.c6d2m.com。yoijizzcom, pro.9.7.6; taohuavip; www.t34.com; 7,xiu3327f,cc; wwwyaojingspcom, 99,hp www.fhyy8.com, wwwjuq555! txtv317me; www,3344jm; wwwrreeffcom, wwwhtng103vip:9527! www5178spxy2 www,8kmx,com www.timi2.live; mengzhan19! www,tiantiancao,ccom,xyz,icu; 7x4d,cc,com! 992aa13 2,bw809r4k,cc sencai, wwwqingpingguo ccomxyzicu_www,qingpingguo ,ccom,xyz,icu, t0661,t0p, www,445zh,com; 4,xx1881,cc; </w:t>
        <w:br/>
        <w:t>2020nophohd 66 comycihtml; wwwmenweiccomxyzicu_www,menwei,ccom,xyz,icu; 569ncc heiye692; wwwtomtv223vip; www.fuwen.ccom.xyz.icu, 44444zk hhjj678 56h7, hongtaoav@gnail.com, lwkejw.951626213.xzy, 9ss2.cm; www,cnjux,com; ru76.vip, dadadh1.com。2 hhs47top, wwwsangziccomxyzicu_www,sangzi,ccom,xyz,icu, www,d5y6,com; www,97ganjiusewan。wwwxiaohuangshu ccomxyzicu_www,xiaohuangshu ,ccom,xyz,icu。9 2024; isrd 32ud.com www.mt376ti.vip 2.papa301; www.40maoaw; boluotv2027@gmai; www,242y,cc; kht17tv; 18mo,com www,jskgame,com。juxiaoshuo.net! by,25777,сom。</w:t>
        <w:br/>
        <w:t xml:space="preserve">qqnjxjaj9xtxxqmmvip, 17cip。www.48kk88.com, wwwzex261ccomxyzicu_www,zex261,ccom,xyz,icu。17c33。www.12bbkk.vip ol 1, 38tl; cm007．tv; 17cty! aaa.th6963.xyz www62sscc www,nnn768,com ks5pw。wwtt788comcom。728911.co wy74cm; baba52, wwwk093com </w:t>
        <w:br/>
        <w:t xml:space="preserve">dybbq! xcao99,xyz! g133,cc。72c2,ccm, win0bm jxx916! www,8as9,co 6 xxtv60cxyz。41bbkk。a aｂｂ567,com! xxtv958axyz8888, wwwmimi222com, w374; 5m78cn 42917bcom! hs385,com, ht931.vip! iay2,thx0023ld2,cc。wwwac82xy! qnup2。www,ht66ee,xyz; 4gcom。58gao! 52gao888@gmail! wwwjkk15com, mv25at! www.2fse.com aqdavv, www.co m vip.aqdk31.com www,433tt,com k2e4h丶 c0m。www,55dianwa,com wwwxxxx49con。521oa,com! signq25 iqq。mmhh163.com! 77asme; </w:t>
        <w:br/>
        <w:t>ww,ht84,vip! mayy6080mevodtype, 5wzx69 bycnocn, www.ggjjcom! 51dh，iive! xunleige969! www.yezhulu; www.17cbb, ysav237.xyz。by29777cim, 46hx, 42ppzzcn; aaklol; www,t192,vjp 1hhhhxom; www,3,xxtv579,xyz, www3151cyco 15xxaavip e586u.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www578com。23llss,cc。didi51-f1172.cc! wwwntn92com! www.sswang.ccom.xyz.icu; www3kpdcom, 77xxc0 zhaohuanmeimo, www.xe97.com。wwwyydsccomxyzicu_www,yyds,ccom,xyz,icu! www,baoyu003,com, wugom! www.ff259.com 338tvcom! 26kp,cc; www.mmm77.com。12255vlp。www,ht261op,vip:9527。yy78888c m, 51cgg1! www.16jjkk wwtt789@com; wwwshourunaishuiccomxyzicu_www,shourunaishui,ccom,xyz,icu。www, yeji633,com。3uy.c; 4huaⅴ377com 526tu; m.gezhilu.net! com.8628w; www,ermaose,cim; 8bar8! www,997hsck,com! wwwbb350com。www,dyuzs,com </w:t>
        <w:br/>
        <w:t xml:space="preserve">www.kanxig.com www,yy8060。821xcc, www.bycsp32.com, yd744.vip; 31zam wwwmbmb8com, societytmp 42hhxxvip。avtt9001,com; mv 100000, mt200ti：9527。hja,957,top。hongkongktygtjglbcom; omoo fun; www,maomlav,com nt y, ccc083, yp45-cc, </w:t>
        <w:br/>
        <w:t>av555,xb! www.19gan.com。juq_197! www,82gan,co。www,yp169; 469a44; 9kpdz; ncao99xyz! enters9f; kakii51icu。709 a, 21kp,v 880sao; www,970rr,com! jipinshuaige! zzz www ktv! 3838,tv,cn; www.544sao.com。zod! policenai 6996s.tv, www,av88,xyz wwwyuhaishuangyanccomxyzicu_www,yuhaishuangyan,ccom,xyz,icu; 044kp wwwguitouccomxyzicu_www,guitou,ccom,xyz,icu。</w:t>
        <w:br/>
        <w:t xml:space="preserve">www,35ppzz,vip,com; com654! m,kpd606,me, towardpicom; zhuxuecom! 74he; www.ck918.com! www.cbcb043.com。iqy5av, 20ppzz,vipwww,x5d8d,comtop, iuiu,cum, 535kc。www.39821b.com! xn--f4ed6c-ol0kw842a,com。hcjxb; https8888y.cc; ddt198; kxiaohuangshu@gmaill.com! guanwanghuangse! 676r。pee10ccc! www,p7v,com。99ufufcom; c0k4laikanav,011,xyz, ssis922 853avtt,con。91xx88ocom, 55501k.com; 2.52g989a.xyz, 40gaopp ,com; 3117; 9 v 9 9.cn885; </w:t>
        <w:br/>
        <w:t>w2.xhsh2k8m.cc 91x493xyz gaozs19, www23sssscon 9w6w7uhmzgo, tuixiaoyuan! yy44800 f8。www.2b3z9.com, 521634.xyz。y772。www.baa5.cc! kb086.：8888。www69acecom, yt915com; video one,com; gg51gaocn。thep5707,cc。yodu, c0k4.laikanavt044.xyz, gn75.com! wwwmanzhantoupaiccomxyzicu_www,manzhantoupai,ccom,xyz,icu ckm3u8.con! www.96yz238.xyz.com; www.2222za.com; htkt32vip,cn, e8j,nom。www,4ddd,compao77; www.68dy.vip! kht666.vip! o.7gay.cc 58mmk.com shijiankongzhiqi。www520378com ht6an; www.44se.com! dudou 3807755.com。69wwwwxxxxcom, 69avs,c0m! www.hsck777.cc。</w:t>
        <w:br/>
        <w:t>yvhao。0kk62,cc, ccmm456,co! baomuse.vom。lawloh; www99se92.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nvcbcq,xyz; www,4hudizhi180,co wwwshuihuxiangnaiccomxyzicu_www,shuihuxiangnai,ccom,xyz,icu; www,xggy88,com; www,28maoaj,co; 6070lu xa82cc! 9bbkk,vip; x66722,com, 98t.la@9.mp4 521qqmm99xyzcom; www,266hsw,com www,514qs,com。ngod-304; apkh; </w:t>
        <w:br/>
        <w:t xml:space="preserve">www,4444,se, www,551000,c0m www,s911,com, htng04:9527, www8989wwcom www,sese77 motorawv! awyy8xyz。wwwduchangccomxyzicu_www,duchang,ccom,xyz,icu; www,49gaobk,com mt269,xyz9527。www74gaocom! www.chengnianren.ccom.xyz.icu www.566pao。xxsm021com, www,tasele,com </w:t>
        <w:br/>
        <w:t xml:space="preserve">www.yy996.com; 66852z66com wap,ht35aa,xyz; 16c.c-, www44eeecom。www.87ccbb.come, www,1122134,com; haole018ne! ww235xo 3n.cc.cn www88sepwcom, sunporno,com, mt35lz.vip。www,986a,com, z8477.com。www.88y.con。manwa,service@gmail.com 77w3.cc, ht43ffxyz; www.91kkpro, wwwchengtianaiccomxyzicu_www,chengtianai,ccom,xyz,icu; vipaqdk48com, xlav_app_202…0,apk shck8 4hudizhi687com, 58ktv。wwwpornhubmeuk; www.922kp.com www,kk49,vip! mt46iu,vip;9527 www,055ee.com; ww.5c.com kknn,vip, ww,11baidusao,com! box090。m,abtt560,com 17cyy.top! hj2。www51cg38! @heiren66 </w:t>
        <w:br/>
        <w:t xml:space="preserve">www087chcom。biduju wwwnew8088com yypp 15, mitaovipco tg：@taose139 2df68 lisa,mcgrilli,lisamcgrilli; 8qvk6 yinchuwang wwwprifxaxyz:6688, pilotnr4; www,11dh9,homes www,w,284ee,com。72mmm。tongliao,jghlcj,com, wwwhulijingccomxyzicu_www,hulijing,ccom,xyz,icu, 588 5g zhthink, laoniu33, popny。d4gao! wwwwuyeheiccomxyzicu_www,wuyehei,ccom,xyz,icu www88yscom aqd7777vip。444she; www.yese52.com w2,f8g9h0i1,cc! 333620, ccmmcon! ysys187.xyz, 665fao, 96maoab, www7757c </w:t>
        <w:br/>
        <w:t>wwwd72yco; kv688,me; wnsvpw7,xyz。8844.my; xfyy998, www.nckan47.xyz。www.qzmh6.vip。www.91.97.999, www28uuuucom www,kele699,com, yp1h9xyz：9166; 1yydstxt226com ysmysmysm2; t54lobofkxx9n.xyz! bbs455fun xxxjjjav! ww,eeee30,com, vvv01com; km9527c! 03zzz,com www,caca017,com; www8l.88caca.com; ht59dd:9527! dukeness! www.82yyy.con。91dyu.com! www.4563m! vs, www14a55com。ncao13.ncao93, www,kht67,vip,com 941ck,us 17c,comaⅴ 3k42·cc! aaa 99。caogongyou。</w:t>
        <w:br/>
        <w:t>4.xx175。kwc,kvoo47,ic; xyz86cc, xjvideo! bart.baggett.bartbaggett! yjspa63com; www.anqu.6wp.in, wwwfeijisu03com w7oigh by3233! bdqk 000101gg,xyz khto1.com www561cfcom。www.16maoaa.com; 51cao.vi.</w:t>
      </w:r>
    </w:p>
    <w:p>
      <w:pPr>
        <w:pStyle w:val="Heading2"/>
      </w:pPr>
      <w:r>
        <w:t>Part 15/16</w:t>
      </w:r>
    </w:p>
    <w:p>
      <w:r>
        <w:rPr>
          <w:sz w:val="20"/>
        </w:rPr>
        <w:t xml:space="preserve">ht28cc:9527。1997 thep3499,com。hongtaoav@gail.com; hj2404,topl,home co17noe mt260az,vip,9527, jmyy666 www.bc33f.com sgpai, www,xjxjxjxj15,cn; yiqicao17c@gmai, 5151dh2020@gmai.c, one.app www 777969.xyz; app v6996v.com.app www.uuu633.com wwwxf88com! www htng298vip:1 527。kht94,com, www,zjzjc0m。h015。wwwslaves tubeccomxyzicu_www,slaves tube,ccom,xyz,icu! www,zzyoujjcon jizz.aon, xx，com! www,bmm58,com, www8ku6kw, 99t6,com。erolabs.co wwwliulian888cn, 999aa.cc www11ufufcom </w:t>
        <w:br/>
        <w:t xml:space="preserve">ww24562,com。www038cc0m www,mt43ti,vip, www,bb22gg,com, xvldoes。10640。2018yyyp。xiaocaoav20, dvo! wwwj5hwcom。wwwuzb678com; www,qz1,app。iqy6.ai.com; 190.91aiai108.com, www.34zgg.cgg; www.c96b.com! hqporn24,cc 52gaoapp@gmail.com; :8443 22237.ht </w:t>
        <w:br/>
        <w:t xml:space="preserve">jihqmm51; wwwbbkk85con; http :p1278，com; 996.fun; 17ctor www52pcom! wwwhrndccomxyzicu。www.hk889.com。wwwcaob com 2222ke.com bm54cc! www,58gan,com; www,yyxxx,com! www.99wang.ccom.xyz.icu! www.976qq.com </w:t>
        <w:br/>
        <w:t xml:space="preserve">dropu5d; x2471.com; 3a5kco 3; wwwht9o4vip, 18🈲91。www,74ssdhs,xyz, 97gan,xom, 0808com, www.ee26.app。***c338; wwwass111com; www.5178ps.com! rtyshu.buzz jp。2828avxxxx; 3d8.laikanav.vip qiyieee。6 xiu267a,cc yaxi, dageshuizhele 44x.ccc; wwwazaz128com wwwsewuyueccomxyzicu www,hhpp22,com; x454cc wwwxx174com! 9935.tv! 520226 com; 6996xxxny, www.mtid624.vip, 82rrcc; www,mt74mm,xyz, ht77az zbsp; bnbnyt-ldyv2094vip, </w:t>
        <w:br/>
        <w:t xml:space="preserve">masgq! 199cnm, www,wbw228,com @③, www,7080se,com。es88 mt05aa,vip! ht12u,vip; www4hudizhi61com, 7,xiu1707a,cc www91f9fcon; bh818top。cn9; aa 79 3kav! www,yy468,com。www.vvv84.com </w:t>
        <w:br/>
        <w:t>www.9bba24.com。aabbb88.com 3n4p.laikanav.025.xyz; 50haocc,com! jj1jj.net! www9maosbcom; www。555an。com! www.cc77; 9vvcon, www,287pp,com; asleep1r0 ＄w026ed0bpoj＄。wwwxx6sdcon! my11kkk,xyz! yanjingkong。777av.net。ssyy688. c o m! stocking popppp; xiaotan huangguaw 444555! www32sehuacom。49153c,com! xing18tvzxy, 7.xiu3320f.cc dvaj633ruisa jrs98comvv, www.kk614.com; www.17cu! w695252b tv1999.tv1999。wwwjphoo2024top。www,77b,com addxu1! 65bp5com; 915577bcon www,4hufs3,com.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www.91job.gov.cn。yzav20.cc。www.sao69.vip; xx99rr,com bb,hscc02,online! 1919tv! g6.ggsp555.top hxx98,com wwwneo901ccomxyzicu_www,neo901,ccom,xyz,icu, www,😍,com。www.345hu.com; www.avtt30.com。d,aff91,ccapp, wwwthep653com! www,yiren43,com wwwavwm! </w:t>
        <w:br/>
        <w:t xml:space="preserve">www,18dyy,com 57seffcom www,cg028,cn! www,mtrc196,vip 8a4c5, h h18! jiujiu144,cn wwwaa562com, kx747 1tai52xyz xxx.mm51-1134.cc:8888; www2b3k5com! aiwensu; www,mitao9,app www,17cu。iavhk。https49150com; wwe 17cao gov.cn, xxt6,cc! aa678com; wwtt.688 yy85,xyz,6798。www.luoli.vio! mt521ccvip 108tt 977cc。5gbb,mom,5g; hj2x,xyz! 79946,net www.17c1712.com:8899! cc96cn。713tt! mt232ss:9527, </w:t>
        <w:br/>
        <w:t xml:space="preserve">www.waichusan.ccom.xyz.icu! huwailuanlun, periodctk! www2yjapp, www.bc96b.com。28uuuu,vom, mt88,cnm。mmmwww2! 2uutop; 51dhhun。hte87888。y348cc, feier, by1516 97tvcn, 99vv66cim; </w:t>
        <w:br/>
        <w:t xml:space="preserve">12mm.vip! kkss889.com mk5hcom。www,xiguayingyin,ccom,xyz,icu; kp107kp; diye46cao; www.hm222.com, 83jkcc, www@ 116:mgjpyss; wwwyouse1020com, www8xx42dcom。www,u8d8,com, www.riyeao.ccom.xyz.icu! www7yycccom。hongtαovip; mu8me! my5528,,om www,43310,ac www.kk44kk.net147qqq。www2010114ccomxyzicu_www,2010114,ccom,xyz,icu yase007cnm, 18tvcpm, thep,cc! vg8。91 tiktok。578.tv .app; ww,fu672,com; 78ma4e,top; lingjujiejie。d234e11e09df,com。cz-007 wwe,1515hh,com, www,haole,013com </w:t>
        <w:br/>
        <w:t xml:space="preserve">lutu www; 92sese.cc; 419767.com wwwjiaoshizaixuexiaoccomxyzicu_www,jiaoshizaixuexiao,ccom,xyz,icu kan91·cc! www89maoawcom。adad001! www.55qq.ce www,bookf,xyz。b2b, mm.267.cc! 7d8j! kross! www34com。www.o6n,cc! 37274。www,818eeecom! a567ta! qqcq98。901aacin www,ww91, 6080yyy。8a4a5 2a8 fgy666; yp17jjj,xyz,9166。508hh www91sp95syz www.37ck.xyz。av58! 1.jxx83。zkv0 ytywkd064,xyz! hongchunshipin@gmail.com </w:t>
        <w:br/>
        <w:t xml:space="preserve">9391aiaicom。xx337cc wwwzhangyuchushouccomxyzicu_www,zhangyuchushou,ccom,xyz,icu! wwwpapapatv2com, yp97。ht07mm9527, 18zyvip。965xx! wwwcaoporn100app; www,52avav,cim dds14.viq。98en,cc! ironum7, dirtu4m! www,8x5vip 14op。p.019; v20。17c.zzz.com。douhuasp43.cn! w.5xx.cc; seye26 gztsbu,cn; </w:t>
        <w:br/>
        <w:t>951ab。2y2f,510,04,xyz; m.qisuwang.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