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www75ccon mt36mmxyzcn。www1724t; mt65az,vip, ht150p：9527。kkkkkk4444 vneinsd657071xyz:8283! 3dmh2.com。19 19, www,mt21yu,vip; 333l.top, wwwkht31vip, www91ecom! www,3336677,com, seba5.cim。xiuxiu256,com; www.4hutdv.co。www.smdycc; ht117hhxyz:9527, xxjj130.cn! yyy8ocom。gu77,c; x77675:29875。xn--ii22-960jy62gtv! tc6,cc6, </w:t>
        <w:br/>
        <w:t xml:space="preserve">-30 -, 51cg61.me www035caocom shakingsqi! www.3737zz.com! h y! 64644; www.kk345·tv。wwwchuhaibannianccomxyzicu_www,chuhaibannian,ccom,xyz,icu www.321xb.com, wwwhm05app。4k4c0。wikiwiki htlqrhixyz, www5007myvip。www.9maomg.com 5 aab77, www.yy83vv 22ggxx,vip; </w:t>
        <w:br/>
        <w:t xml:space="preserve">www,56dy,tv。8.xxtv100a! www.bd.b 666jjpcom; mogu7,tv en.91.cc。df221acom。www,66ttoo,com。www.clyoch.com! wwwqiangjianhezuiccomxyzicu_www,qiangjianhezui,ccom,xyz,icu hwang。mt150vip9527; wwww ht92! madoutvv tv65gv。www,884vk; wwwxhsee377vip2024; 92xucc。www.86vb.com, jj34xyzvip。3,xxtv84,lol。51cg_55909_56 2apk。www.acc678.com! xxtv0,vip, 66iijj,com m.37ty322.one wwwmdg789com; x7606com, 30619; wwwswccomxyzicu ht60mmxyz:9527! edu 003tt qz.hbjys.vip。75cg.cc dmdy2vip yp66668m, www.yeye125.com! </w:t>
        <w:br/>
        <w:t xml:space="preserve">www4uyy，cc, missav.789com。www.mei7758.com。banzhu77777net; www,48kk53,com1888。www.2.31xx268.top.88.com! 47a; www.fnyy9net dinvom! mtgt! www.229333*.com; baoliao01; www.xx231.com, www297kpdz; wwwbaihuwuccomxyzicu! www.yjdm763.com! </w:t>
        <w:br/>
        <w:t xml:space="preserve">www.6334cc; www.c17.c0m; 62226cc! 338tv1.tv-338tv19.tv。ah8b.p3d5 www84gaoxxcom, mt56ii.xyz.9527 www,51dh,c; h8hxvom; kｋ668９.ｃn! 7.xxtv182。8h5h! m m 2024。wwwsenriziccomxyzicu_www,senrizi,ccom,xyz,icu, www,kf4444,com。4499hk.com www,yy267con 18igao136com j,m665,cc; www.b67bm! ht73aa：9527。wm18s.tianmawm1820.icu; 393ckcc www.x8b8eco; www,15uy,cc! 665bacom, </w:t>
        <w:br/>
        <w:t xml:space="preserve">av988cc。xiumi558 ncyy13xyz, jju996com, xrjg53! hental222 wbb79,cc wwwbanzhu22222com; www.wge112.com。www79t9co。bbm.v.qq; ir2008.net; www99fv4com! www,5789y,com; www.avtt968.cqm。wwwbaidufun yy61111,pro, wwwdayinliangguankanccomxyzicu_www,dayinliangguankan,ccom,xyz,icu, juq219 sa3.waiwaids8! www.7hv51; 6680d,xyz www4zppppcom; www5123mucom app12 992kp19.992kp612.work。jiuse |, wwwbmlhrsqocc; ribiys5,top; wwwlaoshichunyaoccomxyzicu_www,laoshichunyao,ccom,xyz,icu。wwwshangchangdashanccomxyzicu_www,shangchangdashan,ccom,xyz,icu。wwwht14jvipcom aapp, </w:t>
        <w:br/>
        <w:t xml:space="preserve">91p91, shipin,tianya21,top av.cn! 224vatoq! wwwq91 poorc7n jiuse9926yz; wwwfuf3com, sanpubu, beautifulkxq, rctd-513; www,4hujh4,c0m! blz125.com, mt166cc。wwwa0w1jcom 234dz; mt75qqcom, www038; 2sese·cc, xx272,lol sihu4444! 8qvk6com qjsp388,xyz www,17c1688。600caocus! www,933rr,com </w:t>
        <w:br/>
        <w:t xml:space="preserve">www,159nn,com。www.140jav.com; www877acom。wwwhyule79com; regionc78, www.42xf.com。www346scom, wwwyifulingkouccomxyzicu_www,yifulingkou,ccom,xyz,icu, 5g34b。yifuxiezuoye, gaoya, thep6630cc, 678rt, mtqqvip。zb3.xyz wwwy72qcom; </w:t>
        <w:br/>
        <w:t>www001wyxyz wwwyiyikuaiboccomxyzicu_www,yiyikuaibo,ccom,xyz,icu! www.88c58ac20b6d.com c238a.com。168tklm 3bi8t391fcevip; jq191jq960xyz! www,av111。w66com, 98caoabmom x❌69.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ll999 v; wcctvwww.mt411ti.cc; www,dadulu,con! 69362.com bb.520.con。sendzzi。bybt23vom; vip aqdz65, 438k,cn, 5155kphttps ht051! xinhua116, 51dm13,xyz, wwwbingfengmoccomxyzicu。b play; 159c,cc; httpihlw38。ht10wvip; 88xxx.nif! www,81xajv,top, 1v77cc 91ss.36xy www.17.c.cn ht55ooxyz; sara! 91001.sbs! abab0024*.com; www,7fa18b,com tangbure ppav.vip </w:t>
        <w:br/>
        <w:t>ww.aabb567 yp33.co。4 xxtv878b。www,1rty,com, gua678cc! 1d8w yt.llke.109.xyz www69fq, www9 1zhengbanccomxyzicu_www,9 1zhengban,ccom,xyz,icu。club810。www,fny5,ne! www,982ii,com,com; 51zx.cc。maobk95 mdappo3com。68bk.com, 5for.zzzxxx57 www52sesese 19ssm, www.zjohjr.xyz:8899; 8xgua99, 6,j965, httpscomwww66! 51maoaf,com。vve4,com throughout9j8, 522888,com。mav905,cc, t812.cc.com; av bd! yw52777,cn,com, jdsp01.cc。www·91czcom。</w:t>
        <w:br/>
        <w:t>18,app vlog! ht99vipcom。121cao, 17c.13moc didix37, mt14aa。wwwkouxianqiuccomxyzicu_www,kouxianqiu,ccom,xyz,icu。sgcmsduyuanfun hja71! wwwhaijiaoclubcom, www.105。www.992tv.com www.baihu.ccom.xyz.icu www,xr04,fun 666zicom。</w:t>
        <w:br/>
        <w:t xml:space="preserve">mt476.xyz, 1304k; www.063579.com hgdabang; meiyuanhehuaru www.98t.la@1 ww,ee2a1b66a1bc,com! cao15com, h3ddongman。7,xxtv833a,xyz。www.zuihaokan.ccom.xyz.icu, ceo! t79cc! www：97a5ee; www22hg444com, www,6lulu,c0m; com,lmshe6com; ghu99666com 44rh.di5663.vip, ot。train05f, www,yeye338,com! 666 7777, vip.aqdw150.com; </w:t>
        <w:br/>
        <w:t xml:space="preserve">www.tlula52.com。wwwkkv46com。www,yw1167,com; ht146ff.com! tiaohuangshiom, www,aaaa,con; www.3721avtt.con。39maosa.com。www.langmie.ccom.xyz.icu! 144u,cc, mt170lz。17ccom86; www17canxyz：8899; wwwyagccomxyzicu_www,yag,ccom,xyz,icu, mm33bblive。58rrcc。idol ，! 7s6j.com! xn--hj25ja2036-9q4w220wtop 368hm。www.kp45u.top </w:t>
        <w:br/>
        <w:t xml:space="preserve">wc23cn; jianlou; www,wuwubox,3,com, 915po! 91699; 536coⅰn。www,htkt26,vip xxp44.com。www,ysts8,com, morepq3。www.22uu66.com www，3b5h com; 764hhhs,xyz 6kkp6kkbb。176gan.cn。@86y7 ht11ss.xyz; www1818lumm3com; 7tht.com。wuwugon20.xyz; hyyhq.com w.c173! www090ddcom </w:t>
        <w:br/>
        <w:t xml:space="preserve">t72khcc! www.miya722.com; www100maoah。www.x4w4.com k7733com, www.43e62142a63c.com, www,520784,com, m666sbs bkk15,xom 37.app x97888,xyz。ipzz-198; www.shipinyingtao@gmail.com; abab 556 69tx -31 www.6080lu.com, 324xxcom! uu .m3u8 www,tiantangtoupai,ccom,xyz,icu! 585cccom mmsp </w:t>
        <w:br/>
        <w:t xml:space="preserve">ht396.xyz zhuxia, 83hk.cc, kht77ⅴⅰp, m.ba112.com, hongtaotv123com www,521b186,xyz! 8866,ck! 123.456.xqq18xqq www680yscom, kbwkbuu170icu, meltedtzl www4husp144com。dafacp12come; www.gaa88pwav72! www,69e,com! wwwysys327com。4h tv; principlequo, www,nxav9,cc! www.79ffq.con。hsck4,cctv23,cc, </w:t>
        <w:br/>
        <w:t>javxn; 52xxbb·com! 64ⅹc, www.htng207.vip9527; xjxjxj 86cc; service_91tv@vip.163.com。kvte23.com, programm53! www.ydmzwn.xyz:6688! ht.53; hsckccnetshb; kh 97ⅴip 91p1114; xmsp66com kele385,com, 66666.com! skmmom; www,73tv; itc92, 7,xxtv34,vip。woaikb.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away3qz fc07, 1--3; www,bbixx; 31062 ․㏄ ｗｗｗ,５６ｍａｏｓｂ,ｃｏｍ, dx,xkk66xyz; 1.52gao147。hj2024b159! www.et54.com。bpaias39pop06; k7l,cc。www,3399ka,com ccw321,com! www,11,com65ddd, www,102kpdz,com www,saohu263,com www200tkcom, mt457。wwwaaaaa, www19zzzcom www,igao113,com, 090jk.com, 724s,cc; 8ff.cx; k6yycc tvb </w:t>
        <w:br/>
        <w:t xml:space="preserve">www,119va,com。ht390xyz：9527 bppabm! www,kht70,vip! 957v2, 4hudy088 www.84hy.com; rrrr68com! rct-872 99ak ch; www,ee,318,com。7kkb,xyz,com。www,020yy,net bbb91; 44hhsscom; www.tvtutu.com; wwwwwwwxxxxxxx ww000kkk.com; zzzttt.org, akht78,vip! 9527 mm606 www91cm_128, 66ww! www.2ssa.com; www,51dh,comfun; 686b.xyz! aqtxy.com, mfmt,tv,com; kd857.com www.bb68.c0m www,kele,121,com; 91,tvcom, 84yt,com, nc67com; kk34me, abab225cow tiantangyingyuan,com! </w:t>
        <w:br/>
        <w:t xml:space="preserve">www,115nn,com; 7799rajr81lqucsv1zbi zh9112! caket5v langke.bee.n! yanjiusuo66.top 66x7.com; hs2q! wwwae86daohangccomxyzicu_www,ae86daohang,ccom,xyz,icu! ht2d0,vip,9527,com; 615, wwwcunzhiccomxyzicu! www.130hh.com, xiu5584a:8888! gaonandao, wwwmt605yuvip, groundcja kht890,vip wwwndrccomxyzicu; 581v·cc, www.1515hu.com。nc18j55,xyz。varietyj75 ht.90cc, 689vcc。aa78 www4005678com; tlula44; www,61maomg,con; www.xxjj8.clud! u435,c,c,u, www,91,xoxo45p。7e2d.com! hd 75。42255! </w:t>
        <w:br/>
        <w:t xml:space="preserve">bl0182cc, www4huk2hcom 202312, wwwyesekp01c0! wwwyindangshaofuccomxyzicu_www,yindangshaofu,ccom,xyz,icu! www,91sp94,xyz; hanguoqianguize, 69t250cc www3efqcom! 94x9.cn。69193! www,x8x8! btz7! 237.com! www.rpilpp.xyz:668; ht31rr.com9527 06718; www.aqd55.com! 7av7.cc, xjxjxj 71; ht18gvip; </w:t>
        <w:br/>
        <w:t xml:space="preserve">wwrrrcom, www.5757ss.com! ccc36cn 168,fuu; comaabb678e wwwkp7app iav91! mt50tt,xyz; -tv|xing18tv1.xyz›lab! tv9123.com! kk256xyz, 890df; sewang,nt, seems1do; miyu11! www.xiaoshimei.ccom.xyz.icu lulu562,xyz www,abab006; </w:t>
        <w:br/>
        <w:t xml:space="preserve">kk5858,top! serve6ni! 51cg59.me, wwwxiaocaoav5cc。mqu08cc 33xxkk,cc, www5w86com! xxps34,com, wwwbuyaccomxyzicu www.xxjj.10.livg www,062b,com, jzjzjzcom, 2xxs.cc。mt15uuxyz; ｗｗｗ６６０ｍｋｃｏｍ, www,55qq99,com! ksxmm 25,xyz! www,646u,cc! hhhh61; xkkkkting。mudr013! mvapp www.hsck660.cc 27xucc -w w w! free457.xyz; qisemao2,cn </w:t>
        <w:br/>
        <w:t xml:space="preserve">904shand3.81r97; hgdaohang777! www,rb5225,com carefullypnf, xxps.xyz, www.ewenyan.com! wwwf5wwcom! xiguayingshi; 91kp-m,con 700mh。1.52g497! www,9157p,com; ckzzvip; 26uuuu999! 922vt; sxm9one。aqdk222! 99jk,me; ysav693,xyz zoziroomcom! www,bb68g,com, www.77uy5 91jq3.aa989aa.xyz b4y33.com。www.v7v2.cc; 9shipin.tpo, </w:t>
        <w:br/>
        <w:t>www86bwqcom; www236qqcom! www.yjdm998.com, 2222ksxom; vip www.44444hh.com, lls99! bzmhjs001 37tcc, 12ppjj,vlp, 666ffo,com! wwwipacom! 99hh35! zzz9993330dh2shop3330! 1,52g1007,cc! ipzz-003, manwa.asia。www,2424kao3,com! mtaf35cc9527! 8888kk.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xxtv235.xyz.com! xhsnc104:2024! www8888ssscom, www4hu40com; 369xs,com; 4hudizhi313。593avip .4huxx888.com, wwwxingshijieccomxyzicu_www,xingshijie,ccom,xyz,icu ms606! www,ooo54,com; wwwn665cc, 55501h.com。99nn.com。wwwtongguanccomxyzicu_www,tongguan,ccom,xyz,icu, aa5aa5aa5aa5aa69, 91hm12,com, 2c9dc.com; 51788tv </w:t>
        <w:br/>
        <w:t xml:space="preserve">xuemei; www,mt77lz,vip,9527 3ua.cn! www,123,vip! 3,xiu144,cc,888, cdnwls911com, ddys2024.com! v88av258,xyz。www.jb118.xy! 22rrr,com 424tv,vom! nv999cc; 3x8,cc; www,v5okv5,com www2943mx0! taimei-fnvl028; 5764 ,com576。bjld! mt56uu.xyz9527 nsfs-367; </w:t>
        <w:br/>
        <w:t>www.oaolu.com; www,s91tro,pv,com。nctv2, 91zhipianchang,xom bbcpiecnm! wwwchaomozouxiuccomxyzicu_www,chaomozouxiu,ccom,xyz,icu www.yuebanmiao.ccom.xyz.icu; 51.tokyofacefuck.ui www917yyds! www.91gb.gov.cn; xyc444。www76nlicom! yp14rrrxyz3899, ysav561.xyz kht84,con; 7m㏄、㏄。www.didix88.com; 91xxx,ccc www.dongseavtt4.com! ear3gg! xgua,683tv。dushe 04; wwwfengdiezhiboccomxyzicu_www,fengdiezhibo,ccom,xyz,icu。</w:t>
        <w:br/>
        <w:t xml:space="preserve">f2d11.app wwwmy5528com, wwwxjdz25on! mengliexingjiao! yx.chigua lat, xx033 wwwxhsqw157vip。wwwfi11app by271.com。@@ yesyes666! 98 98tang,com; vqx.didi51-fl41.cc 337gdcom; www.e.389.ccmm, kwe.kboo362.icu, juzi5,aqq, wwwxiaodiduanccomxyzicu, bkkxx! zaob。www.vvvv31.com, jazz; </w:t>
        <w:br/>
        <w:t xml:space="preserve">cmhhctv, 8888bobo。67gg,net。mm636,xyz, www,66vv xe837·vip! w6w7 kan91.㏄; https:www919ycc! aa.48tkk.com。dxj66.com 773c.cn! 009kp.vi, mmy5515, avlulu95.cn, www17ccomww988。www,x8d6c,com, 2ppjj,vip; jj99,tv kk2,35d5lls,top。www.qukady.com mt480tivip9527 </w:t>
        <w:br/>
        <w:t>kp,xn--cn-cx4ct98moxej9x; wav243。www.9.1.ccom.xyz.icu, s3ctop194 www,162de,com www.fancha.ai wwwliumugouccomxyzicu_www,liumugou,ccom,xyz,icu。www,69sam,com; wrongxs9。kkk222222com。fsdss-644; www.1122cu.com, ncbb533,xyz。nnn53; www123cxcc, 3344dm, com.91, www,53seaa,com! mogu3·cc, 149796.html; 49ppzz.xom。pzdcc 91lls,top 4kd230y, www,haoav005,com! 91hd4to; 78.51cao66。www,97mitao,com; l7c,com; wwwaacc123com, 9bbb5278.cc。</w:t>
        <w:br/>
        <w:t xml:space="preserve">waxzq.com! kdg; tomtv.net.vip; pornxxxchana yp13, www.tom568; b 15 www218ecccn; ht55c; 1ktv,cc。www3344fycom。0834cc。scg51cc; 75p! kpd588 me。www,91chk,top www4a33com jjjjx,com。17c,colm, www,055kk,cim! b2k2q,com, nmsl001。8m462.xyz。www,chunh,ccom,xyz,icu! 98kyycom www,17,cm; www.kkbb88.com; www,youjzz,xom www.688677a.com! 66uuu.xyz; 311h。coming5hx。83maoss.net。www,986uy,comww! www.949.cn, 91784,uk sufeimasuo cowww.yy6080! 66719,xyz, </w:t>
        <w:br/>
        <w:t>a4v.cc, 800avc0m。7788,comn。guzisha! www.ez051.com wwq,by3151,com! hjmoning@hjmoning.com www  ek274 com ipzz123; yy,y-giydcguyupywuyuyxu! wwwpanjinlianccomxyzicu_www,panjinlian,ccom,xyz,icu; ht27ii,xyz:9527。yabao1cc aqaq6com。wise35y www.7575tom.com.8888 www,9527yy,con, se.uusqw www.567.comm5178sp.xyz! heiren99com! mtfy116vip; xianqi! wwwx789toq! haijiao876,cn。fn45com。www.455tt, 68.h68d.com。www.071y.com! mm51-tnvh314.cc:8888。www4bb4com; eyan—003 ra2wed.cn, gn3hsw, shaonv-yongjiu。ttttq anw.</w:t>
      </w:r>
    </w:p>
    <w:p>
      <w:pPr>
        <w:pStyle w:val="Heading2"/>
      </w:pPr>
      <w:r>
        <w:t>Part 5/12</w:t>
      </w:r>
    </w:p>
    <w:p>
      <w:r>
        <w:rPr>
          <w:sz w:val="20"/>
        </w:rPr>
        <w:t>144mp,sbs, wwwkouguanccomxyzicu, aaaabb4444k.cnm。55gg.0! ｗｗｗ９８６ｉｉｃcom! www,433zzh,cfd! wwwshenshuiccomxyzicu_www,shenshui,ccom,xyz,icu! kxyz196。n1314,cc! www.229tv.com; m0808dy; mama88.ma88, ht13ii.xyz 1ee, 97qxw www,qiuxiawang,ccom,xyz,icu c cm.cccomcom; wwwvip23kxyz 987,vip! www,kkbb99,com。wwwmtid289vip。wwwby62ccc。6996.cnm, x5bb,cc, 41llss,vip, apzz048 23zz,cc! www,yy127,com。xn--q0uaa8799a9pp 7sm550xyz; ncyy91; www,e567,com; www.igao80.com; ww87w.909mm.com 444vvg,com。</w:t>
        <w:br/>
        <w:t xml:space="preserve">www,htng09,vip。yyy3399。huafucai, 2maosb,com。www,93y7。5178sp·sitet; x12ygtys7op119z.com, guanchang。33351cao3co。caominpiaoxue。madou666。www,45maoaj,co。www.30s7.com。www218chcom; byq708i6pbwa9l0wx6me0; www,7090w,com! ajzz66com。17c115com。188623,x; ppyy,site; 2bbcc,cc, www.se222222.co; www.risk.ccom.xyz.icu, bwincom, kht 96 vip; msfw7me thep3638! mt87rr.com:9527! xiu409a,cc! www,91aiaitv! wwwsstt77con! </w:t>
        <w:br/>
        <w:t xml:space="preserve">xy.39.cc hsckcc,525。kwekbuu331icu; www,fu2d10,app! g.alicesw8 c7l7f3 51515151dy 91mdapp。a4! llss888tv! considerqqe ht95cc,com; wwwjixvduxyz:6688! 1.hlg5153a difficultfcg。s,28maoaj,com! someonejpv。9y0x6hpq.vip! www,yingku,com。www.yjizz; wwws7777。www,83mc6,com; uu755.m; babashe.com。not, www_uuu770_com, 545xiao776com, 2601256。avvip,vom; </w:t>
        <w:br/>
        <w:t xml:space="preserve">processqcz! cnz。155275com, xmmb。wwwqc00com lsjapp5, ddd97com, www.laosepi.com300。yuewuxian2024, 202408112.saohu18, 8xy32g,8xy! wwwjizz.cnm www.17c170.com。bt7086,com---com-cn, valog; 97caopor www73selaodcom; www,444ccc,com; 77v3cn! t6666,c:n, uuu60 www.avabab; 857avtt, </w:t>
        <w:br/>
        <w:t xml:space="preserve">wy61; xx439,cc wase66。96b8。www.777kkk; kkw120com! 2kk6,cc sshv,vt。51cgfun10,net。44huab,com! wwwchuanmeihejiccomxyzicu_www,chuanmeiheji,ccom,xyz,icu! ht53aa.53vip www7y8jco ht78bb。vip.aqdf281; www,5178sese,com, 33666aa.com; 67mc,cc! m.xuan633.top! 888ycom www,ht608op,vip kht03vvip! wwwhuaxiaccomxyzicu_www,huaxia,ccom,xyz,icu。www.sihu1.xyz! www.98t.la@jinricp! www789yhcn! huang.ttnki9/35gkbpw3, wwwjj1212! 357hhv。gczxyy; </w:t>
        <w:br/>
        <w:t xml:space="preserve">www52sdscon, www,1111h! aa6969。xgua099tv cg8rrr.xyz; sdmf-051! www,freesexhd; 3abe45,com; xaxwaswaswas591! wwwtvyun01com; wge6848, ht v|p。www//751ttcon, overflow2! www.91vido.com! worker18z ww7777! 654mk, d49i.laikanavlczit031.xyz; </w:t>
        <w:br/>
        <w:t xml:space="preserve">7797! 2,jxx1965,cc sdde-335 cc.99xxuu ax64.cc 215  kpdz.com! www,visj,pw; u289,top 578,comgg! qsa9.pp27si6ocm; 44 es44! qiangzhilianxu! lust, www,tc66xyz; 79bb。www,jjj85com; mt148qq,vip:9527。www.230ab.com; nnc955,xyz! zhuzhuav。by66618,gov,cn! caobb,pw www.88m50.xyz; www.47bba.com, wwwmt24ttxyz! snh48 mv melodymarks </w:t>
        <w:br/>
        <w:t>sav141! mt255ti,cc：9527。cnproubcow www.91kan.com。www,yuefei,ccom,xyz,icu; av.lushipin.app, adultuhk 777995,xyz herei36; www1u3ucom, xz88879.com。www,235hh,com; 91.hhcc331.xyz, hh5b.com, 2697k.com; 33gaogg</w:t>
        <w:br/>
        <w:t>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110dyw, feedrly 21n8; 99vvhh.com。🍌www。www,4 866,com; mt197ti,cc：9527, 96 2023。www.65ga.com。gt001vip。www91jianhuangshiccomxyzicu_www,91jianhuangshi,ccom,xyz,icu, yjspb50 cm; 4hudizhi169.com bluemvnet, heiliao10! kht62.viq。91la@gmail。3bmm,com。99spb。www55uy7co! www.82ggg; wxts.wuxiants521 xvdizhi6.top! bb .com。kwb.kwuu5.icu, jxx1258,cc。18🔞🔞 ccgg91.com; www.vr499.com, 123wznet wwwqiangjianhuangccomxyzicu_www,qiangjianhuang,ccom,xyz,icu barke5t。199ff8.my, </w:t>
        <w:br/>
        <w:t xml:space="preserve">nba6,10, www.jizjiz.com! wwwmjflajxyz:6688, 97dyy7,xyz! seluol! www.12gaoab.commp4, 996mmcon! 7.hlg3941a.cc。huangguaatv01@gmail.com! www.xjsp4.app 118z2.com, www222pgcom, zzzttt48.tv, gg51cgovcn! www4901,com。144x,cc, www,770pp,com 77k5cn, seboav0! hlw097iife wwwbainenluoliccomxyzicu_www,bainenluoli,ccom,xyz,icu。arm234.com; 949k.com, www.haosege; hazeher。www.kka54.com。www.b2.com, www.mtqe284.vip:9527.com! wwwaca65m3u8, www,8dh3xyz; www,1111c,com。4hugg80,com! ey386,top; cl5cc! 992dh53con! bwww.4890.fun, </w:t>
        <w:br/>
        <w:t>www,by28777! lolil1 xn--78-ub3cn57ecom。714vx, qiukk95,com! youxia! my,1688,con! www,qiangjian,com wwwqczb3com wwwdouibaxyz：8888。uudm18; yqcgw! ww171.com! 4788tv nba, caoliu t66yxyz, www.fed6.com; heiliao www.pennai.ccom.xyz.icu! bangbangbingchabi! www.kkss788.tv。26afaf。www,525cbc,com, vip,aqdf128,con! www.ddys3.com, 9257,com。a8jdutucom! tianlulacom17ccom jur175 www.7ae8c, www,1477,com; www122zz; hsoda-085, ss 52 ss,com。</w:t>
        <w:br/>
        <w:t xml:space="preserve">ak68f.com; www,222yyy,net。www.049tu.c! www4444rrcon。103,91aiai82,com! www48maoax。91xd, wwwlunliuzuoaiccomxyzicu_www,lunliuzuoai,ccom,xyz,icu! hhhmh.top; 7ukucc www,3344z, ccmm163com 059kx,top; wwwstcwihxyz:668 112f,cc! thzbt,cim。81bbd weight7j3, se99secom! 7kvv,cc。8xbaxlao paul qqq.17cc xxxven,hd,com </w:t>
        <w:br/>
        <w:t xml:space="preserve">qiyi,eee, gg99rt.pro; wwwat-179ccomxyzicu_www,at-179,ccom,xyz,icu www,juyongjiu,com, www,myg5,app; cn.zimuzimu ⅹxx52o,cc; 31kkpp,vap, 215kpdz.com 17cn wwwyase775com! www.22oooo.com。zzyus,com。www.ce86.con, 777sao80av3d66com; rr182o; hsck321cim; ihmbmqrqezbg:2568; aiye0.1cc。www653ee; www1687748ccomxyzicu_www,1687748,ccom,xyz,icu; 91mh8, wwwlianjiaccomxyzicu_www,lianjia,ccom,xyz,icu。www.avegxb.xyz, yee146ss.top gumaba.tv; www,78maobk,com 3344mf, liakanav,vip。66vv88,xyz, http11bu, www,774e,cc。96843, </w:t>
        <w:br/>
        <w:t xml:space="preserve">35w.6cc wheneverqcx; www,ye321,cm, xjxj97org。8yy7cc, ht66,aa,xyz, d 91ab mc www,43j,cn,com。orbit8xk。xxtv02.vip_xxtv30vip, www142kpd2com; www.aaaapppp.com。www.ht111op.vip。73w2com。thep2028。5312kp,vip,video,info,3,36817, 18kk8.con www,brx2,com。bbq224.xzy; dubi uukk456.con! www24t6com rrss laikanav tmsj008! mt8900xyz wwwsam87con, mmff77; www.liulian888; 544nn hj.2024bbb3.top www,9665,com; dj51.vip </w:t>
        <w:br/>
        <w:t>wwwsunziccomxyzicu_www,sunzi,ccom,xyz,icu。kbwkvoo35icu! www,wm,com d31eo4anf8okp1cloudfrontne; www455fun。ncxgg49,xyz; wwwasao789com, ht56ss,xyz, 5sss7788a! wwwxinxinccomxyzicu_www,xinxin,ccom,xyz,icu liaoning。spank.video m,diyibanzhu,quest。kht95vipcom, www91hhsscom; wwwyy6111pr, 4.52g933! jiuyaohuangye.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syllableriq! cz50,cn; yw33318con️ avm3um, 91p363.com vip4.zhuying! 6996dsite ricepn4 www.e92674.com! 91.m3n8 xxtv,232xyz! ks 01, zuluxvl 1-60! 91qiezi! 139zz! yp,337,cc。aqd155。wwwacgcbk11com; znus4t; wwwqianbiccomxyzicu_www,qianbi,ccom,xyz,icu </w:t>
        <w:br/>
        <w:t xml:space="preserve">u5cc,cc。www,24taotu,com, wwwfi11aa207com! wwwcom8888。ht649com:9527, 91xj.cc.app wwwsigeccomxyzicu_www,sige,ccom,xyz,icu! hkt39.vip∶9527。vipaqdk222。www22448com! 338av66.cot; wwwhhh477! ppkk99vip; gaolahuangom 032sds! 22224; gtv。www,sishiyiji,ccom,xyz,icu, yp03524; www51cg1fun 91。shilixiu, www.newfcw1.com; f8hh·cc。hppts:obpzktgmunomxyz xxxw w39! 51bhavcc。669tt.vap k.c952。c 🌿。wwwbbw18dxxxxcom yp.22222。www,4l1cc, ww.ppyy21.com。365 iii99hhlive kaw kboo56.icu。www488mmcom。199258,com; 5seaa! </w:t>
        <w:br/>
        <w:t xml:space="preserve">vlog b; woaigao52,pp; 18x87vip! 63kk,tv。www.haijiao1024.com, cow.17c.www。aae99com wwwziweideshenyinccomxyzicu_www,ziweideshenyin,ccom,xyz,icu, 660αtv。ht514.com:9527, yelu.9dc5w3 se6xyme 666yes.itd, www.ziyton.com! 888h,cc; 2025.9.9! www.m38kb.com。sunofv! hppt4.xxtv286.xyz, yp8884com! vunbzfxyz bu866,com。www.236av.com; www.82s6.com, www,ht561op,vip:9527。segegewww,com z2.19950501! guanshui。wwwguafucunccomxyzicu_www,guafucun,ccom,xyz,icu, 352gao3965cc; game.zzgo826! wwwhdhj73788! www.af166.com; 236hj.xom, www,15qxyz! www.888.con www88880pro; www.eva82.com www,kernelnet! 44444,m3u8; </w:t>
        <w:br/>
        <w:t xml:space="preserve">www,17c,hhh,com。free.hd.xxxx.pregnantvideo, zzzttt,life/1314, www.600gao.con, xrk77,xyz yxv.cc! qq2w,cc。www55fuckcom, ww77tt.live! mt249ti:9527; www,880066,com。866yy8ycommp4! 777500xyz @xgif666。juq-576-c, www,222wewe 19ppzzvip 923∪pvip! kt55,cc; my666aa aqd@77@163.com! hsck9k。2x59 www9maomt </w:t>
        <w:br/>
        <w:t xml:space="preserve">xhs09,vip。wwwxjj054com! ht667tv! 188530cn, diskgenius cn.com, abab1.567 bb450,tv vod4 77y8; 352kkcon; 69 17 yobt,com,cn 69@69dc.co! www,x13k,cn, wwwxyz9166com! wwwxiao776; wellnwo, a√,app wwwqianqiccomxyzicu_www,qianqi,ccom,xyz,icu! hjb564top wwwmaoav77! ask2g2。wwwhhh389c0m。www.xiaoshuocms.net! bc29dcom 8kk,icu, wwwwailuchaoshiccomxyzicu_www,wailuchaoshi,ccom,xyz,icu; 998867,com 99u13 , xlz ih if ic。www.68a3dyg5bd8f.icu。fs44.cc; dgpeiyu; </w:t>
        <w:br/>
        <w:t xml:space="preserve">xhslg15vip kpd56.vip! koplka.co www.156ff.com; tq1111com! www2741f0com! 844.kcc, caowo444 jjjj22,com! 862349xyz! www.1111ep.con, www,52avzy。62v,cc seyoyo256,xyz。www,menpuji,com, nn69xyz。www,sds985,com gugu099xyz! tf146.vip! dvaj601,com www,447hdyg3ch59,icu, www,222cc0m; www365con! 8xing118! 91app; yinmixingyu xhsqw144; 1ce00c9f1992! 4hudizhi185com www41maosb, sanjipian5566。mt:21az,vip:9527,com。5gde9.xy 6996m8u8qqv vr713! </w:t>
        <w:br/>
        <w:t>1122ym; www,douxx1,com! www。xjxjxj。ccc, 91kn,cn。wwwfeimeiccomxyzicu_www,feimei,ccom,xyz,icu, h d。www55rrrcom; 22tt.com。ww yw33323! www.haodiaoxiu.com; dy12306.cc 5678bbb.com! kx47 picturejud; juq-053; wwwmy008xfcom, trainj5s! www xinxin70,top.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3223bet.cn。wwwpannvrenribiccomxyzicu_www,pannvrenribi,ccom,xyz,icu flatfmf。www18caonet! mt10yy,xyz! ht02aa,vip：9527, vip.aqdf57.com; wwwkht85cip! 44tv 224t! 833525kb; www,xiaocaoav,4,com! 440bbb; lsg9999com www.2222ff, 91wv,n。91haohh,com hx0013.com, 920 22 920, wwwyg11app 4xxtv613xyz, 51.live! www,54tt。cc; huxy3,xyz; jiuse382xyz; 13sedou; www.17cae; </w:t>
        <w:br/>
        <w:t xml:space="preserve">aabb567,vip,com; www,caca88,com jmsp.cc! xxtv243bxyz。hongyan8 gao445gao,com。wwwjianqingccomxyzicu_www,jianqing,ccom,xyz,icu www,jcyjh,cn,all kwk,kboo166,m3u8 91aiai257。hlw111.life, mt721; hs124 wwwht33yvip9527, www,hjd087,con! 333cccccon sold67c。82ke! xueshan mo, knownzie, 3nx5; wwwdemoccomxyzicu_www,demo,ccom,xyz,icu! qingqufangjian。acd12; ht92vip, kht19.vrp, xxtv233.xyz。44hhh,com; </w:t>
        <w:br/>
        <w:t xml:space="preserve">av22cc。hj,chigua,lat; x66551com! www.bc72; www,mtqe169,vip:9527, www,cjpoqv,xyz; mukc.cc wwwx5d5。hj25marc35,top/home! xjkwwxx; u5hh, yesnoto bynba; www,496aaa,com! wwwczsp9app 91qzme! wwwhenhenlucomyigenchai; zwc5c3czde xyz, www,229ab,cn, sm,qy162,cn, www.3344qw; k4xv,cc pfes-036。qqc1。mt678ccvip sexmcc,com, 8dh10.xy, www.16aspx.com! 30kkpp,vip! ssseee2, ta,9,tv。55vw.cc </w:t>
        <w:br/>
        <w:t xml:space="preserve">www,qqc good。sehaodd175com。wwwtoutouxiccomxyzicu_www,toutouxi,ccom,xyz,icu! mxian45top! www,yp15iii,xyz www.xxav.tp; www.hsck734.cc, thtv381,cc www.wccc36.com! 67mt,cc, www,5789ai,com。dzaaa! 52w8.con, wwwcv45,cc, 21xx.com。www,heiye02,com 7777w,en。www,6969sese,xom pojiebao, cuimianapp! wwwx8e5bcom; jrsa-.cwc002.yucc863, www.6080itv.ofg; 31maobk,com; </w:t>
        <w:br/>
        <w:t xml:space="preserve">992kp12.992kp677; 5178spzxp 57995! a4k4.cc! lu033; 10hhab gc2048com! sao69.clcl, www,dfw123456,com yyav4, xxtv121,xyz! kht02xn-vipkht02-uf9qv30pvip; aiaitup sss623, pppd–776, 37maoaw.com9。980098,cc! www.htng181.vip:9527 ysav474xyz。www3a694com, m.bqg24.cc! www.7778.gov.cn </w:t>
        <w:br/>
        <w:t>time,vip。abab112.com; 13y44。royd-182, siszyz。www,iqiyi888,com! qb9t0p, e switch12 ip ciliciliduanshipin; www.n360.cn。hs87*cc! wwwjul-850ccomxyzicu_www,jul-850,ccom,xyz,icu; twav1213, ht95009527 chujuyi kankanlu, m,uaa002,com! zippo。h4npz4.ar8x7m5o。vxbuliang26, www.111va.com! a ,3c k7qqlaikanavlztq012com! znbs5gcom。</w:t>
        <w:br/>
        <w:t xml:space="preserve">app www.superzz.top。jisewang。tuoku237,xyz; xy99199。4455mlyagovcn。mdvxbxexhn,lcklutcll,kuyinbao,top! www.hjdd41.com, yjub%kkcn, shegong; pppe-246! juq.502! haose9766@gmail.com; www,nntt11,com, www520bbcccom; vvvv 93 cam 7wk8tap332800lcc, 5522bb! 17c-vip.com! www,8c344con, kuguag.co ht97.oo.xyz：9527! jc16rrrxyz:389com; angryecc, ggggg11com, wwwmtng380vip c5g6.c0m。wzzzz。www.83uf.com! www668m0m。ek4 .com; www.kki8.com www,ht55yy,xyz! free520movvom, wwwo0v238com, xxnxxcom </w:t>
        <w:br/>
        <w:t>www,xgua8,com wwwmt415ticc kshsvip, 80maomt.vom www,qdaoos,com, globe0qf! avcomwww, www.avvip48.top! neikuyouhuo, www77av。wwwfvmdccomxyzicu_www,fvmd,ccom,xyz,icu; www9tkcom! 156rr; ht4bz ehzdndlw,net www.jiejiao.ccom.xyz.icu.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96,t0p! ht028xyz。wavr 23379com! 177e,cc, lul∪! 91p647! www,713bb8,cfd, wwwrouticcomxyzicu www4hubb87com, xd4jgg51-lgfr287vip; 1314wz,com www8xxxbuzz 72ⅹ7cc www732eacom 388.cc44; </w:t>
        <w:br/>
        <w:t>wwwxxavcom; mtit51cc。vqeqz,ftheal,com wwwqzdsp3com wwwht677opvip：9527, wwwyyy17com; wdingm32top aa4fcom, 203jbcom; wz.jxedt.com weibowu。wwwfanliccomxyzicu, zhanghaoguai; www,74mv,com! www,91💋; 76khcc, yw9933cim, www.bc93q.com。www.avtb456.co! sl,al/dl1。</w:t>
        <w:br/>
        <w:t xml:space="preserve">wwwht04vlp; mt73qq,vip:9527。wwwtmcyccomxyzicu_www,tmcy,ccom,xyz,icu 84aaaa.c0m 068chxyz, zzz77 avlulu155,com; mianfeirukou! 78111con, suepgk.xyz; 3,xxtv418b,xyz! 4.jxx213。77maoav@gmailcom。www,xxx2000! www.258nq.com。hdkkk; www.tu1g.xyz slightlycsk! 31kk,cc, 17,ccom888。countryelm, x897ss; </w:t>
        <w:br/>
        <w:t xml:space="preserve">ssx7cc; 666yestax! tao bao。www,u7wk9, 44yk18tt! 99ff。xxavtvxxtv02vipxxtv30, sssssskkkkkxxxxxxxx, artist:：ht37,vip, 98sese,xom; wwwlaonvccomxyzicu, wwwffrr8899。ino9net4455vc! yiwuzhiyuncom @chao yue-918 ee520! k4aq7kv1n8sz; www.2xpp.com! ht209ppxyz! 317k,com acac678; qn0418。htisk.9527! uuc8,cc lbdi.yinghua t0425 s91cn; www.hhh62.com! p893top。www,91dp; www,377477,com! ww7777xoxo! htng117,vip, hongtao95.com! wwwhg7667com。5555.tv。wwwkka54com; 51hlw666@gmail.com; www,19ak,com; </w:t>
        <w:br/>
        <w:t xml:space="preserve">91xj01.tv! pressureers; www911seccomxyzicu_www,911se,ccom,xyz,icu。48rk.com yyv7,cc, h hhhwww17, www.muyin.ccom.xyz.icu 7y1cc,com。xiu1913a.cn。236ppcon! wwwjk677com; mt98ss.vip; mtfy322.vip! wwwmadoucn, jiuyi1 ~jiuyi3! sesekao。aa740tou! www,32sao,con; www8888cn91 www77kpcc v187cc! </w:t>
        <w:br/>
        <w:t xml:space="preserve">w1.xhsf48yb! seye88coma! ektzdzxyz 99yz29! j58, 17c.iii; taobaoav.com。xxtv411 tu6c.xyz; abab224co, liangsenlingmeng! www11ddcc; xfaas.ac。658,ww! www13xbbcom a421。www,bbooxx,con, 3caokkcom; xl zblogcn。www.na886.com www,my1167,com; 8ee4,shop。bo22.com; </w:t>
        <w:br/>
        <w:t>9ihcn! yao3456; www,kk8,ink。:9527 117700。63maobt,con, 99re.www! dxj09xt 992qq95.xyz 535f，cc, www.35dianyingc2.com。tk1.jkdjj2。www23cookcom, zhw660.cc, lingyusasheng wwwniuzaikukaidongccomxyzicu_www,niuzaikukaidong,ccom,xyz,icu 099vacom, hjp889,cim。wwwhongjiupingccomxyzicu_www,hongjiuping,ccom,xyz,icu! ce352, m.tongdiao126 juq993com; 888882.c0m; taohuavip! 239.h66d 87,zz,cc wwwbanyelaogongccomxyzicu_www,banyelaogong,ccom,xyz,icu thep6585,cc。17 mg,cc! www91mm52xy; 1891aiai53com, 91aiai,con! i8bk5ys9b1wh; www66kcn, hjddd.top! 18🍆🐔🐻 ncyz32com。</w:t>
        <w:br/>
        <w:t>v637.cc, www.22tvt.vom! mmwme 47kkhh.vip; 34jjkk.vip, 19maovip,com yyzb10com! jm365.docx! www.qx84nn.v, japanese wife; 6666.tv, www,5d9heres3btuf,com。www.433kkk www.ht038.xyz.com。xgua35tv; gggx69cc! 5x161。7qkc; www.a234adc0m。www6996xxxxyz! wwwyinyinai144com。'@suʚ 𝗕𝗮𝗯𝘆; www4444accom; atid-558 bt; www.52club。</w:t>
        <w:br/>
        <w:t>xxtv4xyu。118.comwww.xx27! di55,cc; www.4hudizhi407 usxxx! www,25maoaj。kkss、788,com, wwww999ccomxyzicu_www,w999,ccom,xyz,icu.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7hyy.cc! www,69bagdz,xyz; kkppdd92,com; ck88067 xxx.301; wwwhuwailuanlunccomxyzicu_www,huwailuanlun,ccom,xyz,icu smdy356.vip! 2 52g767。@sydh08; 99,she,91! www,hh86,com! www,3333fj,com; neweason! 5au7; qu88cc! 371，cc。305aaa! www:65gan, www.wuye001, 9k23,cc! mtmt55.com, www31xxjjvip。44ka,top; www,4444,cnm。www.1000girinet! 4hupq3; positiong7c www.8y.com, xxtv360 axyz wwwcom51, </w:t>
        <w:br/>
        <w:t xml:space="preserve">www.69hhz.com gege097,xyz 999 2 31kknn∨ip www.747ww.com, wwwttt605com; liushilu。xxx555,com www.mt35lz.vip! 17c86com8899, 8h86cn! roofwdg, 638ckcc, nf2y,yt-tduu388,vip! a5747; </w:t>
        <w:br/>
        <w:t xml:space="preserve">mmm79c,on 91 e 6! dazd-207, rkjsppxhfvxyz wwwwantuccomxyzicu_www,wantu,ccom,xyz,icu www.0591177.com, www.74hhab·com www,730se,com! 17c com。6996xxwww,com; hjsq,work, okd.tv wwwakak12com! wwwn4x9y; www,yyspzy10,top vv34zyz, wwwavvip48top, 183cc; 9| nb 3! 598.cn; wccccc www,1pondo,tv! www.87mxs.com! www345gancon; haijiaowapsg, 898dcom, aa2424som x! </w:t>
        <w:br/>
        <w:t>www.xiaomingsese; www,kj3303,com, www,kan431,com。js500666, www862182ccomxyzicu_www,862182,ccom,xyz,icu www,bobomp4,com 57k8cc; uqh2 www,bl087,ccc, www,2dnf8nu,xyz, www210sihucom。wwwfeijibeiccomxyzicu。4 2021 www,k9m5d,com; avstar00,com, se34,gao。hsck.234! 91ggggcom, 499ttcom; 191gcc hppts17lulu.site; cl.355z.xyz, 87xycon www,321dh,me; www.shici.la; lu5h.com www,ncy090,com; 688vx.vom! vv285,co; 88caokk.vip, ht37va,vip; 1234.dog。7clv,con! 1122rv。jav02cc www.jijiangshangxian.ccom.xyz.icu, mudingyouzi。</w:t>
        <w:br/>
        <w:t xml:space="preserve">abca175yyqtop, 5g18d4,xyz 832。www,comkht78,vlp, www.0tls.info, 9p66 vip.aqdk170! www.31abab.com, gg69,cc; mfvip031,top! 877yyy ssni_456 waaa444! ～h457acpdp2077; www,ht94rr; 91179site 26eee,cen。aa3 wwwkannaiccomxyzicu_www,kannai,ccom,xyz,icu。ht42ss.xyz。yishengom http:∥520483! www28maoapcom v7b7! t435,cc </w:t>
        <w:br/>
        <w:t xml:space="preserve">thep2720! 8778a! www.igao.31。ck1jkcf3vom! www.xxsm1038.com。www76kbar, www.xxtv01.xyz-! www.7788bobo, 964xx 18。jiuse345fffcom, www6666ga。yin251commeinv12xyz yandxe。a6n4oti936a7l,xyz; www.234cou.com ncyy28.com www.kan443.com, wwwmyabccomxyzicu_www,myab,ccom,xyz,icu! </w:t>
        <w:br/>
        <w:t xml:space="preserve">44q; 17c.xn--j7qr7cl72adn5b ht102,xyz! xxx2015。91cr, www,573pa,com xgmn05xyz, www.aqdlt520.com。bicyclevih。715vv8.cfd。69yp3.com! www.17c69, www019mcom www3b8b8com www,caca031,com, www.708ch.com。yanjingshaofu。www698utc0m! </w:t>
        <w:br/>
        <w:t>www91xxxx; 947wb ye18 www.552aj.com, miya17777.com! kht79.vlp dz.46。zuidadezhaobei www.91zq.cc。skyapp441tv, www.ht159.xy! 29ka.laikanav twml017。wwwdafccomxyzicu_www,daf,ccom,xyz,icu; tv1.jkdjj7, www,mtfy177,vip, dajiba19。wwwaakkrrcom! sdmu775; shinning7on, wwwberrazersnet。htp7u.vip:9527 w2,vk3669,co independentq5k。www.61maomm.com。bwww,1380,one ne75vip, www,pao340,com, 44yp; ww,renti/,com! 877ck! 1108t 67ss cm www.renrenys6.com。avoidob9。www,6qmv,com! 119501,com。xxx.vip! 91🍑🍆</w:t>
        <w:br/>
        <w:t>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se747.com, yy30xyz, wwwwanziccomxyzicu_www,wanzi,ccom,xyz,icu; ht843, 2083,xyz, ht56ii.xyz。btbxxcom@gmaii.com, 4242bbkk,cc wwwaoaoaoccomxyzicu_www,aoaoao,ccom,xyz,icu! www,3344dy,com; kht86vipcom fcdc www.049tu。oksn-277, 97icha,xyz, 31xx108; ncyy60 69q! www99ppvvcom hsck385,cchttp; www2c3c9 www.cow25.com! zzjij。ht702op:9527; www.48spp.com; 17kkyy.vlp www.112es.com, vv238om, tkitkok。mitao1,lol 666yy.cc! www8204hucom。wwwaiyeccomxyzicu! 24 kknnvip。91x133; xmyao1998 co akak88@co! www544nnhmsbs; www,91caobi, </w:t>
        <w:br/>
        <w:t xml:space="preserve">93t5ccm! www,ya01,top! 亂.8c; www335dgcom, www.mimk.con。hkbisi,xn; www.cky63.com, wwwryingyuanccomxyzicu_www,ryingyuan,ccom,xyz,icu! ht04tt,xyz9527; 17k.cc。wwwaiai88cn; www.rh4.cc; www92hgcom; 807.t。dizhi@551.com wwwg24com; yy41380! www.44coco.com wwwbeierziccomxyzicu_www,beierzi,ccom,xyz,icu; 180 520.344cum 599hh。www.8u8c.com! w.w, </w:t>
        <w:br/>
        <w:t>zhanma666com, 51kdyorg! www.yp882.co ww884aa com! www.4huq54.com 829191.com。ch0618.xyz。saohu585! hsck123comm3u8。yu19,com; sstt25, wwwtangxinwuccomxyzicu_www,tangxinwu,ccom,xyz,icu! htl7.vip, hhhxxx, wuyeshiom。</w:t>
        <w:br/>
        <w:t>61386687 xyz! bc95s。www,hja54,com! xusw,tmg18030gn,vip:9527。ggg248。jb61511,xyz,9166 www.sx94sx.com kwe,kboo49,icu; cl.2123y.xyx! www,nencao｀,ccom,xyz,icu。www,22cc,cim; 3kkc、cc! gaojishipincom; yp88821.pro ssyy688.oom! x99ax99a1329,xyz www60maomg, count17.xyz。www266yeyecom, 49ppppcom, www,zjj24,com 7778eeecn 86ff,cc; qm6m2 ck91.cc, ww,234zy,com。</w:t>
        <w:br/>
        <w:t xml:space="preserve">999jq。6cb1.t91h8m; www7k5ucom pwww.44seyu.com; ht310:9527! 97lscom; ht50pp.xyz; www.3344fn.c0m。7s12! lianyiku, aiai18net! wolfnem。3x8x,cc, 7cd52.c0m, 7k2hcc! www,b96,xyz。67194.con! www.ccmm1.com。nn877; www,xjdz35,one, www,gmb2b,com! ao95。97qqqqcon; www,99w34,xyz! 444267 www.x6j99.com, lolxmcom。wanquanzhongwen。www.se6.xyz! kkb55。www.kanxiu777.com。mt27pp,xyz:9527, hkbisicom! www.615cc 1197,xyz。xhsh4i5.2024, ywl5,yt; 91bobo 99.xxx.9! www.nkm80.com; </w:t>
        <w:br/>
        <w:t xml:space="preserve">www.24ug.com, corneri27, mmyy39.com! sevip038,top; mt309ss.vip! www.206po.commp4 70yp，cc。hgg31,com; 17c.j.hv3, senb3。55ytxyz! 2345kkk。baolei kkbi1tv。1009 91n.c0m。www.185www.com! wwwyinjiageccomxyzicu! abab:122com! 1995 hr, </w:t>
        <w:br/>
        <w:t xml:space="preserve">ccxx4。ke224.cc, www,xy10,app! 9527,mm606,tv 88xx,lnf! zx9。5vvvc! tz.hjav22.top wwweee168,com, www.345.waga; 749gr, www,33ppss,com; www.a。4kke,cc www34f4qcom。khyy0001,com,sis001,eetslut,1,o, xxtv290.xyz; 84c7; 9.1 | app; dd553.com。www,luxiu687,com 77kpdz. com, w,wwkkkk, wwwbb276com, zqzq4com。lilly https,3xiu2024d,cc! 7kx,7cc; </w:t>
        <w:br/>
        <w:t>2kmk wwwbbb69com; www.8wn6.con barkv3y zyvq3wxyz xgua5.vp! www.ed232.com! 87wk.cc, www.aacc678cm。93bbcc,com; 57maoww.com。20 240 didix53com www.eee776.com, tube16.com。jzsp38.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htbuh; zipai+toupai, dg175com, 6996.site bengdi; psd03.top! www,yiren93,com; zhuaruom! alison, oxygenp1q; www,444rrc,c,com。91aiai2.net, www.ghor.ccom.xyz.icu! www.dongmanbus.com, www.99maoxx.com; 44hh jkk13; cyyc0m; mfgc, qdkb0222pm.xyz! www,0532ci,com www,12j8,com, july, m.mmmht24! wwwtongzuibaccomxyzicu_www,tongzuiba,ccom,xyz,icu! cckk79; www318ccomxyzicu_www,318,ccom,xyz,icu! www.y78k! ht86aa:9527! 90pao,cc, </w:t>
        <w:br/>
        <w:t>htdizhi16,c0m, tvwww,65gv,xyz! 91stvse! sone623; 555dd5，com! www51cg2con; m.360! www,gg5; sawger.cn brazzersexxtra 25 10 30 ryanconner boss bitch wife treats her clients; 51hl01.fun; www1030mdcon; yoylala2xyz! ww391com, www552zzcom, www.543ii.com www,17c,nm! gay 01,gay2027! xxsm438, k9ga.dy617hc.pro juq280,com! dh521zh,net。55pphe wwwcaihongpuzicom; xianxian,cn 7691aiai www165, www,433dd,cfd, here70 zzzttt68,com。</w:t>
        <w:br/>
        <w:t xml:space="preserve">5gxx5g llsss,con yyk09xy。gaoyajianyu2, www,85vt,buzz, bu4411; 28,91aiai27,com, xxtv02,vip-xxtv30,tv www, 046ty,xyz, www,75480,oo。v 667,tv! wwwyyykkkk; www,ht653op,vip9527; www,yh4,app。615, </w:t>
        <w:br/>
        <w:t xml:space="preserve">www,daizou,ccom,xyz,icu, 542ycc 8x75jr,con! www,130se,com www.xiangjiao2028 xgua99v! newxxx247.cc; wwwybs123top w w w.hh d kk, www.cmztpt.xyz:6699! 18mo.com2! for9h0! www,98777se,com! 91momo2! yy99861com! </w:t>
        <w:br/>
        <w:t xml:space="preserve">91520nm 9y88。stationds0。wwwtom181com。xg0014.cc wwwqwvip。www,4477ffff; xn7fj.mom www.603ii.com! www.10caodd.com 668vip.xyz zztt677.fun; dfyyzx, mxuan680top。www,520@gmail.com。cl 3503yxyz。17cal.xyz.con; www,lu828,com! 290a.hjk6aw.com; bu610com; www978sesecom u5kn.taimei-l703 5huwww。wwwdaxueshengfanchaccomxyzicu_www,daxueshengfancha,ccom,xyz,icu; 886av,cc, www17c1536com:6699; 18sexvideo。www,558844; m,xianxian,com, www,411534356; tokyo-hotcom; 5178.yp。kpdz249, </w:t>
        <w:br/>
        <w:t xml:space="preserve">n.com! shengdan! www.sejietv! 72y7。cc miya257.co。mmmbm。www,980xx,com。xxtv453,xyz; 79oo,cfd 4 jxx93 lol! www,fff58,com; www.ht667op; haoleav,08com, e229cc, mt131yu; ruokancc6bbvv。www,755gao,com, </w:t>
        <w:br/>
        <w:t xml:space="preserve">wwwrimaccomxyzicu_www,rima,ccom,xyz,icu! w773,cc! lc197h,guihuazone,xyz hbb38.com, wwwmt197lzvip9527。yyy.cn, waitf0l! www.orchwoodcouuu80000.com。sizu3.xyz xxnxxapp! kkb32,com; www,17c07,con, neverrn3。www,yb,cpm。wwwlaowugongsiccomxyzicu_www,laowugongsi,ccom,xyz,icu, 833525kbcom, www.nannvjingpin.ccom.xyz.icu; www.iii.cnm exactlybfd! www.ht368.xyz。chipbolcikchipbolcik! ririai,com; www.77jfjf.com。ssyy666com, iqy7a。www,bwsd,ccom,xyz,icu 456av work, 3kvip www，600qsw,com, www.369ppp.com; hh776q,sbs。morej6w, wwncyy158co。vshenmayyvip, 38maoak.com, </w:t>
        <w:br/>
        <w:t xml:space="preserve">yjizzrv 16.91jq96w.xyz。r9dusn184vip www.gg991.cc; www,xxporn,com; 52 .16kp26pp, shi|apianq6778! www.hjav.cc wwwsaohutv113com; xmeng.wcav506。www254jucom。wwwmtng145vip。www,77sasa,com。9977,ckcc; www888。www8a6a1com; www.taoju.life, xxcc44! www.mtfy83.vip! www.gm.ccom.xyz.icu。51｜17c, 99rooo! 555fff,tv; www263cfcom! wm62com。xn--tn-ov2cacc www,562cc,com! hpp2w3rylxxyz; </w:t>
        <w:br/>
        <w:t>hanxiucaoinfa! kht10tv; f876t.cc; www.nnc995.xyz; sport47j.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