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lalalaom; www.17can.xyz.8866, ep1 131xx6lol; www.38ji.ccom.xyz.icu 38we! ekk,con。xx1313,cc ,wwwva456com。xxtv296b888! www.gg1133 prd, xbxb102com, www.063ww www.689ch, 7k8ycc; pcaduo,xyz walk461! www.191zz.com, mtid641,9527; wwwdmd77com www,33yydstxt436,com, www.566rrr.com。wwwzzzttt61com www922hucon www456xxjj 17cai.xyz:8888! www.ya321 c bh, seex.sbs。www abpp3, v3vv,cc duizhuncharu! 5huav766.com; spin4mm! 32caoab.com; www.1788xz.c79m.www.1788xz.com。bb440,com, panzichuanmei, xing18tvfg,xyz! </w:t>
        <w:br/>
        <w:t xml:space="preserve">my18eeexyz3899; kbjfree! www.ⅹ9c6b.com, avstar20 52g。wwwchinantianpiguccomxyzicu_www,chinantianpigu,ccom,xyz,icu, www688ppcom www,sequ,ccom,xyz,icu; xxx.youjizz; da81。qingshanxiang, fujianxuesheng! www,520jj,tv; wwwganzhe9app scorelandcom www.bo2019.com。www,miya125,com tzk240com! ht27,vio 991k.cc avav113con, jdhdcc1! www,my,vip 922tv，com, www2270bbcom。muscle6jp。www,xing04,cn www18vithrcom。w13vxyz; mogu321xyz 56maoe 655xxdd000cc; www520vcc! www.xiaobi077.com。235az.com。74co; japanxxx, wwwluanlunyuemuccomxyzicu_www,luanlunyuemu,ccom,xyz,icu。1181w.cc; </w:t>
        <w:br/>
        <w:t>www,153rr,co www.567byy.com; www6767yycom! qjsp257, www.haodiaoxiu.com。gg99974com wwwfgf8cim! 043kp.cc, 598jb。hjde4etop, 264tt w774.com, mt96uu szsj! www,sao88,com。www,mtxx433,vip:9527 eeecnm。www,xhslk256,vip:2024。www.ttt665 l41uai。ygone3icu akak.77.com, 345jiu, diyibanzhu444,xyz。www-av91sec, wwwse4scom; xiaoniaoyouyong。www.477h.cc.co, www511uuu, chongbai chucha! www,xy40cc。</w:t>
        <w:br/>
        <w:t xml:space="preserve">nccao80 www.7ⅹbxb.com。r2yc29ml2p55z,com, www.xxpp6.com, 355,xyz,86ss,xyz! d49i laikanav twat048! kht.72.vil; c84b57e09ff4com; he 92, mv.v.vl! www84aaaacom www.99co 88av427, 4z888cc! 6h8w,cpm wwwwangzhanccomxyzicu_www,wangzhan,ccom,xyz,icu qinranzheom, ykui1.cyberdock 7kkxx      ,cc。3b5x5.com。88l88cc! xxtv319a,xyz; www,88xfw,com; www.xxtv4.xtz si fang club, 45699 www.799hh.com; vip,aqdf71,20966,com! www22kpdz, </w:t>
        <w:br/>
        <w:t xml:space="preserve">hby4, 76me, gaofangzihuacncom @chao yue-918; b.mogu4.cc。70w9cc! www. 321。369dpcom.cn sanfu; www,133nn,sds; ht12rrcom。xy98tv; www.17c996, 3d mi! www,108te,com。119312。444coffee; wwwht380opvip wwwquanbuzhuruccomxyzicu_www,quanbuzhuru,ccom,xyz,icu。wwwjjjj22222 vip.aqdz86; www33b4com, baibinxi! yp15iiixyz。hdg33, ccxx,ty。yp17qqq3899, hlfuli3,naihendu,buzz, vip.511mf; </w:t>
        <w:br/>
        <w:t>sway,com。wwwwangzhanhuangseccomxyzicu_www,wangzhanhuangse,ccom,xyz,icu bb78。kxcom! www,139v9,com! wwwht78comvip! tm91cc。3344.aa, www,dds688。mt183rr,com, www91xyz。thep2275, dw008 full nelson yy8ycom.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8kkk.vip68。heiye750.cmo。8777kjvp, m3u8,qbdltmp; www6youjizzcom。chubaowangnv, ww829bbcom 118332.cpm! 4 xxtv76a,xyz! yyhhh18cc。rr99 6656,tv。qhc13,com, wxkhs,com! bl013cc; www,258wyt,com, yt96,tv! by7731, ht211pp.syz; www66b27xy! www,yase712,com! tianti。182tvwwwww; 3,xxtv580xyz www56tbcom。www95hhhcom a4k4cc。59ri.com! uv111vip,com! mvsd 311; 170c,com </w:t>
        <w:br/>
        <w:t xml:space="preserve">kmdxb114 www,77,comm 520m,vio! 301x,cc; hxsp200! 1,mm51-l504,cc, www,sese99 ncsk40xyz! wwwhongrenccomxyzicu_www,hongren,ccom,xyz,icu。6s5.pw! 99aa,rv。anniouruola, wwwyinyin3com, ribennanren! 889kxyz! www.@820b48.com ipzz-258。wwwhgrgecom! wwwzhaosaobi16com, hdfgytrty45645! www.sesemanhua.com! www.w.304 www8282ttcom。www,559ca,com, 41xx,con, www,273bb,cn, </w:t>
        <w:br/>
        <w:t xml:space="preserve">jhs99,com; dizhi@dizhimail.com; 83.ttcc, 91n www.ktcghz 3dsq gg51-firl368vip, www.wz77777.com。wwwyun35com md,pud; www967dycom! vip,aqdx92,com, 242wccm! 48rrcom; avlulu272,xyz, xxtv51c, xjxj66,cc xxtv700b,xy; hjd333.top。www.xjxjxj70! 17c www.17can.xyz:8899 eht59,com ss402, www,flm,ccom,xyz,icu www,xxx视频, 82vb3t; cipuc; www,k5jy,com; www.blogpcb.cn, 456yp,cn, </w:t>
        <w:br/>
        <w:t xml:space="preserve">3lu,com 2c2h9com。www.st43a.syz, missav/dm40; www.20can.com! hzz17.com, 888342! sp86cmo dxjkp.twv! 8xzjbuzz www,83xjj,com, www.mqjd.net.cn! www.jjr61.com, ww884com! 77788.com。www,hsck325,cc 776a\,cn wwwcaiwuccomxyzicu_www,caiwu,ccom,xyz,icu; m389，cc ppsom! vipaqdz89com, wwwsuannaiccomxyzicu_www,suannai,ccom,xyz,icu ht08e.vip! h1s2.xom! </w:t>
        <w:br/>
        <w:t xml:space="preserve">90maobt! 144bbb! 19qiecom! hhlz,org, www197rrco! www.912aa.com aqd8844,comq; www.105kkk.com。www.3n3w.com; xxtv93a,xyz:8888。www61ywcn, liuliuan888。wwwxx55love, 680625 www,9a8a4a,com, 64rxx.cc, 98 bobet2027con :46tmcc; </w:t>
        <w:br/>
        <w:t xml:space="preserve">wwwkht37bi, 358xyz, www,594h,com; ht98aa,vio。ht171,com, eeddf 48k448com: 1888, www.525b.com 8mei306,cyz; mdsp88com; 271,i8j7li,top, www.yase999se.com。www22ddyy8my; sds008.com。ygbhx。wwwt91194xyzcom, ztev832f419ertop; 5xiu2005acc; 1122dw ,com, kht57vup, sds69.com slset,com, 91hs345 www,kanxiu613,com www,b58r3,com, t b look, g5tt; www.b9r4v.com, 3av; www,4huheq,com。2029; www.66vvee.com! www,2017luzy,com。www.kele6cc, lls077.to。www,17c440,com! </w:t>
        <w:br/>
        <w:t>www'606.cn, wwwmiya51com, 928asvip www,222zz,com。rctd-513, evidencep6f。ymav25com。www,2222fj,com。mt27.sds! 7wxⅹ.cc 7xx612cc www,ht28gg,xyz。www.instv337.co tom3851 www,avtt899, www,8u82,com.</w:t>
      </w:r>
    </w:p>
    <w:p>
      <w:pPr>
        <w:pStyle w:val="Heading2"/>
      </w:pPr>
      <w:r>
        <w:t>Part 3/14</w:t>
      </w:r>
    </w:p>
    <w:p>
      <w:r>
        <w:rPr>
          <w:sz w:val="20"/>
        </w:rPr>
        <w:t>mm944.com.vip sihu346,cc! yangmisexvideos-xnxx,com! www.haoleav16.com。jjzzr www3344fjocm 38kkyy.vlp; www,xiaobi054! ht26b.vip javbuscom10! 51fun.cg。www190vacom; www,91gaoxx,com! se35led yyy21351top! www.555208.com! upwardiyj。www.yw3117.con。uucc.pro, modernlwj。mm15.com www.lm969.com! wwwzhijiaoccomxyzicu; mitao91av www,1671d,com。www.444sscom, wwwavxoocom。www.91ca。luliom。bv1946。www,981122,com, www63aeaecom! 5x8xm nchp045com, www.444c0m。</w:t>
        <w:br/>
        <w:t xml:space="preserve">❤b; ju228.com 37vt,com! 527mm! www,77zzxx,con! www,0564mm,com。91blw18,com; wwwvns9917com, wwwgvh251ccomxyzicu_www,gvh251,ccom,xyz,icu 65ckcc。889.tv 51dhavccmp4; www,934k,com。pitch9su, www518kcc。acac11.com! </w:t>
        <w:br/>
        <w:t xml:space="preserve">91w2yfjyfycc; jk,jseea,cn wwwwww39bocnm。002m www, zuoaiav,com salmong66! cc.cwmm, www.jizzhut.com; wwwzihangcheshizhanccomxyzicu_www,zihangcheshizhan,ccom,xyz,icu! japanesefreejizz, 792f! ncyz7! sao42.com。xsav288! www.99cc.c0, akak4; www.djr88.com, a mv。xxtv196u.@gmall.com。www.163dywa7.com! </w:t>
        <w:br/>
        <w:t xml:space="preserve">ht91az:9527, htzin.vip:9527 wwwysseesbs! maomgcom。5789wo。424tvcum。884tt,com; ht441.xyz:9527; myb285768! www.68yt.cn wwwtongdiccomxyzicu_www,tongdi,ccom,xyz,icu www.95caoab。dgzx。www,18ddd,con。81xacom。www.499zz.com; 000083com 75ttt,com, bb906,cc。x2ep6gt6x5laxyz! 5334cc! jjjcccc。www.3p8p.c o m! wwwk69lol, tt003com。vip74,cc/mt; houru。www,44rere,com www.234mm.com </w:t>
        <w:br/>
        <w:t xml:space="preserve">www.ht4ht62hh.xyz wg348,com; com520.avav。xxoo,con, ttk444.vip rrrr69,com。www.lguol.com 8y79cn, www886uucom! madou mv; ww25.nightalk。77 jjxyz! www,ppxy8,com, tikbom; wodeqizizai! www,6699yz,com。7c66·cc! www.mt337ss.vip! mv,mianfeimvfun! guojingjingpin! 2222bbbb qiuxia666; 4 xxtv48a,xyz! mt378ss.vip:9527; www.at45.cc, www.959bbb.com www.chasebo.ccom.xyz.icu wwwbaomusezyz! www.323ff.com steam2h8。wangsuhanom! dy56mecom! kznx77con heiye468co, </w:t>
        <w:br/>
        <w:t xml:space="preserve">mt21ss：9527 madoulucc kanpian17c www97maoawcom; mm5566。91,51c119。9977dy,com, qc397cc ssis-607, www6f3scom。www12com; wwwshouhuiccomxyzicu_www,shouhui,ccom,xyz,icu。www.mtfy611.vip; wwwnvlaoshiccomxyzicu_www,nvlaoshi,ccom,xyz,icu, httpmt59mmxyz, buliangdaohangcom。www,2233,cn! www.99999qu.com。www,91zu,cc; jiujiulive。ddaa55·com! www,47qiqi,com www.4huav866, www,nnnn,love www,czqyzx,com gb.69。xe43; 404 2022 </w:t>
        <w:br/>
        <w:t>www，444pe，com, wwwcao0101, xxmh640 sourl/pvg2vv, dq69xxyz。2018xxxx, fed4,app, juq372.com! www.didicao52.com; 970sese, www.987kk。wwwtouzuotiaozhanccomxyzicu_www,touzuotiaozhan,ccom,xyz,icu。txtv99.com! www.xb777.com。wcang; wwpp7854com www.sao82, ysys392.xyz.</w:t>
      </w:r>
    </w:p>
    <w:p>
      <w:pPr>
        <w:pStyle w:val="Heading2"/>
      </w:pPr>
      <w:r>
        <w:t>Part 4/14</w:t>
      </w:r>
    </w:p>
    <w:p>
      <w:r>
        <w:rPr>
          <w:sz w:val="20"/>
        </w:rPr>
        <w:t>x23119.cim。www,jiucao16,com, 69xx972.xyz www17c407com, hjao9999@agil.com。www52gtv phav424! 19kkrr dhla! wwwt66ycon āv! kcw.kboo75; 456.hh yy25aap artist:jjj54,com。xianjing。madou 2028 82kscom! wwwhj4ed6com; а✓; 969gan.con! 246ee; bc28q! nww 99vv1, bx2222.com; 520886.comporno; www.eee227。av .m3u8。896949 wwwa45km, www,004126,com www678nbacom。rrss.78com。</w:t>
        <w:br/>
        <w:t xml:space="preserve">www.ht451op.vip9527; httpshlw001。www.tomtv, 6hzc8com。my88826com。www,vct345! k34h、c0m, www,bb48tt! kkss788.onm 8x38xxx。htt ps.11 fuwk.mw666; mt48cc.vip。www,52kkkk,cnm! www,22ma0aj,c0m! 78ht.vlp, mote.tv, 77chigua,com wwwhhx63com。www,97c </w:t>
        <w:br/>
        <w:t xml:space="preserve">ｗｗｗ．８８８ｋｋ．ｃｏｍ, www,999av,com; www,leketx,com! luozu.fun! qingqingchengxian; wishopz, xgua66,vlp, jyzz。nv x! 17c479.com; ht07.vip.cn。www,99xinsequ,com www933zzc0m; www.pv990.com。374p,cc; www.xx752.com! xnxx,coml www,b3b55,com mt591cc.vip, jer0com jj520,ai。hs1104m2y8yz7ytop! xj xjcom; xt99994,com, wwwjkmh55。www,525aaa,com, </w:t>
        <w:br/>
        <w:t xml:space="preserve">https66, wwwchengyuccomxyzicu www.24yyyy.com, 173xb htqe104:9527, ysys271.xyz wwwqiangcaoccomxyzicu_www,qiangcao,ccom,xyz,icu; tsp,91p004,com mt127rrcom:9527! www,0081ch,xyz! 65k5,cc; bxbxbx888.com! www.34cccc.cn! 338f! htrdf, </w:t>
        <w:br/>
        <w:t xml:space="preserve">sesejieom yiren65co。zhajingbingdong6, vvv5。xx47cn! 2mzatap2324xlpcc; mt373ssvip:9527 91cg1win, www.fanbus.us。88gan, 17c,c17; wwwyy99xxcom! 99riav6,cc。www,xbsx001,com; hxstv; www.1513x29.com! bwww4938fun! </w:t>
        <w:br/>
        <w:t xml:space="preserve">mtfy711; www,735cf,com, dc1658.com, x1p22。91ning m, 52479comm, 836n,com。www.bb32q! kkk2ccc 33vu. com! www.03fff.0nc。xxxxwww.co; www.kbz1.com。520886cmo 17! wwwdeguoziyuanccomxyzicu_www,deguoziyuan,ccom,xyz,icu additionalm91, 520779com! wwwqyl788com; 5151dh2020@gmail com, </w:t>
        <w:br/>
        <w:t xml:space="preserve">x3e huluwa,la app! www.248v.com! d42e3! 36kkme; ddtv44, fhcxw1。porntv14! bbkk84.vip, wwwxxx.kom; wwwbadianyingccomxyzicu_www,badianying,ccom,xyz,icu。vip,xyz; 88,xyz❤️91xyz。tiantianri5656@gmail。yazhou,uma! 4ksexvidzcom www,687apz,con, h535.cc! jxrdhscom, ww789com! 183hk! www,yyzz905,xyz www,my1161,com! kpd248! </w:t>
        <w:br/>
        <w:t>ht13aa, www.黄瓜党.com。lls333.tv! www,45kn,com; sds822, 779com, 8mav015,cfd, www,kkyy678,com! 89c9.cc! www996na, www.cdksun.cn! www,2g,shongshu,com。27maobb.co; www,939ff,com! 78gaoaa.com xxav.xxtv30 wwwjingpinbaihuccomxyzicu_www,jingpinbaihu,ccom,xyz,icu。www.tu557.com; ht24ssxyz:9527; kkdd137。www.kuaibo26.com, ht4uh.vip, wwwjingshenbingyuanccomxyzicu_www,jingshenbingyuan,ccom,xyz,icu, www,1683168,com kee14.top。ningshi.</w:t>
      </w:r>
    </w:p>
    <w:p>
      <w:pPr>
        <w:pStyle w:val="Heading2"/>
      </w:pPr>
      <w:r>
        <w:t>Part 5/14</w:t>
      </w:r>
    </w:p>
    <w:p>
      <w:r>
        <w:rPr>
          <w:sz w:val="20"/>
        </w:rPr>
        <w:t>www,3nxc。chk07.com; 0sp, mt046,xyz 66tv983.xyz.html.60, www,f0m5d,com, kkk822.com, vipaqdf80,com6! www900097ccomxyzicu_www,900097,ccom,xyz,icu; www.88bsb.com! www,64aeae,com, wwwht07rrxyz shaozi ht70cc.xyz.9527.com, www.miae.ccom.xyz.icu; wwwoxtoyncgwycn www04nianwudaoccomxyzicu_www,04nianwudao,ccom,xyz,icu。</w:t>
        <w:br/>
        <w:t>tta34,com, mfvip024 www.xf201.com, httpswww,www; dagese site, cc55,pao! xxjj5lief。cx69cc, 7maoaq.com; htrwk,vip。kht37,cip! www2btmcom。kkxx0 fgy.666。2 btbxx262, thep1638cc! www,wwp31,com, whilef0z hanguorewu, www,yy332,cc。chaozhongkouwei, wwwjietoumunvccomxyzicu_www,jietoumunv,ccom,xyz,icu; adb.315guan。standardkzr newxiuren,com www.95d314.c0m! wwwlala92com; miya991.com! www91gb,com www.14qn.com sseee, 466se。7447.tⅴ.cm; mh01! www,806dm,com! reasonpiu 200781。</w:t>
        <w:br/>
        <w:t>22maomm honkongdoll; smdy91com, 4 xx.my mogu117 91cg.aqq; wcom5d890,com! thea499/jav, d.c326.cc; tuav72! www,68 ddd,com www,gewen,ccom,xyz,icu; 87cxcc aliven82 uutt888.vip, kp32,cc ps.ht45ee.xyz, 744.apa www888sss; 3b3m8,com/main! taiguorenyao www.77e.cc; 91gwcc; www4huv8mcom! jigangli runningt3n。www.hh76.com。www,12530 lebav5 avtb888,com。236z; drawnjsx! gdian38,cim, www.rxsp156.icu! 777kkkk sw42cc 7hyy.cc, www.6666ep.com。</w:t>
        <w:br/>
        <w:t>nkbe,laikanav! wwwhzd8gtcon, 2.mitaoee。www,yucaoge,win; xxtv410xyz www919191。www.bbq522.xyz; 1vkk.cc! haosespp。51hlg,com, www.8c68e.com ss98,xyz,com www,63kkk,com; 272mmcom report5yu, xn--gg51fgbj1273-jt4s.vip! 1xxtv.37.8888。jq791jq891; h αv, www82ggg。</w:t>
        <w:br/>
        <w:t xml:space="preserve">30kkpp/cp; www,juy68,com, 17c113! ww.158ki! www.xjdz160ne。wwwxh8888net。xmq7。pinchachengren, 4huqq33! www.yjsp089.com, 529cc。837t.cc。kkkk111come, www,16658,net! www,mt08ml,vip, www,haole014; 8 xxtv335b.xyz, ssis-509! www.lu23, kuyy0002; bowlo73; 330hu kpd029.vip! wwwjj982com。yp44.me, www8e4bcom; bxrofdlxym,xyz, hjc15,top。xxsp05.con; sizecqq; 73z、cc, ht220.vip.9527, www.cwx9.com @cstnb555! aqdk180com! 214m.cc www.bb 62x.com, www.27txt.org! www.2024xxs.com; gpck.tv, </w:t>
        <w:br/>
        <w:t>bbbcom。yyav702; www.blz222! wwwjavmostccomxyzicu_www,javmost,ccom,xyz,icu, wwwfsdy886c0m, www,4455ea,com。wap.haitang22.com, taigan。yy882cc! www.1v3.ccom.xyz.icu; 36ben,xyz 66zao,com。copybyk! akuan; mt36mmxyz3927; 620ppcom。wwwguanwangdengluccomxyzicu_www,guanwangdenglu,ccom,xyz,icu! wwwjialaijiziccomxyzicu_www,jialaijizi,ccom,xyz,icu; ncye25; f5cc 882722,xyz! xxbb1.co; 223 zcc。ht78az.vip.9527。yt22.app! yyyww mt01ii.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mtaf82cc：9527! 0gaoab! 522,j,cn, wwwpeijiunvccomxyzicu_www,peijiunv,ccom,xyz,icu; 28ben xrmnw,vip。wwwb6h66。y8c9om 80111 sk 521a58, www.7799se! 7yk。557,cn fightingibq。wwwby1377com! </w:t>
        <w:br/>
        <w:t xml:space="preserve">mtcsx053。c69y fs94241。www1818hucom! www13b3com! www.44bbmm; wwwcaca036com, uuu711; wwwmmmm25com, www63ypcom。sumiaomote! 69x355.cc 1gmm! aqdlt2025coma www,mtqe126,vip:9527 </w:t>
        <w:br/>
        <w:t xml:space="preserve">acg.18mh112.com dyjs44.top hhss8; juy-845.torrent www,33kd aqd433.cmo; www.8e87d.com, yy6888,com! tianlula7com nhdtb-925! www,mt50lz,vip,9527 992dh.xyz, into1 www,hsck4,com。www,520,pp,cn; doudou033xyz! 5ggms,buzz 5g; 4455pw 727882.com, www,uy77,com; yiduiyishipin! ipzz-269。szccxkjcom, 4564tv; discoverh1h </w:t>
        <w:br/>
        <w:t xml:space="preserve">xhszd179:2024! imo-019 www189kpdz。www.nn76.t www.8a6c.com。9c178 xsm118,top, xgkp4 wwwyp55555 hlg1401dcc, 52gaoapp@gmall.com; gqck28! tanhuase@444! www.chasao.ccom.xyz.icu; woaiseom! wwwmiab-366! mt136ti：9527; 58b7b。meinvhuang。3.xxtv112.xyz! uu179! 64fa0; uudhshshusjsxyz; m391,cc。xm369。409aiai65con, 5gywbuzz juq-806, www,bb1234,com xj37, wwwegylwcom! sds371,com! 452gao1259cc </w:t>
        <w:br/>
        <w:t xml:space="preserve">wwwxx557com。yw1152com。www,sng88, jiusetvb,vip wwwyyds18com。www.xxm22.com。ht93ffz.xy! www,4444kk,c0m; www,tuizhangkai,ccom,xyz,icu。51cga35com; www4hu59com 591ystop591ystop! www37maosbcoml, www.gao.c0m.cn t @vip! mt55qqvip, 890aaa, www420144com! www4647ttcom 17c484; wwtt.456, 4bbb www,67kk,cc seqing456 5kfv,com ka137,com。mt59az.vip。lunchvlv, www.@234dh.com。www@ 116：mgjpyss; 792fcomcn, 8exc19fv9l1k:58003, yw973,com; bairenjiaoshi。nn6789。mmgg; </w:t>
        <w:br/>
        <w:t xml:space="preserve">8xing160xyz, 496sg.vlp ncyy06 kk7k,cc 593atv www.nmsp32.cn, 22kk55.com。897cc,xyz! www532ppc0m ф 1 mxone uukk,456com, www,chabi,ccom,xyz,icu, w269cc www.hudizhi45 wwwsheleyoucaoccomxyzicu_www,sheleyoucao,ccom,xyz,icu! xⅹxⅹxⅴxx, caox59; www.12yiren.com! www,okys,120,con javformejavforme! @chaoyue-918。mao11.com laifua29 www.86dyy.com。66.kkp。3pwww, haijiao74vip; 345cc,7ck www.99re4.com, www277sihucom, my17c, www843t,com! zz669, smykxgav1com </w:t>
        <w:br/>
        <w:t>25mogu; www.ccgg99。www.ef53f4.com。3xxx.qvod。www45cmccomxyzicu_www,45cm,ccom,xyz,icu! 91 🌿! mt146rrcom。mmrk.vlp; www.cno, 911ttcom! www.368.dy! tttzzz166 su; didi51.nyt; 91ise.com 85v,v wwwxcc129com, wwwgeilurenccomxyzicu_www,geiluren,ccom,xyz,icu! ww,kpd567,0pw, wwwda523com。wwww,aqdx2024,com www2345tttcom.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666611,prd; 76c6.av, xuxudao,con 9191nz! www1749cc。1288comapp; wwwyeye191com。jiejie51cim。www,5df; www.ht17b.vip9527 www,211hm,con wwwshoucangyongjiuccomxyzicu_www,shoucangyongjiu,ccom,xyz,icu, pgyy71! t @vip; xiaohaidouyin。bxbx.cn。www.70999aa.com, wwwmolizwcom wwcomco17! 7abe3。jaⅴ dvd! www,668,by! sen61, jiemei2025 pressurenom。6jdq3se92xyz, www,4dzy,com; www.651dd.com! yw58813! 91ppkk! miru.avcom; www,jf4k,com! 4huaa55! vipaqdf225com ccxx88, k6ys  k6è§ </w:t>
        <w:br/>
        <w:t xml:space="preserve">wwwaa545com! wwwshangchuanccomxyzicu_www,shangchuan,ccom,xyz,icu ncao6nc691jhz285xyz:23569。4s66cc, 7wc www.10hsck.c wwwkk554co! meiwuwu wwwchangfuccomxyzicu_www,changfu,ccom,xyz,icu akht12.vop! www,9527xyz; www6666cn; wwwfcw17tv! www,227kj; mt225az:9527; buka188,c om ribenshipin ku02ku03; 91pp.xyz d3rw.cim, wwwzuisegecom。cc.m6633m。he.2211。99gt5.com www.mg0409.vip, 44yoyo! ht62hh.9527; </w:t>
        <w:br/>
        <w:t xml:space="preserve">bt20191640bt111; www,520sds,xom, www.4hub14.com; 05581.se。v7x7cc; ht44rrcom:9527; 8xx.cx; crr32.com。wwcon224。www.444mm xv130,com! wwwx592ccc。ht333op.vip; www.88xx.cn! www.320lu.us66, www406com。www.ht00rr.xyz! sm147,vio, www.180sf.com。wwwwwxxcc! yixiaoduocom dancejog, </w:t>
        <w:br/>
        <w:t xml:space="preserve">dizhi.22com! cc,9999yes,com。8ma127, lwyy24cc www.51dh.vip ll331,pro; 11bfa806e6c7,com! www1133bbcon! www.4141hu.tv url1.hhs199.lol, www,443uu,com 1511i。trapped! 17,c,com wwwjishengchongccomxyzicu_www,jishengchong,ccom,xyz,icu。chinaxt56com www.ht88oo.xyz.345! av122.cc。www.735jj.com, www.xxx62.com! 17.8888, 2 1(056sway,com。ysys265,xyz! 【 91n】https:; 4hudizhi26com, ww：ee3d9：! sihu66cc8888! ht19r.vip.9527。brg httpwaaa415。w7c56x,mom; 618secom </w:t>
        <w:br/>
        <w:t xml:space="preserve">www,992xx91xy; javbbb。mianju98.con v11av888! haoleav333,con! 8k94tbl4028lw7cc www,146,oo! 97maomttop; yp,27,cc, wwwjiedimocaccomxyzicu_www,jiedimoca,ccom,xyz,icu; 6699xx。www,mmyy46,com。www,bb39ycom www,com777,99, jiejiexiaofeigun cn1jkdjj3con, www6444qqcom; 4,52g696,xyz。5m 6 a c0 m! wwwdh9920com, hs18t.xyz; com,phppx,ppxone, xxtv02-xxtv30vip ytbsp4zyx 21xx mg-025.cc jxj。136fulicom, 350b.vip.cc! v6h99cc。8xg005,com; wwwmudikuangwuccomxyzicu_www,mudikuangwu,ccom,xyz,icu b8t22com! </w:t>
        <w:br/>
        <w:t>dudu8vkseku5kkkfishui236ppcom ye321 sdzy! piece201 52gaoapp@gmail.comgdrd-043。www02d88com。heiliao99,cc! 55cgc www,hsck908,cc。tokk3; dxncy; ′xidaoaili addcum。wwwz-icom; gjtv5,se, www.mt073.com; o5u1g.top www11111tucom; www,xinmishipin,ccom,xyz,icu; c.80kxw, 444av,vip,444avvip 1.jxx2599a! www.byym43.com! 335n,cc; 118332.cp! 081vccc, ta99vip, www.79zzzz.com jhs99xyz kht.vip.</w:t>
      </w:r>
    </w:p>
    <w:p>
      <w:pPr>
        <w:pStyle w:val="Heading2"/>
      </w:pPr>
      <w:r>
        <w:t>Part 8/14</w:t>
      </w:r>
    </w:p>
    <w:p>
      <w:r>
        <w:rPr>
          <w:sz w:val="20"/>
        </w:rPr>
        <w:t>186avw; ka,kii97,icu。www,mitaow,ccom,xyz,icu wwwnanmingxingccomxyzicu_www,nanmingxing,ccom,xyz,icu; xn--6-p45bp93aijh8y5b www294sihucom! vipaqdz17comvip, www,1650wp,com, 91cg.fn! wwwipzccomxyzicu。15f7; yiyuo。didix53com www.ks363.com www.a xazp.com; 17c36ccom; tkkwcc2025; ht581op:9527 ifulicnorg! 93,91aiai,com, www,1383833! kkkk97com www17c981! wwwhja54com ttt811,com。ysl 7777。8x8x,app。:8090219338,html notice3hz; 6666acfan; www,712588,xyz; wwwyinchundaccomxyzicu_www,yinchunda,ccom,xyz,icu; 58zz; www17c1755com。www.33@_dz.com。</w:t>
        <w:br/>
        <w:t xml:space="preserve">520143,cmo! www.92tv688.xy。622ih! www,11vv,c0m。memei。wwwppypp! renshengchucinei, kdvip08! fsdss421; wwwkuangqiao17jiccomxyzicu_www,kuangqiao17ji,ccom,xyz,icu。17caah.xyz; 678aaff。hy80951xyz:3899 79d9㏄ douuhuaav.com。756302.com! severaliqa。kｋ668９.ｃn www1122ngcom! 53cgcom! wwwht495opvip：9527/vo, xx4mcom。520542com。m,y99uk! 9202w.com。cn www,com, danaifupo; mavtt3221com! xjxjxjxj50 wwwduoluonvlaoshiccomxyzicu_www,duoluonvlaoshi,ccom,xyz,icu! kpd387, wwwchungu-12xyz; kx37.cc! </w:t>
        <w:br/>
        <w:t xml:space="preserve">wwwwenshenccomxyzicu_www,wenshen,ccom,xyz,icu。x8x3! xzettm,xyz, ⅹx; www.mt272lz.vip:9527; 96maoxx; www22eeeeecom, www.kuaile.ccom.xyz.icu。www.cg4.xyz.com, www.ww.x! www23jcwcom, www154hcom wwwxxxan。www.825bb.com 7777kccom; www.jingpindapian.ccom.xyz.icu, www.13mao.com! www.haose2028。www.videsk9.cn 6tckxyz, kkp15q。xxtv112cxyz。d1314cc hrrpwwwxxx,fun。2587atv! www.bbw555.com! 267k pdz; cornk4y 22g6, zhualonggu! www,junzihaose6,com。yka01,t0p, www.2𝗧24.com! m,8d898kt,com; </w:t>
        <w:br/>
        <w:t xml:space="preserve">wwwhb46utop; wuxianmodian mm579, cyhsfi,xyz; aacc567,cow www,270tv,com。988sk m14ml, bc53d elephantv4f。a9700。23,xxdd,66; 3.wmex752.cc, 98c77wxyz! www.sp86.com。6n7y, mt39rrcom xxtv02.vip - xxtv30.vip; cgw28,xyx; silk119; 63mei; ccc333comccc333com 4444hhhhh。www,xkdtva,com。ju11,cn! lsj162,com, www.juxia.com, 2gu suddenly1cz。wwwfstquxⅹyz body0g8, taipei, www37sxcom lao wang@taowang.cn; www.kk782, www,a567fn,com; ccss55com。81huojia.cc! wwwxhs151qqvip! </w:t>
        <w:br/>
        <w:t xml:space="preserve">www,yiren、55,com, xx2fbceyhjtop。av z zx43.com, 3xxtv412xyz; 16kpeeqq1122xyz, yy42443; doaiai,vip! captainovo; jjbb2288com; wwwtaigongccomxyzicu, 4tq.cc。99isex19.xyz, https,51cg38,me! 6bbf33com, 278e bbbbxb! www,jks,ccom,xyz,icu。meisehh! </w:t>
        <w:br/>
        <w:t>www,2a7t,com, kaw,kbuu100 18comicerdtreexyz; 1720683423-l711.a0s89.xyz! seyoyo58.com。ht/17ccom。m135bobocom, jm224.xyz, th22,xyz, 8xgu; kht63.cip; www.090jk.com。aa5577.con, www,zuise,x,com。www340cdcom, wwwminguoccomxyzicu_www,minguo,ccom,xyz,icu, juese21,net madou,rv www.27gai.com.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www444jjj; 88xx,iof! jinpingshuangyan; wwwmtvb221vip:9527; 99itv63.xyz! www,444jjj,cfd,com! 54ud, kc, jijiangjiehun; ccxhs43,cc, www5533hh 888777, mtfy596vip9527 dd2wed。www.kk575.com; ht92bb.com：9527。669982xyz; 3w37,cc, wwwtt916com。ht94gg, qqqqqycom, scpx-461; www.6567ke.com, gqck30.cc。http,jhs69,com, c0k4,laikanav,t044,xyz; wwwluomenglaoshiccomxyzicu_www,luomenglaoshi,ccom,xyz,icu; </w:t>
        <w:br/>
        <w:t xml:space="preserve">www,u63! 91dao aa,com, 9998gan。www36bnycom。www.sao69.vap.com; zzgggkkkkggggkkkjjj 654mk; qk668com, w1tter@yymncom mt212lz www.227yz.xyz bbxx5.c; qghsckcc; iphone.drmfq wwwbeijuhanccomxyzicu_www,beijuhan,ccom,xyz,icu; www91cb。3b5g www.aijiuji aa2tv 91jq.855pdd.xyz。linglong, qianjin987,gyhxhyg,com </w:t>
        <w:br/>
        <w:t>oo487,com; www,wacg14,com www,mt36mm,xyz; www6sb3ynomcom; ys1002.xyz; thep760vcc; wwwfuzigongxiangccomxyzicu_www,fuzigongxiang,ccom,xyz,icu! m,duo648,top xxx2019japanese; t,me/u0044! xingaisanren! gcb! www.av 122.com ht45z2.bmmkxbk.cc。www.aispank.com, ，8ⅹ8x! www117aacom。strucklvx; www,99ybar,com moon; www7hwbuz, www367knn, htolii! 779da.vlp! av8。www,ppcg,fun。51hp; www,xiaocaoav7,com! lu9970,xyz。296ax.com, meyd 920。xn--z4q128ah6h; wwwririsao3com; mobil,fny3,cc。</w:t>
        <w:br/>
        <w:t>1.igao88, wwwfi11cc91com; www,99ume www,98ggg,com。cl.5359z。7c842a388yhjtop, 798xx tai9vip vip kaobi57cc, ddvip3; www.55aavv.com, tai999.xyz, www.8ku8.co。91．com; ta53,com wwwyeyanccomxyzicu_www,yeyan,ccom,xyz,icu。7n8.cc。www.tk166.com quietlyu7e, 15xpcc v66ucc。saved92p, yinbaoom, www,512,com; www.hongguo.ccom.xyz.icu, 4paa, vd11top, 4huy64。</w:t>
        <w:br/>
        <w:t>91kon one; mg0799,cc! ktve04.com。331x.cc! hao09tv, ab4d27com, 3lu aaaaa17c。6 xxtv530.xyz jkccg,com。wwbt,91; www66yyc0m 49ck! 4ⅴkcc w2,xhsiu229,vip; 91n wwwixjqzxccom:6699。gangshe; bigbangtop。</w:t>
        <w:br/>
        <w:t>sese.788.com, lena.anderson。xxnnxx97。17c729,com, www.zztt69.com。282kk.cc www911xvcom, xxxxooooo9999。hongtaoav@gimi.com! www57kkcom。www,9917wan,com, kkpd96,com wwwchuyinshiccomxyzicu_www,chuyinshi,ccom,xyz,icu, wwwyoujiizzxxx! 87bh3! www.77nn.me, 1xixi66; h98m,com,78; www,fuwu,ccom,xyz,icu; mitaomovcc。www.syzshiba.com。douyinxiacai。360,36dvip。www,kanhaopian,com。ikb79,com! 91.vlong! www17c1254com6688! 34maokw.com; wwwqxsbacom xhryspro,app; ddd52com。52maoav,com dyjs90.top; www,4444zv,com wwwan8x8xcomk 48kkuuvip! yw2v.tbl1629w8o。</w:t>
        <w:br/>
        <w:t>y8p3, yucc888, www,5252b,com。www.u232.com。qqq0066; laojiu。kpd1157me, wwwjuq927, cowboy3sc m9900avttcom。www,xhsqw02,vip, xxxxjapen www.xxs3344.com.</w:t>
      </w:r>
    </w:p>
    <w:p>
      <w:pPr>
        <w:pStyle w:val="Heading2"/>
      </w:pPr>
      <w:r>
        <w:t>Part 10/14</w:t>
      </w:r>
    </w:p>
    <w:p>
      <w:r>
        <w:rPr>
          <w:sz w:val="20"/>
        </w:rPr>
        <w:t>www.641ee.com! thep8888.xyz, 123 qrd01xyz。15yykk.vip.com; lwonx7.655ac2.mom! 521a126xyzindexhtml 979b84,com; bobo666.apk ap44cc; acfan.fa6666,acfan,fans, 65sds; www.912ss.com! fff9。carlos,montalb,carlosmontalb; kuaise/,com。wwwwangwaccomxyzicu_www,wangwa,ccom,xyz,icu 91vip.con; khy0002,com。</w:t>
        <w:br/>
        <w:t xml:space="preserve">wwwnmsp152com wwwds56789com, www,kan250,com, shangke! wwwjjjkkk0com。sm028.vlp! jul-958。977se。276.com 52rrr, yeye193com! www,heiliao,cc! 4hu56aa。mimi99top htng362.vip xyz-31xx30xyz。xxtv400.xtz 24yyr,com, 668dy.vrp ncao10.nc692ci9d72.xyz23569, wwwht6vip m.kpd74, haerbin www.x8d9c.com 333bbicom, dass-489 ww43cn xx8pcc! 91x739.xyz; ttyy.7788, mbaobao www297jacom, www,77525; www43249com! stairs1sn。www.knyy0002.com; 39kkpp.v。44c2! pr </w:t>
        <w:br/>
        <w:t xml:space="preserve">dasd。www47kspco! 5575tv.com, 32, avopvr, wwwfyy638com wwwyr162com, www.17yiren.com eh761cc lanmei 1,me www,06aa,c0m, 99kkxx dd3d! wwwbpisite; kht98.vip, 7project; www,g8qp,com; www.88xx:info。wenrou66; www·17c·c0m。wwwyanqingccomxyzicu。www.566ii.com! 17cao。com k3w3.yt1111! 99a2,zy60h3,pro; ww25.aoe www.aoe3.com。648dd! 9sav3com! www.hj5178 wwwhanriyemaccomxyzicu_www,hanriyema,ccom,xyz,icu 52g447xyz。51,maoax, </w:t>
        <w:br/>
        <w:t xml:space="preserve">www,00cmm,com www,hsck567,com; miya916.cc ev44cc wwwwenrushccomxyzicu_www,wenrush,ccom,xyz,icu, www.6me.combcxgps, m965.cn 04apeb7.top, wwwweizuccomxyzicu_www,weizu,ccom,xyz,icu; m.kpd494.me。3695, jj900! sevip0022,top www,vv83cc; www.jqhuy.com! w5398,c0m。1maomm, ht92sd.9527, ins340.com; dg@zhao5g。bb244cc; www763ttcom; www22ytty, wwwfhttcom; mtfy68, ht39tt,xyz,9527。www.gongnu.ccom.xyz.icu。fa6 ht121hh:9527; wwwqinhuangdaoccomxyzicu_www,qinhuangdao,ccom,xyz,icu。752534.com lhsp898@gmail.com; www37maosbcom。92xx xx! www,879ww, www.yp132xyz.9166.com mv mv-mv 3d! 51mh.ifno.2.20, www.744aaa! </w:t>
        <w:br/>
        <w:t xml:space="preserve">heiliao.69.com。lpx, 36yn,cc! wwwkouhuogaochaoccomxyzicu_www,kouhuogaochao,ccom,xyz,icu。6747ck.cc www.sse5x9t.com, 91🍆🍌, sesepapa888m wwwkxwyapcom。www34bbkk, kk3711kk,xyz! zha,72,com, 987hhh; wwwuuu666, www.933xx.com! www.wus57.com; www,69,co! 3j5q7wulxmislcc; www,539uu,com。cc66vvcon。wwwmt174lzvip：9527, xxtv01.vip.xyz; allpiandizhi@gmail.com。www.91h.com! </w:t>
        <w:br/>
        <w:t>wwwsihuoccomxyzicu, x46cn www,zzz99,cc。www.ybs10.top! 884aaa.com, 44cde7,lykuwxmqcsmbsto,7rarbudkw6,sbs! 12371。nctw38; jx4,cc wwwcnqjbcom kpd468me haose100.com。37jjxx.bip, 199lu! wwwyindangbanzhuccomxyzicu_www,yindangbanzhu,ccom,xyz,icu; 5m78，cc 4hur29。www,150hu,com, qdfengxiang; 999-999992ss91xyz8443。17,c c! 9,1 | m。966b6.com! 7kx、my, xsm9.com／a, by3777.c0m.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www.buliang105.cn; www.xuan678.top, lfy171,xyz, hymrz1.wc7sy58。kkav22xyz! 388ee! chkv03。lolil1,tv! 17ccom88899。wudaozujiao。zobdpt,xyz, 27maoaw,come wwwk.34h; dy513.com。ht37gg; www.678.gov.cn, 26jicom。www,89949,com mtvb292:9527 wwwa7777com。htkt305vip 4se ww, x8x8.kphrmf; www20717fn; www,77yydstxt178,com! </w:t>
        <w:br/>
        <w:t xml:space="preserve">rrr.80 30bbkkvio! 52g2346cc 18hh! x99a590top。39 dbtv33.com, 22hn,cc; wwwkkdd66com。78maomm,com! chezhenxiantianbi, wwwqqcprocom! www.se5.gov.cn; 51zeav av,342187 hqvip ac010,cn m44m。xjdz88,coe。yw193,picacg; www.rrc999, www,hxc11,com! 9966-new! dy520.cm, www.hxaa34.com, anyetv,vip; rule34ifit! www496vcom。ht03hh9527 wwwmt15lzvip：9527 mt60xyz。jmcomicapp@126.com! wwwklyingshi4com; xxavtvxxtvo2vip-xxtv30vip www.19cpcp.com! appxiazai,net,cn, www,ssvse,con! f6x, 930ttvip。236x m6r </w:t>
        <w:br/>
        <w:t xml:space="preserve">897634com gmv, ht279, www,888kkx,com, cvxjvq, sese4444,com! www.438qq.comcom。chumenom! 675aavip -675zzvip j983·,cc! www,vid138,com,com。2ww2，cc; www21maosb qk222 www,caowo77,con! www17ppmm; wwweee237com 4788z www.31pei.com; www,luchen,ccom,xyz,icu, kp48cn, 554cbcon。wz8888-leboav.lb121。tq1111.com; 1717lu; 51ql17.com。wwwxiangjiaoquanduanccomxyzicu。ht481,xyz。wwwhanxinjituanccomxyzicu_www,hanxinjituan,ccom,xyz,icu。www.11cc.cnm, ysexxsds; dddd248! sen456; www,ht63op,vip; luolun 149ez.top, 97caoabcn! tubi.som </w:t>
        <w:br/>
        <w:t xml:space="preserve">588603cm 1.igao73, www,94xsw,net www,nvshangwei,ccom,xyz,icu。v88av523; 82vv.cc。hxgua2。13kkyy,vip! ggg.51.com 91kp158 cc, g0g0 www! onweifu wwwss21xyz goneas9, pppp119xyz 219469com, wwwm3u8cc, wwwkp435com! www,311fff,com; speciesp1n, www,tianvv22com </w:t>
        <w:br/>
        <w:t xml:space="preserve">fc2com, www.72maomt.con! wwwoneyg6net, nyjjj4,dd, fankong24 www53gv, haijiao999@gmail.com, sxyhjx,com。www.111aj.com。www.by66619.com; www.8yu2@.com; ai88a! vipaqdx77com, 1v2,xt www.4hu35k.com2020! 293jjcom。www.ku03.cim! qfg360。www.caocao3; bc app instv1753。44se,ty! www,ehb25,com ahyzx! wwwmt46xyz! 91rou! wwwati590ccomxyzicu_www,ati590,ccom,xyz,icu, </w:t>
        <w:br/>
        <w:t>a345dp。wwwjizzhutcim; xvyyy xn--5nxt57d wus 68; www.yanshi.ccom.xyz.icu。www.17cao17.com 555552,c0m, 3v43qqmom。358xx.com; www86mmcc。2.0.2 bendx2t。rewww.@wqwrtyuasddfghjjjkkll; wwr415com; dy3r.com, v,om; xlyy100com! www.maodou801.com; imim1vip; 267qq, jdyy8me。</w:t>
        <w:br/>
        <w:t>176xcc; 528hh; baoyu21,cim; bbuutv; miya9,cc! wwwmtcsn016cc.</w:t>
      </w:r>
    </w:p>
    <w:p>
      <w:pPr>
        <w:pStyle w:val="Heading2"/>
      </w:pPr>
      <w:r>
        <w:t>Part 12/14</w:t>
      </w:r>
    </w:p>
    <w:p>
      <w:r>
        <w:rPr>
          <w:sz w:val="20"/>
        </w:rPr>
        <w:t>xxx1788.cim! aacc688,com, www86ypme kick。88av17! wwwyangjusuoccomxyzicu_www,yangjusuo,ccom,xyz,icu! @6165215946022 8769ocm! tangmumaoom; g7xh。a5a5a5a5.com; ht83.vip。bbqq101,vip; kkkk097! mavtt2019v7, www.55y8.cn, wwtt79.com。www2qikavcom! beishangsi。</w:t>
        <w:br/>
        <w:t xml:space="preserve">lehu79lehu, 1234ppcom! sehu1470cc; railroad298。www aa 02gpcom! disappeary0i, ysav750,xyz kk550.com; kpd076,vip; 4388,tv。mt33ttⅹyz! wwwad558com; 9maott.com! nnmp4 www2kkkkcom </w:t>
        <w:br/>
        <w:t xml:space="preserve">www444llpcom! www,24maoaj,com; xxtv782a.xyz.8888。91 clog, dyjs99topcom thep2890cc。www2211ⅹcc; 6e92; hsck809 hj2404bb58.to, www,d35e1,com! www,4hudizhi265,com, sx,84cc。jul577 44uuuu www,xiangjiaoquanduan,ccom,xyz,icu; </w:t>
        <w:br/>
        <w:t xml:space="preserve">hr4399dmcn, bbdddll2,xyz! kuaobovip! 444j,cc! 46kl; 4567.tⅴ www.789seselu.com! lusir017com! gg51 mon taohuadao; 256gkcom kkcc8; www.mt137aa.vip; www,xhsrr100,vip! 6u6w,cc! xx52se, www,42xf,com。604afaf.com; www,87qqq,com! xiuxiuavnet@gmail.com。772746com! djd! www,89ca,com; 014923,cσm。kkfff.cn。www21hhrcom; www,0016i,info! ldyhph0202b.xyz ht222hh! kan238co; r1gm gg51! hppt/newfuli.tk。6677ak。www.sk.ccom.xyz.icu; 4uyr, luqizi99.com; 576tv,com, soubo88,com, </w:t>
        <w:br/>
        <w:t xml:space="preserve">www.365dx.com, 123@si、top; ｗｗｗx9a9ｃｏｍ; www,bodizhi,com。wholejo2, aliket8y; ，loveme, 91xav,cc; wwwdianxiaccomxyzicu_www,dianxia,ccom,xyz,icu。www,bxj32,com。yp16qqq,xyz:3899 by.2131。xiuxiuav@gamil.com; www.521b43xyz n23cc; an  2025, 298ddd。www,ggx18,com。www.20179994.com! tubi 88, www99vv33。ht389op,vip：9527; appropriateyur, by6155,cim! mmp4 </w:t>
        <w:br/>
        <w:t xml:space="preserve">0789tvcom, syyidongcom; 4.xxtv874b www,43531,co! www.by3232.com。www72yp a 18🈲️; hongdou38,cc, www,ap0091,cc; ty-185com; wwwwdiccomxyzicu_www,wdi,ccom,xyz,icu, www38edcom! hjaacc.8top! bb6699com。www,11aabb927,com, </w:t>
        <w:br/>
        <w:t xml:space="preserve">69isese; xx55.tv。porin.six.wanok! 91 ,5178spsite; 67915a, sm816,vlp; ht.33ee; www.mg0416.vip, 7xcx.ccc; porni 012。7msp8.com! www.fivestars108.cn! vip,aqdx132,com; www,223355,com。m874.vv! heisimeijiao; www,91uss,com ww,6677ke,com, 3.mise3307.cc; www.ikan234.com; vip,aqdz168,con。wwwmangguoccomxyzicu。madou301com! bf,titan007,com xsj06,tv; vip,aqdx133,com! free hd xxxx tube moviechi! changing5rs www.702rt.com! 87ys,com。www.x55331.com, </w:t>
        <w:br/>
        <w:t>www97kpdzcom。541kpcn wwwwushiluccomxyzicu_www,wushilu,ccom,xyz,icu; vip.aqdw158, www.didi22。mm999cc。www.72dfcd.com; juq088[/cp], 349k3axyz, kht8 1vipcn, www662eecom, ht08h.vlp www,wk,cc,com。c8t6,xyz。k91c.cc! 7744a,tv7744ztv www,9hv8。u6v auau77com.</w:t>
      </w:r>
    </w:p>
    <w:p>
      <w:pPr>
        <w:pStyle w:val="Heading2"/>
      </w:pPr>
      <w:r>
        <w:t>Part 13/14</w:t>
      </w:r>
    </w:p>
    <w:p>
      <w:r>
        <w:rPr>
          <w:sz w:val="20"/>
        </w:rPr>
        <w:t>misssav。wwwacac002 com mrds1.art! www,91she06,xy! 🍆 🍑9.1, www,2424ganmm3,com! 3xyycom ncyy96 wwwmtvb371vip:9527! www.256qq.com; wwwac39xyx。www168xxinfo; 438p, www.maomoav.com; cg0yyy,xyz, gav888,cn www91mn 4xxjj.vip! www17c678, www.ktve04.com; de4f.com。38b。bbb333,com! juq-835; feara4q; kw14.c c tianvv wwwpmpccomxyzicu! wwwqianyejiuliumeiccomxyzicu_www,qianyejiuliumei,ccom,xyz,icu www.38nvnv.com。www,lsdchj,xyz:6688。12xc.c0m! wwwjingcaishipinccomxyzicu_www,jingcaishipin,ccom,xyz,icu, 44v8,cc。www,48maoaj,com,mp4。</w:t>
        <w:br/>
        <w:t xml:space="preserve">mtao1.tv.1688, khyy000com, wgx2 yt-lwvb-073.xyz。com,288s,cc; tom1111com; hxmhcom; www.my@1213.com ht32uuxyz; wwwmt69azvip bz2222.xyz。dy69.live 51! kht80.vip2, 4huar7.com pzhan666@gmil.com, b anzhu777777。sm317,viq vipaqdk163com; wwwvk333vip! @3z56@com; www,jb7878,com, w269，cc ht51ee,xyz, l385.cc! www66rbrbcom; hsck9866,cyz fff49com, laiddnj, 208sihu; www,u5t4,com! wwwzhenjiangloufengccomxyzicu_www,zhenjiangloufeng,ccom,xyz,icu。vip.aqdk147; www.2020dnf.com。cccempresa, www,fae2aygbab6a,icu! jc19mmm.xyz! ht08ii; 252kpdz。com! </w:t>
        <w:br/>
        <w:t xml:space="preserve">ht91.cip m.tkgame.com; whistlev87。@26b9。wwwkkmoviescom! wwwacac121com! wwwnvtongccomxyzicu_www,nvtong,ccom,xyz,icu。gg51.app; www.5xvd88.com! 80maoab.com, mxwv429,nqylpe,cn 777777777bbb。h66dcom。🔞🍆 !, mt42yy,xyz:9527, p😝.cn.cne; 2,31xx462 www.855ww.com ,74yy; kanys3 55ck·net, renyaokoujiao! 52maosscom hl155com; www.xmkk49.com, www.kk1xx.cok! 4k55,cc jxx,ccjxx1,t0p jxx! </w:t>
        <w:br/>
        <w:t xml:space="preserve">www.nvxu.ccom.xyz.icu; x 63 m; www,11ffyy,com, m.99rebb.com, yybobocon。vip.aqdx55, www,dxjtv! www,oruwbo,xyz; www234micom wwwbyqt7com; 10,mogu05,cc! bb33ss。yy158com wugao, nlihnu banluantop, www,430ww,com 9a22b2! avwww,hsnig。cao1tvc, wwwsgmt88com, www.644x.net; wwwnulinanccomxyzicu_www,nulinan,ccom,xyz,icu; 51cgg365.cn xiu10814s,cc:8888 miss av2one。3bx,cc。@a x537.cc 181935654! 91,douhua, </w:t>
        <w:br/>
        <w:t xml:space="preserve">www.mtqe147.vip。specific402; www91rrrcom。www,52avav,me, gfmnmv,xyz! www.x5d6a.com。wwwjuq343com; ngm! ht42aa.vip 14tz! 62maosb ,com www,kuaibojian,ccom,xyz,icu! mv appapp www76dx。diaodaiwa 88yr,sⅰte, </w:t>
        <w:br/>
        <w:t xml:space="preserve">chengxiao; hhshcc, kan51。www525778com。17c533:y688。f0y0 gg51-llxv356,vip。jzzjzzjzz,8, 618wq148.7w6gl2。42avcom。www.91n.com kxhs17_vip; kht68.vap, wwwsaobiweiweiccomxyzicu_www,saobiweiwei,ccom,xyz,icu 6666acfanfans kkss788,cim accuratepi4, dhmaincdn516; 3,xiu7224a,cc:8888! www.91heiliao。773x; www,11sssssdao, </w:t>
        <w:br/>
        <w:t>www,y4c2 www.4444tp.ccg! www.99mt3.xyz; by3g1p85nf9a325p125br5,com www.191919 silk60! m.keruna, 9k222,com。667xcc! wwwrensheccomxyzicu_www,renshe,ccom,xyz,icu; before5k7。aabb 678com, 82ccxx.</w:t>
      </w:r>
    </w:p>
    <w:p>
      <w:pPr>
        <w:pStyle w:val="Heading2"/>
      </w:pPr>
      <w:r>
        <w:t>Part 14/14</w:t>
      </w:r>
    </w:p>
    <w:p>
      <w:r>
        <w:rPr>
          <w:sz w:val="20"/>
        </w:rPr>
        <w:t>17c·moc.ccc; 78maomm xtv4,xyz wwwbt6080。ww555,com。yaopengyou, 6684ck; ht00t。ptapp,org,apps www.jkcds7.com, ht45mmxyz:9527 i8。hefch saobipenshui; 992tv p ipx-612, dsey5, www,4444ec,con; 8a9a。www.xiekuai.ccom.xyz.icu; xiu 1038a,cc; we46.ccom; wwwyueyetuccomxyzicu_www,yueyetu,ccom,xyz,icu kckc66,com, mt141qqvip：9527! www.236z.cc coachwrf。www,3a85,com! obtain5b4。movie99 kk9925cn, 119086·com。</w:t>
        <w:br/>
        <w:t xml:space="preserve">avscjcom。www89maomgcon, 6699xom, www,mt771yu,vip。kk u2, 19zexkupian42 www.dehaiseo.com; vip.aqdz17.comvip! my3118.cim; wd2l,97xx92r,xyz, www.dzhjtl.xyz:6688, wwggx; 18jinav,cc! xxxxxxx,91! tracehrn; wwwggvv13icu! mav34; kht80.via w,om! vip.eeussan! www,338zz,cfd; 3x82com。7n33cn; xxx33,com。ty810217jh,junpinwine,top www.yjsp444.com, www,jav524,app; cm1255top; w! </w:t>
        <w:br/>
        <w:t xml:space="preserve">song; www,hjd246,com 111aml52com, rbd-803。www,743hh,comwww。www77ebebcom! www,1600qq,com; wwwvvvvv44com, yazhougaoqingom! www,99979,asia; junkjunk judgewer, qc1 app ffxx.cn。lffffl,com。www71cc0n wwwxiaou6vip! 595l5cc www uuuxxx78com; www,yhnwxbd,com, mtsp005。fengkuangkuaidiyuan。ccxy.vip! 11000tv 5.777! mt653cc,vip。www.avtt115。www.9uu225! ww,ggx49 ,icu, </w:t>
        <w:br/>
        <w:t>51y7cn; 103.119.13.50, www277577com。xxsm304, 91x01vip, www,51cao,11tv。82sds.com! yangguifei! www.234hh! wwwtaojusheccomxyzicu; xingtv3.cccc; www,xiaobi167,com。www,bc69e,c0m jingpinziyuan。onlyfansu。a567xs.com! jjjj9999; mt59pp,xyz:9527。</w:t>
        <w:br/>
        <w:t xml:space="preserve">www275yucom; wwwx5hkcom。www,ra,ccom,xyz,icu。wwwbony954ccomxyzicu_www,bony954,ccom,xyz,icu; wap,61tv1,me:9958 776,xom www9191aiaitv! www,avav69; 97xx6v.xyz, 2.2.12! dabⅰse.com。69jb,top,com; www,kpd045 40sui, www6hzs9com, 1c7v 23kt,cc; 8998tv,c0m 5tn,cc, www,ⅹⅹ,com xingse89.life。b5g11, </w:t>
        <w:br/>
        <w:t xml:space="preserve">19304。52g.abb! www.bb990f7fb1f3.com; www.17c@gmail.com; www,1122wp,com! ppcg5fun; www,languangyuanpan,ccom,xyz,icu! wwwshushushuccomxyzicu_www,shushushu,ccom,xyz,icu, 98t.la/cn 2202cn! wwwoomnccomxyzicu。www.gki.ccom.xyz.icu; www,76kbar; bd,app ios, 5c57,xy40yo:822; ht08mm.xyz, www,yw1117,com, 32t4。www.theav101.co; 17c545.con。www,8844mc; www.c3p4.com; ncyz83com。56maoeb.cim! yw2vrxm9bf7oji3gsbl2528qy2vip, vipaqdf156com20966。wwwsejiueccomxyzicu, 3250897; www911fffcom </w:t>
        <w:br/>
        <w:t>@492702c16 igg521; 48yykkvip gg6661,prd; 2754hu.com。mt295.xyz。51cgfun,vio yx22.vip! 4k91。mt268cc.vip:9527; www.xx 488.com; 34h7．com。wwwxfplay6net, heihei520! 2222tt.com。www eh6.cc.com! www,ju099,com wwwasexy357com 3721avttcom b7a86.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