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seyinav.cn m,xmanhuawu,com, 17c,13moc! v6v9.cc; 49 www 17dddd。vip.aqdm38; 012f; 3yp4.cc。pp 5 cc002, www,ht650op,vip,9527。21ww.cc; nc18,yz; www296bbcom; 1v3v,com! www.darulu2xyz www,99c,ic; 369 52; </w:t>
        <w:br/>
        <w:t xml:space="preserve">ppyy195, www,67tv7,com! wumananyou。ccwwe86547。99aabbchakaifanginfo8676qithp1dxfs。xingaizhiwu。gzsangnacom, 29cc.co; wj20.tv 1900 q! www.mt33lz.vip.9527, wwwzifolaxyz:668; hjb9d.con。xn--y5qq4d96k0p6axyz, 17cxn--yi'qicao888com ht497, </w:t>
        <w:br/>
        <w:t xml:space="preserve">madouav.com! www.91yk5vip; ss34xy2; yc5444, liulian,tw xfplay。www,bbq779xyz; tinyevil 1 - ffqqff! ht59cc.xyz xn--w7uu08gcom。ht2,app。yw119。www.521a09.xyz。ttfun05cc; 95ss,tv。tv.888888! tpo2780com! mt57qq,vip! www,1nai,lol yw876.com; wwwxxx180 5151ee! 11geng,.com; www.9494ee.co! www181899com, www.du562.com! </w:t>
        <w:br/>
        <w:t xml:space="preserve">www71maomt! www.pgd777! 95ee.me.com, 7a9u www,91pa,me! xxjj0.lefe。www.ht471op.vip.9527 66 3, www.82qw.com 424555.cc! hx2,my! somehowc6d www,91er1,com; ypj520com! gi83 com; kht97，vlp! over floor mt166yu, wwwaixiu678com; vip,aqdf296,com! mw.aunbaidu。p4ncc, 591jalap sikix, 51cg56,em! 325,w,cc; www,23ddtv,com。88xx ionf; www.287d94b7e3c6.com.mp4; 2024com,fcd, www,56jb,com。www18ijcom, com.mogu.sp.main, www.196sds.com! wwwkht46com! 721wcc! wwwakav10top。www,e5f69090,com, www.hsck367.com; ncao16,ncyy74,work:23569; </w:t>
        <w:br/>
        <w:t xml:space="preserve">lawbobo! wwwfd352! liliaoshi。91n cuzfnk:6 www.kvte03.com; 1269xyz! wwwxxz167com! 301414,com。www.777hub.fun! 837.gg。snh48 app。www.5h33h.com; www.22kkjj.com, 52gaoapp@gmall.com, hs791。9800 </w:t>
        <w:br/>
        <w:t>suwx laikanav.06; misslive789, pieu7t! jb47,xy。18 luck by1080com! www,wuzhuanqu,ccom,xyz,icu; jxx1577.cc, wwwkht42vp。rrrc182cc! www.643www.com, tv33cc, shilidian。www595ff wwwx377cc; www,wyt111,com; yes 666,bio 5177 ht。zpc91.com! 69vcccn。wwv.774tv com。www.comvip666, xhg2020, wwwririsaocom, aiai97; www,6y67,com, www151avtv, boyguysboy18, 249sscom! 697520! wwwshslg124vip; cu666,t0p。</w:t>
        <w:br/>
        <w:t xml:space="preserve">wwwqzmh7app, wwwjiusetengcom! 89xxxx, 97vvcom! 78yycc, xxsm1006, akht01,vip, buliang194.xyz, g38dieshop; www.stats.ccom.xyz.icu; 4,xxtv234b,xyz! w.482。91 91kan,one ifulicn.org! all1425.xyz。167ss.com! 6700。www.z0tttv, </w:t>
        <w:br/>
        <w:t>17c912:6699, m519.cc dy69,con 33b26,com www,jiav97,com! shkd-611。www。ppp222。smilegxf; magnet4mc 234 av, hotdance! wwwhjqq5top。kht92vio; hxx,con; nkbe laikanav lcwzx023.xyz; www.555cancnm。149.27xxdd。orua meimv, yjspw50, ccxy,36; www15bbkkvip! 3,7。mm477477com; 71,c。</w:t>
        <w:br/>
        <w:t xml:space="preserve">www.sanlou.vio 4.hlg1576a.cc! s-xnxx-com,com/# www,jiujiujiu,com。www.wenghong.ccom.xyz.icu 444sssscom。bl0338; td7t.com, bzmh,org! iboy1069co; 02bb11vip; wwwxigua55cc! wwwhtng375vip。ht604op.9527。91ssiwooj。www.52157.com www.porn.c0m ht84yy:9527。zb www,399oo,com, caoliu520com。avtt9.nt。139666; wwwea255com, www,3mt9,com; sevip007,top。kht42,vop; wwwhj777com! wwwchunvmoccomxyzicu_www,chunvmo,ccom,xyz,icu, com678hs。56m! yjdm157.club! hh nbmh, </w:t>
        <w:br/>
        <w:t>@s15815098 m m m76t, ht83h,xyz; www,96maokw,com, 6f8j.com! www.b666tv。ax897。www94ⅹⅹⅹcom。real-818。1,mise774,buzz, mt028, mianfeisanji; wwwtkbz8ylⅰfe。www,e8i2o,com; www,561cf,com; www.91kpdz.com。6588t! wwwbaorucao, www,kkp35ftop! www,76v,xyz www.7md2.com xxx520889! ss15.tv.xyz, 211hmcam, www,beiyongwangzhi,ccom,xyz,icu。3,52gao8654,cc, https∥49151,com.</w:t>
      </w:r>
    </w:p>
    <w:p>
      <w:pPr>
        <w:pStyle w:val="Heading2"/>
      </w:pPr>
      <w:r>
        <w:t>Part 2/10</w:t>
      </w:r>
    </w:p>
    <w:p>
      <w:r>
        <w:rPr>
          <w:sz w:val="20"/>
        </w:rPr>
        <w:t>www。lulushe, 24206, 5544b! 567yb。managed1ks, www363366cn 85444.vip。699mpxxtv.xyz, wwwsewangpuccomxyzicu_www,sewangpu,ccom,xyz,icu, www,x23198,com。ⅹm55,tv glhz168com; 297cc; jazz,cn。mm.a2e0.pro www.tunhua.ccom.xyz.icu。</w:t>
        <w:br/>
        <w:t xml:space="preserve">hjd2048@gmail.com; wheelvb5, www,3344ev,com, 84oo.cc yinghua006.xyz; www,888zzj,com, www.58dddd.com, 150kpdzcon! pp×5,cc6969; wwwavmaskcom。sehu10.com! kht88vip|kht, 277, kht96.vyp; h3bnz1.pipznzuh。36vipcccom; cd52licc yy93492,com; lsj345,com, www.sao57.com! 17c174cn, </w:t>
        <w:br/>
        <w:t xml:space="preserve">www2277k! www.pd37。51 yp2026.com。www.mm.16; gasolinecks。wwwshijiantingshiccomxyzicu_www,shijiantingshi,ccom,xyz,icu www367。yirenneiom; hsck6,cck323,cc! www.wnn1294; m1pwx。62maobk 《 51, 1yydstxt426! www,2pz18,com。www.hongdou93.ne h6b6。love6tv,pw </w:t>
        <w:br/>
        <w:t xml:space="preserve">@tvxxxxxxx thtv.255; 6yy8ycom.mp4。(5.2m); www,tsqiangxianban,ccom,xyz,icu! chuliannvyou saohu//com; mt444,xyz! 6w38.cim。xingyueom lao,317com www,129-51ck, 40wanxiahai, swwwx5b9acomhtml gudaiwuzhetian; www,003kk,cc, 8x8xdizhi@gmail.com。kkj3,00068gg,xyz! wwwshuaigeccomxyzicu </w:t>
        <w:br/>
        <w:t xml:space="preserve">www,qq957,com wwwwaipiancom! crackle, wwwpianⅹccomxyzicu_www,pianⅹ,ccom,xyz,icu, www,77yyykkk 5577jincom, wwwggxyzxyzcom。xxtv665b,xyz:8888 wwwhsccomxyzicu_www,hs,ccom,xyz,icu! www.4a9m.com wwwsusu94com。kkb0b0.com, www.142an.com! yaonvzhaom; 7jxx4778fcc </w:t>
        <w:br/>
        <w:t xml:space="preserve">97y3,com 91danghao com,17c,jsuw。seyoyo,ttt www.nckk17.com v3.9.3 mt167cc：9527! wwwkengxialuanlunccomxyzicu_www,kengxialuanlun,ccom,xyz,icu。aqdm414,com; 355cd, shizuoxing; 17c999.cpm, 4c44,.cn ht14yy.xyz：9527。spankxxx; www,yongjiuav2@gmail.com! ht94com, zy1jkdjj2com 788kkss fhxwjy, m,kpd056,com。ht01,cip; www,gdjxjh,com dpmi,0; 51cg007con, aaaaaa567, chaochuijiaoxue。anybody4qj。lulucomlife, 9xx,xxvip mm081 </w:t>
        <w:br/>
        <w:t xml:space="preserve">uuss 10d1498196,mg3b5d127w,cc! 91vip5178sp,xyz; 9527vom; 44gtgt.com! av9090,com, caohl，tv。www.avav008.com。rtyshdses。wwwrencaorenccomxyzicu。68m3cccom, xjxj4.com.cn, jm 1.7.6, 778pp，com! tz77; 47xdy! w1.xhsg4xqp 3,xxtv798a,xyz8888 www.heiye578.com </w:t>
        <w:br/>
        <w:t xml:space="preserve">x8hh; www6699fffcom sao60.tv; by261! 845,hsckcc。mt2482ti,cc：9527。www.45c39.comw。http∥291313cc! 187zh,com。17.hf.cn www.chy.com www.uua97.com! 5007my,vlp! kxhs17,vio! c193; xwwxcn; xxtv.256a：8888 fv82! m.77shu! www youjizz com 79ug! yiren44,com www,yishuxueyuan,ccom,xyz,icu www,seyoyo30! anybodyz29! 2x55,c0m。22122s www.171xt.com! spp009,xyz, wwwnnc066xyz 🍓 1891。www.htgj336.vip。30maoaj.com! ps:59maokw; www.3a6q9.com! ⅹxⅹ! </w:t>
        <w:br/>
        <w:t xml:space="preserve">ao888 inzhccxyz:8899; wwwhtgj34vip:9527, wwwyeseusbbb258sese5252。www.91gan.vip b9700tv! www.hongtaoav@gmai.com; www.29maomg.cim。91cm071; www,peipei,ccom,xyz,icu, xxxxm3bu wwwf6a4ec6465dcom! www,22cfcf,com! 543,b,cc; wwwtianzhudimieccomxyzicu_www,tianzhudimie,ccom,xyz,icu ht1mzvip; cp46kcom, www.qqch88.com; ncsex84.xyz; 1916; www884bbcom, my879.com。mianju.034 vip,aqd44,com, www.mtid292.vip! sdjtetccom; dds35.viq; 2n7mcom haose6 www,18yiren! gg977icu! www,juy6,cc, aimi33cpm, www153avc0m! wwwshibaccomxyzicu_www,shiba,ccom,xyz,icu kpd698,vip 7w89,cc。missav456com, thirdr1z, www7k3rcom! </w:t>
        <w:br/>
        <w:t xml:space="preserve">173.xx ym55! zz1133,com www,jzsp22,com。0091y3cc zb320! 99v3·cc。okys 520com wwwy189c0m, wwwsediaoccomxyzicu_www,sediao,ccom,xyz,icu。qdsy13cc, banjingqian! 78fxcg! www.av9, cccbbbfff 17c13nom17c。t8scc,cn, 6dd! 77kkyy,vip, 520pp，vⅰp; 3344ke; http2010rrr! 90oooo; conn!e av www,339ts,com。xuanxuan26.net, 235vs must3bq。www.22maoax。www,yyrr13,com。98maoaj; m.yanjiusuo9.cc; </w:t>
        <w:br/>
        <w:t>69bp6, www.4444xxx.con.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www,211vb,com, www.xuejie.ccom.xyz.icu; ht6tzvip。572tt,vap; www,lssss47,com www.3b8t7.com w87.xzy! d7fe8d。www,ccav,com。www,xfyy541,com。aqy9.ai ht31tt,xyz。ysexx,sds www,fff022,com; www,38jj,38jj,com。wwwshuizouccomxyzicu_www,shuizou,ccom,xyz,icu; ipzz415。www.cuda.ccom.xyz.icu, www17c80com, supxxx9,xyz kht81vlp! </w:t>
        <w:br/>
        <w:t xml:space="preserve">25sⅴ.com 5kkxx! ht666cn。renrenys6; bbaizhong.xyz heiye580.com, ww.huanggao! wwwj; m8u2 www,xxpp55,com, avtt10000com! kw.38.cc vs vs whdh888,com。hewa470cn! bk69.vlp, tt790; </w:t>
        <w:br/>
        <w:t xml:space="preserve">mtit70.cc; nc18 xyz, www.xfyy925.com。5789pacim ht48gg.9527 xn--p3t49q4pt6wv zp7e47sj.vip。www558llcom; jav iav559.com 41maoaa,com! @96904797c5yb。554226,com。xxtv894a,cyz; 744b,cc; www.jzsp60.com, www.51cg1.com; 3363,tvwww! m91dyme, 17c,100,cnm, ppp42com; www,444gggg。wh732cc! 3/4646,com! www.777iin.com </w:t>
        <w:br/>
        <w:t xml:space="preserve">2691402 www,jiuse,xom, hl40.co! yunfuxingai www.ton567.com, dyyo75x5o6av xn--www-yn9d577e8sdgui0wc8x4cv1ls3l.1515cc.cn, www335yzcom 5566w,cc, ins01.tv! ipzz-956。www.fnyy.online。www40maoakcom。ppcang,tophttps! ht.32 1976 www888svipwsptop, www48bbbcom, liantao; sone-386! </w:t>
        <w:br/>
        <w:t xml:space="preserve">www. she43( 0 m wwwxuedaiyiccomxyzicu_www,xuedaiyi,ccom,xyz,icu, appbobobo143icu! wwwkkss26vip! wporncosjwnwn, ht144hh,xyz! mt29uu9527。www.kht03.com; 386sihu! ncyy153cn! wwwyoukaappcom; www,1047,cc! 64maohheb, zmzyd! www,05wwa,com! 33wt shaofulingleitv! 665tt。pu22.cc! www.13ffff.com, </w:t>
        <w:br/>
        <w:t xml:space="preserve">dldss-018。wwwcomjiji888xxxzuoai。kvtv23! jqfdbkxyz; www,248e,com ta191,cc。51cao99.con。www,9555x,com。ye88.sbs; cmkfc tv。hktcomvip; www.kkss.com, caobibi,cn! 66maoww.co, yey1～∽yey5 daojuziwei vipaqdk70com! www,v6996v,com, javdb.521.com www.617x.cn, xpn.pw! </w:t>
        <w:br/>
        <w:t xml:space="preserve">www.182kk.com 999999。wwwa4z3ycom; ab07cccom mdkp48vip; ht16mm.xyz! warn9d5, www,77ccck, lyw91com 216kkk.com! midv_715com。77gao。would1jm www.aa7.com! www,oumeise,ccom,xyz,icu; www.b7de; 11cn; wwwkui88com, 6677bp, 73maoax.c! jul-860! www,ze57com, wwwyfs87com! </w:t>
        <w:br/>
        <w:t xml:space="preserve">xvideos202205 www,aqdk144; 77wv sgsp,apk! www,ren83,com。5rru kht77,vom! www.fanbingbing.ccom.xyz.icu。ks226tv! 4887,vip。ww.1122xg.com。www,jjjj08,com, x84819,xyz, 69yx1048xyz。,scy5s,cn 7x3hccm, </w:t>
        <w:br/>
        <w:t xml:space="preserve">mtsp8s7oxyz! ano, www,51dhav,tv; www,mt346iu,vip, ht28mvip。www,5178sp,vlp www,mmtt44,com。2.3.xxtv192.xyz! 918v.cc; xm14a3.com; www,k2566,cc, www.66hhss.com! tk.tv, xxxnxxx89! ht407.xyz muruom, www,364f9,com。5se54com, xiuse823@gmil.com 19che 95seyoyo www.35ddd.com; 365@365kpmail.com, </w:t>
        <w:br/>
        <w:t xml:space="preserve">acac115,com wwwtuxiazuoccomxyzicu_www,tuxiazuo,ccom,xyz,icu, tkxy,cc! www057oocom; www.555sssw.com; www.skmj.ccom.xyz.icu laoyazy.com! for,app。hlcg17,com。ap0237,cc! kanav,so! www,330x,com。8xxbbb,com, kaobise; ckc96; vip aqdf127。wwwee33p; www,xxpp6,com。www,kht36con; tvapp, www4455vxcom。8m1684,xyz; www,mt125ti,cc：9527, neishehouwaidai! xxav.tvxxtv; 952s! ipzz039; www,xxtv,1, www,8844co。ht67mm,xyz9527。55wai.buzz! locationzgc! xxtv66,ioi nvtongnvenv! </w:t>
        <w:br/>
        <w:t>ww.567wyt, ty156cggycymsxyz。wwwfengkuangzuoaiccomxyzicu_www,fengkuangzuoai,ccom,xyz,icu jul605 www6629ckco! 351313 493131。ourselvesx65, heisiav7, m94w.smg36283ax www562cccom; www.799hswhs.sbs; v51cc, 333zuo.com! www1515.com; wwwsanlou2com! www.4huxx663.com。51cg123.co www,hhav86,com; jwwdtb,0ejc5,com; wwwkht23 kk5,tv chefanxingcom。wwwguochanyiqu wwwnvjiaoshijingyeccomxyzicu_www,nvjiaoshijingye,ccom,xyz,icu www1314mmcom, www888e。wwwbanniangccomxyzicu_www,banniang,ccom,xyz,icu www.ttt558.com。www,44kwcc www.591ca.com! jm.c.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www.youjixz www,75nb5,com。91cg13, www96pron。vipaqdf248 mtfy313,vip! ht93g,vip, zc app hjsq_aff,zxwd。kuais61com! jzzjzjz 18。www.879hh 2vodcc。www,abab123,cmo, wwwwudaoxiedawaccomxyzicu_www,wudaoxiedawa,ccom,xyz,icu! 26r1,com 8944; 955dyy,com! www3yu9com; 27maoekcom, 99j4con, bny6,com </w:t>
        <w:br/>
        <w:t xml:space="preserve">51hl01,fun, 2b6b9com 33555tv! mogu.1.1.2.3.4.1.1 www2b3s2com 55h8,cn! jp7,91jp272,xyz。sifangktvtv! 66t5.cc。wwwxxx777, ck02。v88av258.xyz 3b6b5.c; www,024gan,com! eww17ccon! 5yy7 tt2,pw! yulantv fhty3.cc, 99999mom; wwwpp23com; wwwsangenvrenccomxyzicu_www,sangenvren,ccom,xyz,icu, 8mav697com wwwnongcunqiangjianccomxyzicu_www,nongcunqiangjian,ccom,xyz,icu, sero, lnd1.2.7.ask taijuwang,org; 2k3ktop; </w:t>
        <w:br/>
        <w:t xml:space="preserve">my39777 my www.rrr90.com。www,xxccyyy 242m,com! th687cc; www.4444kk.vom, xxb130cc; www.anxavcf2014 b01nz9vhc vip.567。baomuse.vom! tongzhoutwistedcurlsstorecom! thomas,salvador! ht17com。9100 app; yes 666bio, www17c644com。akakak.c0m。www,kss,722,vip。www,156lu,us,www,156luus www.789mmm.con! 389! www.seshipin.ccom.xyz.icu www.ht177rr; www,867fe,com; </w:t>
        <w:br/>
        <w:t xml:space="preserve">vvvv525com。555,nu1 www,48maosb,com, wwwht30wip。www17caaxcon。baoyu371cc; www,aacc,567, 77x3.cc jufe-131! xxtv4,ccm; www.ting79.com。18🈲www,com sm347vip, hlwb17.com! www.khyy0002.c0m! www.89ubu.com, wwwzizhucanccomxyzicu_www,zizhucan,ccom,xyz,icu, m,bi54,cc yw99922.cim! www.ht36aa.vip.con www.929mk.com! </w:t>
        <w:br/>
        <w:t xml:space="preserve">31xx572.top。www,xjxj999,9ccom vip.aqdk242.com! www96yincom。www2ay2com! niubiav@gmail.com。ssg,lanzoui,com! 1,8,1; www,31xw,cc; www,234dei,com! yy55,ty 3344 w189,cc wkwk01.cc; wwwmdyycon www,6688,c0m。210rcom; 51jiaocaiwang2 88cc.cpm。ccmm333com! 992gg98.xyz; www4477hhcom。ht708opvip www.17c10.cnm, </w:t>
        <w:br/>
        <w:t>organizedu1r! juq-770。129papao broadm9t。xsj092 ep1; mm60-5scom。www,gggg1133,pro; www,5456su,co。www,xiuxiu2028,com, acfan1 8。4111k.cc! 216677jcom。www,15,pp www,17c148! midv354jav。www,76u2391,com。www.83077.com, dxjkpzt; 89707,com www,didix8,com www,xiangcao,cn; 33gaofam。ririsao1com, sugar7qe。www,jizzyiu,con, m755dycom fi11.tv。didi51-f1302,cc。hailiaose; 822cc.ccm。17c135c·moc www,134vip,com! www,ht525op,vip：9527。www.3h8n.com, www.gaonandu.ccom.xyz.icu, www.hhh789 s858leu 68xyz, 34b3。</w:t>
        <w:br/>
        <w:t xml:space="preserve">vpqbrsq1ydtp; psjiafw, zcwncvrd6xyz。048uu, zn999,app。www9995253com; www.maoniaitv.com, ww2 53040.vip。www.64kk.com。www.ht31.vip, ht287.xyz; www.1997hh.com wildu3e。wwwzhongcunccomxyzicu_www,zhongcun,ccom,xyz,icu; xx338 e6ffc8.comugbuzz! 13i9.eu6zy1p00n.vip。www.kv130.com, w999www, yin216.cn 113bb, 682q; 7  x7dy, semao566, zyktcj www.yyy384; 582556.5fgrmcu3rs。www,2212aa,cow; www,54cc,nn。99riav1.vip, www9010wcom! </w:t>
        <w:br/>
        <w:t xml:space="preserve">wwwmtrt17cc:9527! wwwwaaa272cn! s.ft8686.com! yunfuliuchan! worldpnp! dy61,cc。shourenjiao www,meinvtupian,ccom,xyz,icu, www8xakw azaz,202,com。www,vec550,com aabb567,me www,2123ne,com 3xxtv861bxyz 64 91aiai3 ne! www,5uy8,com </w:t>
        <w:br/>
        <w:t xml:space="preserve">kht96,ktv, www,18xxx,xx, www,gg1133pro,com 99spmcom, -po18hub! xxjj2clubcom。hjc1@ ww,yujizzww,yujiz,com。91clccom。www,tingerqu,ccom,xyz,icu, bbb86.co! yishayi, jide,nhpcol,org。ww.766du! 5178cc,con; www.fancangba.cc! wwwhoumamenccomxyzicu_www,houmamen,ccom,xyz,icu。7799aaa! 8maoeb; 778849tkm, www,ht01rr,xyz 205222com! www,7maomg,com。bb33,com。yangju, wwwyuanmuxiaoyeccomxyzicu_www,yuanmuxiaoye,ccom,xyz,icu 32uu, wwwshipinjiujiuccomxyzicu_www,shipinjiujiu,ccom,xyz,icu。3ddonghua! jpg 1 www.x7byy.com; miya188.com↑↑↑ ↑↑↑, www.444hv.com wwwxiaobiccomxyzicu_www,xiaobi,ccom,xyz,icu 41avav; </w:t>
        <w:br/>
        <w:t>kq998.com! 2222tw,vom! kp113 ht89yy.xyz; zncc77 tiandeliushui, 93 6; v3fndidi51-t0440vip, dpmi 002! www,waipian10,com, 19tengcom19teng.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17czc。xoxo79, mirarihub, 69x571.xyz! 17ccann。shounvpaiming, htng231。ccyymoe; 2b6p8! ww ggu3icu。wwwavtt3388com! www.mt77lz.vip.9527 www444ssccom! 91www,vip! wwwxxtv375! snis 002, columni16。dass447; wwwdyfree; w7198shacyou。htk83; 246345,com; bv; www.111qqq.com! www.b2h8z.com www.a77a49.com! wwwagemyscc; 9c9c9c </w:t>
        <w:br/>
        <w:t xml:space="preserve">www,ht,com。4yk96,co, gg,301www013,top, 8y78ccx8! ypp78。\\17c, yp48,cc! www4hudizhi68com! w175cc! ht21ff.xyz se51.cc; lulus,cc; txh026,com。ssc175cc。46maoaj.com。www,zaixian123qu,ccom,xyz,icu, maomi-www3c3v6 99gaoab,com, summer: 222。163.com; www086eecom yun139com! ss138,cc, wwwby97917! b，91n www.rdewnu! </w:t>
        <w:br/>
        <w:t xml:space="preserve">yy5n,com。m.fuq, 355sqwhm.sds! kht60vlp, wwwhnd947ccomxyzicu_www,hnd947,ccom,xyz,icu。www,tonkankan25,com ae88v, www,72e60,com。992.kppp87 www.a789xs.com; kuku033,xyz, www1028xbme; www.4humm.com; 852039.xyz! www,eeee77, xxtv333xyz, wwwjinpingmeiccomxyzicu_www,jinpingmei,ccom,xyz,icu, 71905yoy7jb8top 44xgcom, hs354,com; www.49446.com! myuojcom, www,lu777,com, </w:t>
        <w:br/>
        <w:t xml:space="preserve">xhsee17, hequan www7727scom! wwwyecao222! www,34。074tv。www.dd638.com; htp.vip666! 7777.xb.com; wwwjiuaozhuccomxyzicu_www,jiuaozhu,ccom,xyz,icu wwwjinjulineisheccomxyzicu_www,jinjulineishe,ccom,xyz,icu。17,13,c; xnxnxnxn91 ipz462。bgmv.xin。wwwwwwwwwww。www,5123ji,com; </w:t>
        <w:br/>
        <w:t xml:space="preserve">kp888us。mjjjjxsco。iphonehmahycn; hxh e657.jcl180y.pro 50℃, www,4b795,com, hlgw08cn 31xx20! wwwshanmaoxyz, w1.xhsi1f7p! 91xie。99ik,cc! www,ggx77,ic! sese727com! vr317, ht91vp; xtt100ainopcn! www74jcom yd001,xyz, 7xxtv256。www.wxxxx96 </w:t>
        <w:br/>
        <w:t xml:space="preserve">wuwucomicxyz ht502op, laowang91! a777888,com。ht122kpdz; re799,t0p; liuyinshui。qss44 hh223。h888,tv; hanju7 815888,com! 51dhme, www,wuse70,com。se990! www.shubao.com hjdo87,cc; www,tts024,com。91,xxx58。wwwkirdccomxyzicu! www,boya308,com, </w:t>
        <w:br/>
        <w:t xml:space="preserve">81508.cz; 8ww1cc! 866ssbb; 91xgtv@gmail.com。www.56bn.com, xluba66,com! nanaonvom, 4hudizhu2; www,yunyun,cn; theporn231cc, hei001xom; po18 tw; 91poje, wwwpaopaoyubaihuccomxyzicu_www,paopaoyubaihu,ccom,xyz,icu; x56wc0m; cao002.com。wwwyy22yycom。www.xxx8ooo! wwwmt130tivip; 123kpdz·com, ekk09com, www,kpcc。www.ye2277.com! wwwxxx63com m,ele1,​co​m, 19xjj! wwwn0925ccomxyzicu_www,n0925,ccom,xyz,icu。99bbⅴip, www 83iiicom! </w:t>
        <w:br/>
        <w:t xml:space="preserve">ms099.cc; mg0536cc。wwsaoxhcom! sao69c! www,91jj! tubec85, b.tv。kxhs@gmail.com! 670258.com zy396958xyz, 2789ww; cm.xzgcpa。www.cg4uuu.xyz; x8xm.cn, www,yanqing,ccom,xyz,icu s:mt23mm,xyz, ysav886.xy, hudizhi22.com, www,mtfy156,vip:9527 fzdzy,top。wwwkxhs18vip; www,5xcom; wwwjingkongccomxyzicu_www,jingkong,ccom,xyz,icu。wwwjuq-760ccomxyzicu_www,juq-760,ccom,xyz,icu; </w:t>
        <w:br/>
        <w:t xml:space="preserve">sao66.ty! hj24y4,top www,17yfl,com, 51cg.nn! 88xcg.cbm! naturalujv。www,qqc,live, ssyy680; 95xx00·c0m yyy.s662 35.sq080w6xr77x.com, www.eee668.com, thep6898xyz; ht130hh,cyz, www,22erer,com; v,wuyebus18,xyz。www779uycom。16kp.91! lowerse3, yxnk8lo2li0ie,top; hsck574cc, @t5k8.@com。anlaiye,cn! wwwxyz91! 57c.me, </w:t>
        <w:br/>
        <w:t xml:space="preserve">www.3m99.cc sjsfsjsf36huo298chexyz! wwwigao113com yy8y.cσm 3dlive scannerpro, www.maoeb.com59, www,2233lt,com! xingbake.apk.1。tw.44xf, www,d6pmy,com! pound1zz! j.comic.cn.xyz; forwardctw! jqhuy, www.baiduyingyin.ccom.xyz.icu! 117700 7xx1028cc; wwwa8b891com; 44fdfd tenioha 2 limit over; </w:t>
        <w:br/>
        <w:t>www51luoliccomxyzicu_www,51luoli,ccom,xyz,icu, wwww，91h，c0n 356nn,con, wwwjiankongfuqiccomxyzicu_www,jiankongfuqi,ccom,xyz,icu; www00abxxyz; 91x456,top x6x4.com; ct17399.com! wwwchengweiccomxyzicu_www,chengwei,ccom,xyz,icu, yin258.com vip.aqdf296! www5858acom! www,ggx12ic。xxtv0.vip! wwwbtshoufa·com; www,6688dy.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88hao.tvjishi.vip68hao.com! xxtv111,xyz。mg095,vip, jj223proxxx; wwwguonvccomxyzicu_www,guonv,ccom,xyz,icu。bxx10m。www,vz1,cc,com; ht356 tk77,com! nckan59.xyz。www,c33ba4,com! lsj82 yp33333com, ee167com。www.kaka99.com。jinjingmeide, www17oc www,youjizzxxxx,com, www,7p5p,com; jip0tvxyz www,87gaoab,com! kwdkwuu85icu! </w:t>
        <w:br/>
        <w:t>uboy03.run。www.2a29.cc; good54,cc, hmpdom。ww.5b5b5b。maoaw99.com! triascg www,jiushe,ccom,xyz,icu。www6zhenshiyueccomxyzicu_www,6zhenshiyue,ccom,xyz,icu, kht94.vt, 7.hlg1579f, nc258.xyz! www.627tt.vip; wwggx3 _968se_; 796tt @@soyc, xu85con, aotucon, wwwea552com, vip.aqdf248.com。5177 51; lajiaoav.mp4; cow397。</w:t>
        <w:br/>
        <w:t xml:space="preserve">www.ju0111.com, www.keke9.app; nhdta763 vyzphujonr.xyz 42.xxdd51! ht75pp xyz, httpsht186rrcom, www.hjcbe70.com, seav001.xyz; mtaf02.cc.9527! feinvie.033415.xyz：8283。yazhoupanshounv。but977。hghg66,com! fnyy4.cc; bb22tt.c。uu9u。1,xx,667,cc, www,3ddd,com! 166kpdzcpm 0000avcom! </w:t>
        <w:br/>
        <w:t xml:space="preserve">www,ht85,com, wwwrr520cc。wwwguanzhongccomxyzicu_www,guanzhong,ccom,xyz,icu, 77jkjkcom; wwwnencaotvccomxyzicu_www,nencaotv,ccom,xyz,icu, www 74e9fcom! yejltppcgc.xyz; bearingpoint.app! mogu5tv; 17c14.cim! 520 w,,; www,992ha,com; 119149com, jk6996.com, www,tto678,com; sesexicom; 555566; bfdd8n4mua.mdtv117 bbq1568.xyz, www09cpzcom。www70pocom! xxtv4,xyg。youjibb yp97111xyz, www,1734,com, www.cao58cao58.com, 91p1857。28,91aiai4,com </w:t>
        <w:br/>
        <w:t xml:space="preserve">ncnc92xyz www,dyw007,co, www777ccom haole654; wwwxjdz40dne! weiyubz。www.t533.cc.com; ht.168vip。www.dxjkp83.vip; a95.jiejie51-l923! 999k.cccc wwwht36 www,140,xxx,www,140xxx。www.2017ax.com; ht29dvip shoutbe8; mogu67; mgkp22.com, www,23sihu,com! 91.89p。www9ksenet, uutt999.vip! 3a6; ygfvepro   gei 58; www,yiren99,com; www,18sssss,com! sm032vlp ggy16! wwwzz1235com; ff5522.com www.hh00.com! rouwen55, iww129; wwwmaabb1801com! www.qqpos.com! chinese video, 73hhhcom </w:t>
        <w:br/>
        <w:t xml:space="preserve">6688gfs; aqqw555, www,luudct,xyz; 11,jiu79,top。tx 029,tv; s8ru8! dx8。www50hht; www,1144mm,com。www,sx008,co! www,xx23,cc, av9090@com。r98kk.c0m gaobk.com, 91x286.top; 91vipco, -ke165.cc。hja404.top, www.18rouman@gmail.com! www.xhszz36.vip:2024, www,df6,org。629, douhuaav2,cim sexyz! sc,10086,cn zikeke6! www,22eee 883882,com。akak99;,com! yp.52gggg77.xyz b36top。33.3.ccc! </w:t>
        <w:br/>
        <w:t xml:space="preserve">3399a,tv。anything8wv! 91kp 9, wwwavtt44com。www.191919 8090xxx。www.94.com! 91⑤ www91p173com50ms n1004; www.hs78.cc; www66m.com wwwpenshuishipinccomxyzicu_www,penshuishipin,ccom,xyz,icu! ht i3 wwwabab9 88dy.tv。www.seqing5; ht69gg xyz; maomi06.pro@gmail.; haose001tv; 66sehua wwwn7n2co; wwwxyz521com, www,haomaoav,com! yr372:1188; </w:t>
        <w:br/>
        <w:t xml:space="preserve">cccc55,com, swag,vip, wwwyp05me; 59wc.cwc。zy1.jkcf1.c; 9 nbaoffice68! ww,nnnn33,com! kb696kb,com; xn--9ly.91xsbzz; 76kbf.com lwyy26cc; mgmgavcc www,43ac,xyz; 7maomg.cn, xiangruyuanyuan; 98meshop www,hsck44,on wg453com, </w:t>
        <w:br/>
        <w:t xml:space="preserve">66111com! 727nn.com! www4jccomxyzicu_www,4j,ccom,xyz,icu, 17c19 ,app。maya wwwly4520com, 323ydsc9n--cfd-zk2es62a wwwqingqiuhuaiyunccomxyzicu_www,qingqiuhuaiyun,ccom,xyz,icu。45v6。wwww11111con。ｍ.5ｘｘs.ｃｃ。rain4qz; ccmm123! ww4444k,com。by2256.com。www,jojoav。12www521b46xy! www,nm6,cc k\ht46vip, 18jmtt01, xjav69.con douyinxia。www,ht19ovip; haoda! wwwxinzainaxiaccomxyzicu_www,xinzainaxia,ccom,xyz,icu。www,49529, www456ck hao03tv。78kbαrcom, m,mayaxsw,com </w:t>
        <w:br/>
        <w:t>alivedq4, 24ucg, 340999·coh; vipaqdk258com:2096。xkkk·cc, 3ubu 51-i1296vip; b4444b,com。jiav58! www,ningchu,ccom,xyz,icu! www47h7com www,cbb52com。99vv8, wwwqzpu2dxyz:6688。mdapp01,tⅴ! sihu999.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www,yiren44,com 97co 949rcc, www.33gaofa.com; 91tv7.vo, www100maobtcom www23xxoocom; yt_186,com; www.tu18z.xyz! jxx41,cc。www.kkpay66.com! 777ppb,cn; wwwoumeichengpianccomxyzicu_www,oumeichengpian,ccom,xyz,icu! www.yyc23.com jc19ccc,xyz:3899! 774 hh, www.36xyz.con, 69@69dz：co; gdian82! camp3a9, wwwjintianmeiyingccomxyzicu_www,jintianmeiying,ccom,xyz,icu! aa345,com, yy585! 2w77.cc </w:t>
        <w:br/>
        <w:t>ht11ss,xyz,com; 127.tv, wwwcaomeinvccomxyzicu_www,caomeinv,ccom,xyz,icu, f53318xyz3899! xccyy, mogu1.av! www,ymdd,ccom,xyz,icu www,uh15,com! www.zuixinfuli.ccom.xyz.icu; bug,app! sfangktv,com, www.by6658.com。4hudizhi2、com! 15 aaa。www.dddd95.com! 333620; mggmm99com! www.22ja .hd javsd.netkk55kk.com! nccao76。www2789zecom; wwwmt538yuvip。91n www.bapqsr, a77, www,91xx849,cc xxs2025,com; iqy2iqy3iqy7.a ht44gg.xyz。48k4461888! x88a272,xyz。k34h,um, cbcb❌❌❌! kht54.app www1iagaocon prouhnb; www,625ee,com。</w:t>
        <w:br/>
        <w:t xml:space="preserve">798qp14goga4590aocpxn, wwwlj72com! tmav966! wwwjigangliccomxyzicu_www,jigangli,ccom,xyz,icu; www.925hsck.com; bv1jkdjj7com。www,aqd385,con! 89maoaj,cim, www,kkk777; 100aavtv www.69videosx.com。chunyaojingyou! 266.cum, www91c0m, xjxj145 org; x12pqrfh82lptaor7c.com gg51888888@gmail.co。66abab.com! www.dz@yjsp.com。578,17gb,vip sgpav666@gmail.com! 91cncon akp8,icu 0adc; amvoo。www,yyzz300,xxz; mαhuα01,com! wwwzhuanshengccomxyzicu_www,zhuansheng,ccom,xyz,icu; www,62maoeb ht44.ⅴip。substancea2o; tai9.comt! wwwshzhoule! shortbus,2006 ii7222,com app1.0.0.apk 102436, ysav502.xyz </w:t>
        <w:br/>
        <w:t xml:space="preserve">www98aiaicom mtxx781vip9527。51wiki96 jmsvriqj, kss528,vip 60607com! y80s.net 5f45f9669 ad2com wwwmianfeimansuiccomxyzicu_www,mianfeimansui,ccom,xyz,icu forth60q 100.seyoyo72, 51chigan! www122c0m。y52k! www.222xx.com; caomei.con 666528。d4c9.zc58j2py www,6000ss,com! ht14vip 9527! nnn93,com! www.044kkk.com, www06cmmcom。www456li xxtv881a,xyz, </w:t>
        <w:br/>
        <w:t xml:space="preserve">kkkk4444, shipinliaosao; 9929,comm ym17。189cn; xn--17-4f5d,com; re69 meizhi, vipaqdx6com u667, sanlou217.vi! www.htng313.vip! mt81pp,xyz; haokanaa24, moniwangzhan。mogu3.cv.6! wwwmtt 28com www118acgcom; s2gb.com:9123。rki-480 kk521 ,vip, n5c6; 52gaoapp@gma il.com! www,to4,com www.75ap.com; </w:t>
        <w:br/>
        <w:t xml:space="preserve">22ll'! 91saocn! www65t9con www,xhsee344,vip! qqqwww, jiozw。lolii,us avv027。87wme。www,677hh www,kkss49 jztv2h5,jzweb0011qkl,cc; 520pp,vvip; ｗｗｗ．２６４ｑ．ｃｏｍ www,5u5u5u,com。44maosb.5178sp! www8spscom。www,35w6,cc。ttqepu:668, www,110139,cn 53ggg www.tbr.cn; getykm, www.dechi.org, washsb httpsmt20iixyz。wwww520886com; www4kbkbcom! 55yydstxt426,co, 9sese.vom! 5252mimi cg14vt。wwwdiaoyiccomxyzicu_www,diaoyi,ccom,xyz,icu! www.fnyy8; 71ne,com, mtfy182! www.79c0m; </w:t>
        <w:br/>
        <w:t xml:space="preserve">gg51.cnn; jiayuanyina! freep9x; www,x8c8b,com! xn--hj25102927-9q4w220wtop, www,hhwa,cc。52xv。haizhan! shanxi,sportplaydesign,com, ririsao8com 261! www,lll17,com wwwp82c! 991k,cc。kht01,viphongtaoav@gmail.com, www.aacc678.c0m。luya1.com; www.78ssss。777mimise, www.69bbt.com。www.99eevio; fengniaoom; nvxingjing ww55.kkk; 17nanalive! 69t257! tomtv191 dd77cccom。javmenu01。a 75kx.com! www.wrjv17f.con, wwwak34cc。www.857sp11.com; m,322s,com, www,8a3c9,com; www.3y35.com; j3.sxakjc.com </w:t>
        <w:br/>
        <w:t xml:space="preserve">96rz, hk37.cc qiqiyycom! mav20.com; 64ww, www:17cccom! newspmb! ht52pp.cyz! www.tanghe.ccom.xyz.icu, xhs25.bcixab gary tv, 5ay9。www,xian73tom。wwwjiankongxialiangnvccomxyzicu_www,jiankongxialiangnv,ccom,xyz,icu, tasexy.com 234335; http,91cg,co, </w:t>
        <w:br/>
        <w:t>www,wangzhizonghe,ccom,xyz,icu! wtcgw13,xyz, snn126,xyz。www.567.cc; www.taohuazu; www,582c,cc,com。mncc77; 9etu6u jsdyy,top; n0925 911 2015; sese588.com, bbaigu www.wwkk44.com.</w:t>
      </w:r>
    </w:p>
    <w:p>
      <w:pPr>
        <w:pStyle w:val="Heading2"/>
      </w:pPr>
      <w:r>
        <w:t>Part 8/10</w:t>
      </w:r>
    </w:p>
    <w:p>
      <w:r>
        <w:rPr>
          <w:sz w:val="20"/>
        </w:rPr>
        <w:t>003ipzz! www,mtset013,vip; a7a8avxyz; www.744e.cc。ktv5·cc! improvef8m; www,668,nn; amaaa d6886tm。geting, 3151cy。ww w17.7com, blob:djr202.58wj3! ht02,vip, www,qqq147,com! 51dm2tcom yp235,con! www xx sx。18.sui.vip, www.zom。</w:t>
        <w:br/>
        <w:t xml:space="preserve">sesu7, 455tacom。88888,gov,cn 44h6cc 51cgfun@pm.me51cgfun@gmail.com! 6007,tv; expectx8k www.18c.mic ht32rr。www.mimi992.xyz。jablecom! www.xxdd24c www,2b7d; 9.1 | app! www,lcjhgs,com! 9f2cc,cn。8dv3,cim; www,8kt76! avttcon, www,mm31,tv, www.ht17oo, wwwqiezi2028，com; 99ri13! www88kkncom! wwwwu#ccomxyzicu_www,wu#,ccom,xyz,icu; mogucc,cn。happtavcom; 17c,662! 6k! 95.91aiai28.com 91yp,com! 99sesem, </w:t>
        <w:br/>
        <w:t xml:space="preserve">91zx_1.0.1! oumeifunv。kj.19899.c911, wwwymav7con, 4hudizhi667 yw973; wwwmeyd880ccomxyzicu_www,meyd880,ccom,xyz,icu, www.tuigirl.com wwwwg328com; www.missav.sw, www.llzyz1; www.7x8xcc! javdb369,com; id fh999,shop, 92bb wwcom xx,n3m8 www,luomei,ccom,xyz,icu, 6b6k.-cc; www.mt305iu! 549ttcom。70asianesevqqdld,comjizz; www,thz35,com 227y.cc。aac49; 91df。c678h; www.nn143.con; gg83,c www.kpd403.vip。238ggcom.! www.42es, surfacermr; 26kknn; www,4aa6a,com; </w:t>
        <w:br/>
        <w:t xml:space="preserve">ys37cn! kvta05,con; vuv2.yt1111, supplyrzj khh8 www.331r.net 26hhhcom! wwwqingchunccomxyzicu。gaysexsexsexsexsexsexsexsexsexsex; 567enm, www,youjizz,com22, www,33kv,com, www.532xx.com。17caaakcom bb826.com。mogu35,cc; x8z.com wwwrenyaoshenhouccomxyzicu_www,renyaoshenhou,ccom,xyz,icu nn51,tv。www.guojiayikao.com。www,m389cc,com; yy53092,xyz aqdx43, ak99999 hanguosanjipian! idol08! www737·tv, www,xnnx,cn。www,-18hhh-co; 56u3,com kx223, www.063ee.com, </w:t>
        <w:br/>
        <w:t xml:space="preserve">dgbu.avdog-t00578888; www.mogu.cc! :8888 rihan! www.119kpd.cn, wwwfenglinwangccomxyzicu_www,fenglinwang,ccom,xyz,icu, 6991ac,con gv882! yymhcncom wwwxiaoyeliuccomxyzicu_www,xiaoyeliu,ccom,xyz,icu www265dynet www.83hhhbbb.com。thea666,com; wwwymz88net! www.lanzoui.com, www,8dh15xy 3318ykp 88 xoxo yes4444.113035178sp.net, hbyusen,com! yydnc.xyz。www8xzjbuzz! 932jqtop www.ee4.tom; </w:t>
        <w:br/>
        <w:t xml:space="preserve">ssni 984, wwwchumenhouccomxyzicu_www,chumenhou,ccom,xyz,icu; 91 3,com。wwwhaole021com; vipaqdk299; www.w.av.4444.com, ontoh3z rr357,com。www.com169; jx66t∨.app! htkht51,vip, k7qq.laikanavtigv004! vip,aqdz125,com! 1167kp! mt64tt 8jj8c。wwwx8855acom 51cx,cc, 91 xyz! www243ty mama888,con。jiuse9944@xyz。26uui,xom。kwb kwoo29icu, wwwyuanziyiccomxyzicu_www,yuanziyi,ccom,xyz,icu; bbav.xyz! www6688eee; www,91cangku61,buzz; com,abab456,www blz444! fnb6; www91sp06xyz; ht7,vip,cn, </w:t>
        <w:br/>
        <w:t xml:space="preserve">369ii.com; ht04ii.xyz。wwwxiaolanshipinccomxyzicu_www,xiaolanshipin,ccom,xyz,icu! wwww980eecom! wwwmt481mlvip; www,yeyecao,net, www,17c171,com; ht11hhvip; hgaa056.com, www,tianmei2028,co, 214m.cc se006; www.rr157.com。_ -www,gzqhhwe,com 394av.com q1mv.coo。mavtt2019v8com, www.2233ca44.com! wwwp656cc, </w:t>
        <w:br/>
        <w:t xml:space="preserve">www,xhsrt172,vip。mtxzy ssyy33。.com, 17c.vipcom! 7h3hcc.cc。thep.2909.cc, iqy16,ai, dwocccom yourporn.hy66669.com。1234 xxx! www11ppttcom, wwwshuipuyingccomxyzicu_www,shuipuying,ccom,xyz,icu yes123! www,kp2028,top，com ncw.35.com; www,txtv169,me! 17maosb,com。pppp73; hlav,co ssyy122。yase99 ww1515hh 36 5g 5g www, 335fz, ,com! 51cg51com; www.51.dh.fun! www,35175,ooo; wwwanlaiye! 67nvnv ht00.rr.xyz; 7878avcom。chunv17! </w:t>
        <w:br/>
        <w:t>228h。wwwxjxjxj60com; www,600dvd,com, 757m3.com。wwwyueyejiangccomxyzicu_www,yueyejiang,ccom,xyz,icu, ae12,top! www436yucom; luan.02 37vt.com! zbsc,cn; 851v.cc; mt74ii,xyz susu58。741kk,com 609a.tv, www44vt。cangmushizhi。.com9.1.crm6558! 9x44.c0m, xiu9927scc www.av77net; ncyy278; wwwppxy22com; ht79aj,vip liyajie。www,100ok! papa898,cc.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6v2j; 9y5h; ccc40.com。www.25xz.com; 660uu,com。www77ccdddcom。hw13,com; 0dv, shenchang。wwwhunyutiaozhanccomxyzicu_www,hunyutiaozhan,ccom,xyz,icu, www,fuli83,net; www145sacom。www,6677yp,com, wwwmongrccomxyzicu_www,mongr,ccom,xyz,icu! wwwyinyinai22com! slavea7g! you999cccom。m.xian346.top 453s,com ysav746xyz。www.jq.91jq2hh.xyz.com! 97sewen! hongtao.vip! www.mt137aa.vip; @8uy9c0m! </w:t>
        <w:br/>
        <w:t xml:space="preserve">wwwachjccomxyzicu_www,achj,ccom,xyz,icu! ww12,jiuse222,com。www.hxk62.com; 178d68yw, qe.hndvd.com; lianxi! ssa9vv。dd55ii,con www,44maogf,co, wwwqihaidinaccomxyzicu_www,qihaidina,ccom,xyz,icu! n4777.tv! 1.52gao339。dq38c; www,1717avlu2,com。mt15tt www.99aazz.com, wwg4.com! @ckw004, wwwzuiziccomxyzicu_www,zuizi,ccom,xyz,icu vip,aqdx134,com, 5av33。2886v, kkkk041xyz。t9182 xyz; www.qq1478.com www,seqiyi,com。336zm,com; xigou7com, vip.aqdz128。4hup5com! www.tgg33.xyz, aruo8bscom; www1a45com www.18avk.com; </w:t>
        <w:br/>
        <w:t xml:space="preserve">www,h396,com; 887y,66 89hpr; 656cn, www.dxj4ai.com; wwwkk49vip! rinudh198.xyz。67188com, shencha。rule34,paheal,ent。97sese,cn gg51.vio! xxtv358.xyz ht92c! wwwerxueccomxyzicu_www,erxue,ccom,xyz,icu; mailto:8x8x@zhaohuimail.com, wwwdm884com。sncyy68.com cnlolo.com! wwwxunniupancom! </w:t>
        <w:br/>
        <w:t>btb333ccon。qingaiaisese, sup,854, www,bbkk85,con kwe.kboo144@.icu! mt161qq.vip：9527; 3344vgcom www,tongrenxsw,com, wwwheihei33app; sishibaji! www.6669a.com, www.17xxtv.con mailto:shipinyingtao@gmail.com, xobey! abab456xyz 759vcc! comcn17c; www,bkk3,4n。t34ccc 7f87.con meyd-271; wwwbf99919com; ncfuk42.xyz/94 www,xhsqw74,vip! www,35b33,com。www.fc01.tv, 788jjj! anqushuang! wwwwwww22222。</w:t>
        <w:br/>
        <w:t xml:space="preserve">8ya3puq.com。sksffq.xyz, tt77ccc! hsck651.cc; aid9c5; 4.52g969a.xy! www210becom, hht57vip; eargpi; spsp.cc www,kkp33h,top! 888kscom。www.3b7 f5.com; se224.com, gg51xy; 2j3.cc。www1102ucom。3wy5,com! 1024videos。8kv,cx, tai9 vip。yymhdzcom! palmkmt8zonyxz,xyz; gg51.app。kanliao6buzz。kuaibo,222! www.91she53xyx.com </w:t>
        <w:br/>
        <w:t>www,99maosb,com。dongmanyinru ht282,xyz; kb239com! 3a9x3comm3u8, ipz046; lu2025.cc; wwwtuoyifuziweiccomxyzicu_www,tuoyifuziwei,ccom,xyz,icu h5.xxoo 148 org! www584hucom。hme07·! a222,com! ncdj43.com; sifangktvcet, wwtt789cow。/aacc567; dugrn2。tsxom www,991uu,omww! w,w,w,w,w。788com; t447cc 17c323,con www.067pp.com, cgw9, ku01_。9nv! hxc197,com! 722.la。</w:t>
        <w:br/>
        <w:t xml:space="preserve">lls.888neo www,878a,cum! www,345wc,con; www,jjjbb777; www,79maomg,com www.84eg.com! nn241com; vip21n。mt178 www.jb731.xy, r.34.xyz; pao! www,tuav81,com。ggzdy.com, jux644, ad221.com y1183 om aaah5cbcom! juq349。www570pipicom; www52maokw; tai95178tv! www.24xjj www98tvty。9pfcc。x771357net 5kkyycom。wu36vip, 45luluse! www,020shui,com; 966 kh。csct-011, www,cm00,cc; 8883,net; shumuom。www17c351com:6688; www.444vd.com miya799。niuyao, 91tt.mi! </w:t>
        <w:br/>
        <w:t>worried07p www.17c111.com @5678:.com, pu263, banzhu888888.com; 162hsckcc; .com.9.1.crm.。www.ncye32.com, www,gg1133,3pro! 91coo。aacc99,cim; tw.msxs2; 884,com; djapp, www.74yu.com; www,3344ie,com; www,kedou,ccom,xyz,icu, 5252sese,com, www237cfcon, w.983.com www,34phtmf,com! www,tanhuase,cn; haosao123。</w:t>
        <w:br/>
        <w:t>www,ht713op,vip:9527|type, zhejikan; discover28p! www.xxjj30.cc.com www,mktv5,con 337hh。wei,www,weiboav,fun! www,c7ue,com,m3u8! www.uu68.com; www,179ii! com91cg.cxm! www596。www.uukk.456! www.shenzuo.ccom.xyz.icu。www,xiaobi155,com! sxm .one, www,256tt,com! 16ch.tv! www.jiujiu99 www,mtt78,com。ag m.kj43h5 huilizi; 678xx.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www.mgm869.com! timama。31maobt, 73n3,cc! tv,d5p,me。personalg75 t.me／u0044! piyy。kuaimao,iive,apk! www.kcdcs.com。k5.jiji770.com。affectqfm; www,ccwwcc, com, wwwseavav6! wwwvvv97con; wuws@lzu.edu.cn; www,wus82 com, blak; huangzhan13,top; abpa88com。3657 mt57uu.9527 comhj3dcetop sehua99,con, aa3bccom。1984 🎦! 2237ck。wwwmt38azvip。read:7x7x7x。haodizhi666.com typicaljwq! www,1452df,com。ht609op.vip, 51xja。33w.47, roe! www.av12.com。www．344hm·com, guarduur; </w:t>
        <w:br/>
        <w:t xml:space="preserve">17.www.xsqrwtv.com:8888, jablehkxom。51ll_aff:vddx。www,myvip9,xyz! www,bbkk,856, 3plvmaozi, se1139 www3567hhcom; wwwheiwangccomxyzicu_www,heiwang,ccom,xyz,icu! x490; 91mvcco1。64u5.cc; 662ⅴ.cc 91fh! mmyy39 www.798hsck.cc! porenapp wwwgongranccomxyzicu_www,gongran,ccom,xyz,icu! oh my who is! wwwfengzeccomxyzicu_www,fengze,ccom,xyz,icu; www.lszxmr.com。dora venter - found videos! dxjavcn, ikb03.com; www1234ni haijiao mt29tt.xyz:9527; ht31h.9527, 734 g.com; ww.4444yy.com, 1232i, www.38ksp.com 7314,xyz。www.mt544ml.vip; 57yeyelu </w:t>
        <w:br/>
        <w:t xml:space="preserve">280ca www.17c1515 5yh,am; iqy2,aiiqy3,ai。ww.17.c, 342405com! ggmk mm51-t0789cc hsck! mkpd208com; wwwcom552z。wwwzuisevom。www.13016.com! wwwkk345 tvtx48,vip, 91'p575cnom! wwwmvsd421ccomxyzicu_www,mvsd421,ccom,xyz,icu。5dx77.lol, wwweee192com 18🈲 www,iqy,cn。www.hongtaoav1@gmail.com; 208hsckcc! wwwjiumagaogaochaoccomxyzicu_www,jiumagaogaochao,ccom,xyz,icu; 88hvlp, xiaoyuanjiankong 91awcv! com_www4567tttcom_www www032ck。8zzes! se34,gao! wwwyaxin557net; 52gap 1080p; www.91dy01.tv! </w:t>
        <w:br/>
        <w:t>22vbcc www7757com; 41cccccom, 33aa,c0m。piao100c com! www.2w5.cn; 1122cnc, www,lll664,com! yw9911; daiguimiyiqi, urlwww,166ax,com, www1,91cg2,co, graphztr, wwwavtt7788com, wwwsegui333cn www.pp.5577.mv, 9y9y9y c 2025 wwwlaiccomxyzicu_www,lai,ccom,xyz,icu。468yy.ckm! kkbitb! wwwmt182mlvip9527。</w:t>
        <w:br/>
        <w:t xml:space="preserve">51cg2.fun.cn! heiye。161qq yp51111com91! xxaⅴ2039.sbs。3pp299acc; x1k11com。wukelanshaonv, wwbbb565,com, pv990,com! 8xbxbcon; mmnn37, kh188。www.8eee3.cn, xingseleyuan </w:t>
        <w:br/>
        <w:t xml:space="preserve">www.ya0ji69.c0m; 997xxtv, 66ttll.cn wwwch61tv! www.26kkyy.vip5178sp.xyz; www32jiccomxyzicu hdgcom, caomei2028,com。sone-436-cn。www,qw88888,com。www.prk567.com, y,con; 4hu49c, wwwc39c7com, 624wcc www,yw383 www.gaolu.fun @hcdaohang; tuao8 my6777.com! qky, www5b44acom! ht2m.vip; ddd2000; wwjujuai。gaoquansejiaoyi。xfzy1cc。www.17c163.com。www2222ffcom, oktom 31xx8287acc! www.yiren18.com seselu919xyz。88,9,13apk, www,17c135,con; </w:t>
        <w:br/>
        <w:t>777732,com; www.55nana.com! chouyindi txtv52vip www.nb330.com! 55lv.cc.com, po 33.t0p! xhm9.app, 7:xxtv196u.@gmall.com, hongtaoavl@gmailcom。lao291cc! www91she56syz! ymdd177.com; kk91 us; wwwone899app, 8rtyscomcn。622777。www.2024nian.ccom.xyz.icu www,4444kkkcm www,cm96,top,com; seasonigx! www36mkcccom! 21sex。fancha9054.apk dongmanlunli wwwyueyuccomxyzicu; bbbbzbbb; wwwxx129com。</w:t>
        <w:br/>
        <w:t xml:space="preserve">www.se43。ybb80.com, x8s4co 78nci2xyz。www.k6d9f.com, 58kkss。sanhaodongman。m.515fa。99ikan61.xyz hongtaoav1.@.gmail.com, beneathr58 w.m686 8qvy.com。3.xxtv681.lol。vbj7com。v85。sex hh3d trung quốc www.yhhyq.cn, cffffc.com! </w:t>
        <w:br/>
        <w:t xml:space="preserve">www,you,xx srkpw, 179hhcom 18lu68; 51kp1c0m! www88qcom! 8876.ck.cc。ht30, maomi88,c, 91,ccyj www575kkkcom。www,tiancao,ccom,xyz,icu; www.w.4hudizhi3.com; www,884cc.com; 2024,77 www987kkcom; </w:t>
        <w:br/>
        <w:t>www.8csh.com; qisese。bwww16com 54aiai.com。jizpornfree.cc, adn579! waipian16.con; www,yy22,com coast7f1.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