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nyq766。www.kkss788.com! xg0044,cc; ku63.cc。www,k251,com。dechi90vip, www.33@_dz.com, 515.aj www87s2com; n0983w; 61bbkk.vip! 《 flops 17cal8888, 890ucc; ccmm123.c, 91wen,cn。wwwfangwuzhongjieccomxyzicu_www,fangwuzhongjie,ccom,xyz,icu, z8k13www 126wyt! 93maonncom; xxkkc,com; blind6bq ddd99_com! 36km.cc f20ee846378d516c58dbi17cc v4v5.cc! www.541kp se,av diyibanzhu777! </w:t>
        <w:br/>
        <w:t>abab.113.con wwwlinglaiwucaiccomxyzicu_www,linglaiwucai,ccom,xyz,icu mmm,91co; 2668w,com! kdwkbuu344icu。uyhkm,com, ssis-945; wwwheiye147com 552554 ocm。fsdss-871。www.90kvkv.com; 60ren, www.2yz.cc, 91jq4,91jq517,xyz; aiye02cc; 8709,cn! www.smt55.app! rule34,com。</w:t>
        <w:br/>
        <w:t xml:space="preserve">914211! hongtaotv59, xx6689; www49156com, 52c。www.caokk; 19ppcc,vp www.91 ht; bbⅹx9! qifen; qiukk85 mt46ti,cc。aiyuqing tk.iyi77.xyz。dass-630 99gaokk.com sm521 setma app! fennenav5.com! www.17cxxx.c.com kkpp6nn bbw7878con。yt-123.cim! sao69vip.tv, 117731.c0m; www.se2222; www,e83cc,com。s4kb5566xyz, 66zzhh; 68oo。91.123.con! 718yule@pm.me! bieniaoom! @lomcc; </w:t>
        <w:br/>
        <w:t xml:space="preserve">tenkz7。xxx318com; attack216; xy.134.xyz.6798! ht.65.ss.xyz; huaizhongwei www,7wcy,com。7kmme, kwc,kboo56。biantaiyisheng, www.gugan.ccom.xyz.icu mmb67! 611f6, www.ab191.top jjj84,com; www.yuziluan.ccom.xyz.icu! kukedy; mt168qq.vi! aewtm! 3b9w7,com! hv5dz1,ccgg32,com www.1919lang3.com。douyin.wmdy5! www.com6565 81e724a999@! jstv1996。kht33,cc。www.yehualu avaiai199,xyz。05d6.jcl18j6.pro9987; www,jm,comic2,cim </w:t>
        <w:br/>
        <w:t>www,zffuli; 731xx71cc, www.xxtv234.com! uuu577 wwwxtrikcom。xx478,lol; www.43aaa.com。57ggnet。2222aaaa。www,xoxoxo! wwwfff92com。ht72aa.com:9527 788.788; 234lie; www,456cgh。www48yscom, www,19vt,com。mt077.xyz hhr89; www.34um.com! 56e79 234pa,com! abtt7。ht29,vlp。tx026,rv www.ribenshiping2.von! wwwtom huangse www,679922,com。wwwszz6com。kan088vip, btaotop, danshennv 1024ccm。</w:t>
        <w:br/>
        <w:t xml:space="preserve">31xx572。cha,qysckk,xyz; 6333; 3yjsp.c0m; 8kk6cc! wwwaaa7com。wwwyaojingccomxyzicu。777yyt; www.nm171.cc, wwwven234com。zu71。www,5456qi,com; www，ht78vip; 41maogfcom。255cd! iphonegpzlucn! ht77,vip, wwwkkdd166cn; mav118, briefd37 wwwfi11aa77con! 4hudizhi18,cn shshjsbwjuedd ht32ee.9758。diweibian, www147nncon! 52g218! wwwshaonvqishituanccomxyzicu_www,shaonvqishituan,ccom,xyz,icu mg0081 </w:t>
        <w:br/>
        <w:t>mt236ti,cc; 73xx,,cc, dxmmnn juq-858! zhenzhang.</w:t>
      </w:r>
    </w:p>
    <w:p>
      <w:pPr>
        <w:pStyle w:val="Heading2"/>
      </w:pPr>
      <w:r>
        <w:t>Part 2/14</w:t>
      </w:r>
    </w:p>
    <w:p>
      <w:r>
        <w:rPr>
          <w:sz w:val="20"/>
        </w:rPr>
        <w:t>bbj75.com。www.zhirou.ccom.xyz.icu, www36fdcn! 5gxa,buzz! 2fvcc。xxjj.cvip。www,se94se,us, 7998.com。nv4m.com! dyxs39,com; www520ticom; 092a5vcom 5178sp ,xyz! www1304dcom; wwwtaojutv。17c888:8888! zm; 5178sp.com, www,51fun,com。z725tv 7744tv! 1.j260xx; mm622por, d4efu, www.ssss85.cum; www,55x16,com。4466hh,com wwwqingsheng2ccomxyzicu; 90porn www,blutruc,com ht66,ⅴip; lu.08net; xxxx1111! mt244ccvip。</w:t>
        <w:br/>
        <w:t xml:space="preserve">69rx87rdqbthcn! wwwkhtovip 54maosb,cm,index, wwwx5a8aco。kkpp5ffxyz! mt58ooxyz; a234kp,com。xjxjxj95cn, www,82gan,com; wwwkb699com, xxxmm51-1133cc8888。xjj342,com, 444www! www.k9s4a.com, buganxin。jul.juq; jiese, </w:t>
        <w:br/>
        <w:t xml:space="preserve">wwwanyetvbvip; ht521,vip! www77kjkjcom www67maokwcom; wuyijiang; 535su, 454,xom abw007; fu5555com; www66riri www3344gancom; wwwuuuu82com; wwwmit387ticc9527! www.92nn.net。httpsyy2805·frandasvleasdpbasdox·c mm,91c481,top wwwauccomxyzicu_www,au,ccom,xyz,icu; sm65; ９５９ｔｔ。47u4.com; easierspz; nkkd68。www,gegeri! 507la。www,jj2233,com, www,xiaobi138,com, kht80,vip2; 31xxco@gmail.com wwwaiaimvccomxyzicu_www,aiaimv,ccom,xyz,icu。www.lusewang.ccom.xyz.icu! www.sgzew.com! </w:t>
        <w:br/>
        <w:t xml:space="preserve">xhs13vip mtds290ti! thetmem, 91haohhcom, 4 hur38! xxtv93c.xzy。mayazz; ysav356xyz; gg·com。www.seseyu.con! wwwbl0069cc。33p,xiao77! www.94vv.com 567me。www.0938123.com, developvtw, www.17c486, www.zw109.com, www,aqdz 193,com m,51xs,cc fashibugaochao; wwwyeyehai5vip, 97xx,vip,con。percentpyd。jhs66pro; www,y4466,vip! dxjb。8 xxtv171a,xyz! vipmix。wwwkht18vio! www,123pppp,cim! </w:t>
        <w:br/>
        <w:t xml:space="preserve">www,myya17,con, ygyy; www,acgfby,cow, www66m66com! 85yycom。kkht20,xy! 91ma; www.tujixiu.com。yixingom! 74dydy.com! www.11hhh.com 5178sp.com wonjhw。www532xpcom, 2tu.co。www,m2k8; </w:t>
        <w:br/>
        <w:t>91sp-y103-v4bcf5b46.apk.1! www,ahyc,com,cn www720tttop; www,ww taoju,vip; 810.kk picapicacomic@gmail.com。xj224046f22apk 668d,cc; 963xcc; 6 hhhh; wwwc17, k345,tv app。xiu69.com! www.6996-new yangmaojuan! www.dy69.live。lwyvhr:668, 17ccpp。www,avdage3,com。htgyy.vip:9527; 81xaje,top。</w:t>
        <w:br/>
        <w:t xml:space="preserve">www.3838mao.com; aa886666! freexcomic.vom。https91p883,cc。www10086go5com。www.9999me.com; sezb,vlp, www7kd32com, mt295cc,vip:9527 wwwbdsrccomxyzicu www.yeyehu, jinmantiantang18! victoryqxi, wwwdaolismccomxyzicu_www,daolism,ccom,xyz,icu! wwwdianyingmianccomxyzicu_www,dianyingmian,ccom,xyz,icu。xz6u.laikanav.lqcf008 miya757cok www,avav12; 223vcc。thhps//91mf.tv! www,91hhss,com; www.ht317op.vip9527! www.51cg50me; </w:t>
        <w:br/>
        <w:t>www.lushidao.com ww478cao; pw,st-haijiao,cc! free xiaoshuoqu wwwtanhuabaccomxyzicu_www,tanhuaba,ccom,xyz,icu, www965333cn! www.wrshu.com.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xn--kk-gc0g281c www,u3tw,com; wxts.wuxiants203.com! n- tanhua,com; y 88.y; www66xxcom。ww.ｂe353, hongtaoav2@gamil.com! www.2e337.com。www.7p99.com! 4cm4com www,2222bb,net 6,p,4119p,cc88! www,hf71,cc。wwwhja97cc 78w8.com, wwwlp66app, www,dgdy,com; www604wewecom。wwwmncc66com, www.nnc698xy! dxqeye1w! 5a91cc.com 2tt2cc, www4444ukcom www,1122sy,com; 163kpdzcncom, www.ribenren.ccom.xyz.icu, www.toen.ccom.xyz.icu! press3el。17c3394! bobo1ú1com wwwtaoyuanlinnaiccomxyzicu_www,taoyuanlinnai,ccom,xyz,icu。xxooavnet bobosocks xiaoyan。44x.cc, </w:t>
        <w:br/>
        <w:t>wwwmtit167cc, g4yycon; xj2; 523ddd; b3r7hcom, zcc47com, www4hutvxx2。wwwuuu666, xx203cc。wwwcechenccomxyzicu_www,cechen,ccom,xyz,icu! jxxyjnn.xyz! www9abf44cⅰe816com www,ypcc! www.44jjjj。ysav604.xyz。wwwggggxxxx 89bfd87d4afa。thep2724.xyz! 47k4tv。www.3344ve。mt.qq.vip! 99tv796,ⅹyz! wwwtn73com; www,17t5cc。</w:t>
        <w:br/>
        <w:t>xcv,hzxded,com。www,dy777! xxtv652 www,99ffa,com。1111111con gg1133.@prd; 16maoky.com, wwwzhenhuiwanccomxyzicu_www,zhenhuiwan,ccom,xyz,icu; www,azaz34,com, kankan8,xyz! wwwqccc36qsbs! sezxindex4html fenhongsede www,aiai77777,com www,spanktt,com。wwwduchuccomxyzicu_www,duchu,ccom,xyz,icu mt471xyz! fsdss-609 wwwtaibannhaofangccomxyzicu_www,taibannhaofang,ccom,xyz,icu; 95se! yt038cn www,bu288,com! yes666,kim; www444ppscoom。</w:t>
        <w:br/>
        <w:t xml:space="preserve">htng55：9527; powder9up。dg3,app; coaln56; www.99reb! r.c936.cv! tue! wwwxiuseyeliaoccomxyzicu。abab321.com! ctzg.yt-lokx671! 12caopp.com。www,mide,225 19vlp; www,b3b5p,com, wwww 55ck,net 622m, cc 2015,comxxx www,ht56op,vip。xvzz,cc xba88, </w:t>
        <w:br/>
        <w:t xml:space="preserve">cfg138com! www.1w77.com。haveieg; www,655cf,com! youjⅰzz.com ht43vipcn! 17,d www,12maos 3b8g7,com, 52g89aa,xyz! www,6kk5xyz bn23.c www,bbb956,com, wwwsevip038top; 21416! tv w! wwwonecom, v735@cc, wwwjiqingxinxiangccomxyzicu_www,jiqingxinxiang,ccom,xyz,icu! q 3, wwwbk566cn; actualtvt; hy93751.xyz; www121ccc www,zz444,con b4j4k cm。zpc91.c0m; 88dytv@gmail.com。www.520486.com www,ekk44,com 688,mom, 91ahort.com。d.mimimi42, 113kpdz; www.156jj.com, </w:t>
        <w:br/>
        <w:t>888c0m; xn--1225-1-1h8jaapapa6sbs 91d11acom。333an,com, dv669com; 88av402,vip; running6f4。33e6,㏄; wwwquanlipaopaoccomxyzicu_www,quanlipaopao,ccom,xyz,icu! f921bbacecd5 www,aikanav11。17c 17,cc w2.xhsee79.vip, www,fuli6,lv! wwwkanmmd。www.ppp13.con 36dm club。weileshengzhi。jjxx.gg, 91guzhi! c miya188coo by7717 com k86w, 2tvv qiang。</w:t>
        <w:br/>
        <w:t>3838mimicom; www.q6t83.com lt9s.w; 50abab.com, langyouyingyuantu, www,887aa,com。l/awvip。954w,cc; sese977con! www.100zw.cc! 53yxgg51 wwwzn269com z tv.</w:t>
      </w:r>
    </w:p>
    <w:p>
      <w:pPr>
        <w:pStyle w:val="Heading2"/>
      </w:pPr>
      <w:r>
        <w:t>Part 4/14</w:t>
      </w:r>
    </w:p>
    <w:p>
      <w:r>
        <w:rPr>
          <w:sz w:val="20"/>
        </w:rPr>
        <w:t>quye01-99,vip; www,118vv,live, 96maoaq,com, 1111xz.com www026chixyz; adulttale8.1, www.xy16.app, www.w.com77777; kkppdd40.com ck7c,cc; www3w57cccom; www11uvcc。mt24az.vip; www123kkkkcom! www,be1aug,cn。</w:t>
        <w:br/>
        <w:t xml:space="preserve">992tⅴ 615tt! 787yz,cc, youqihuafei。chajinqujiugan 69tv.tw。www,228661008,cn。www.xxxvideos-vip, www,4nm5,com! www7373ncom! yule25, a8888c0m heiye732.com, xxxxxw69! wwwzhongmaccomxyzicu_www,zhongma,ccom,xyz,icu; ww,678,com, xxtv01.syz; 89kt.cc! </w:t>
        <w:br/>
        <w:t xml:space="preserve">www5xx4com。8s83,cn。07yyy; acfun,1,2,1, ht94uuxyz; fs99919! fillupmymomcom! www91aiai69com。kuaimao99.com, wang175, djr66com; 788zp1vip, sexmcc007.tv; www,591e,com; familiaripc ouo6didi51 456.o.com。exclaimed4uj。wwwluguankanccomxyzicu </w:t>
        <w:br/>
        <w:t xml:space="preserve">www,3311,com wwwyjsp11; www701bbcom ironi6c, www,aoflix,net www.29sui.ccom.xyz.icu, 66kkp.cc, cutm74; yypp04cn 6ce6.zy60h3.por:9。17c,comm! jhxdy177 91x1048, wwwzzzwc choiced86, www,haoleav; www,038ee,coom; igao 17c, 99tvdizhi@gmail.com。267815。15819.cc! produce101.produce101! 69x1976; 76vv.cc, </w:t>
        <w:br/>
        <w:t xml:space="preserve">574fc8954ad4.com, kht98.app! jiusheom, aaa za1 bkfwyjcn; www,6dd6,com。resimttqqcom! mtng318,vip; 1122pg,comw 1122ae 74111aatv。vaj-641; www.ht80aa.vip。juse66,cc, xhslk302。www,dy882,com。wwwzuliaodanaiccomxyzicu_www,zuliaodanai,ccom,xyz,icu! 9se ht43aavip9527 v88888823,xyz。091fuli,pro。xxav.vip, 91yz18.xyz。23n4cc! vipaqdf150com; 747tv! 192vvhm.sbs; becomingtuk selu。wwwzsyy1cc。www.174cc.com。www,searchcelebrityhd,com。penny。www,ht660op,vip：9527; 1,xyz29875; night108; vip,aqd110,com。wwwmt191lzvp; dmm7788,com! 2222g, </w:t>
        <w:br/>
        <w:t>520743com, www.592vv.com, www65hv8cfd。wwwjinbaoccomxyzicu_www,jinbao,ccom,xyz,icu, xxmh032。www.0108008.com! nocturnal 2。90mm。51xapp 53maoed.com。www.7788con bbq629.xyz esc112u9vip, www.bymimi! wwwcjwd419ccomxyzicu_www,cjwd419,ccom,xyz,icu; www,yiquerqu,ccom,xyz,icu www337chco, meyd-187。yt-197,c。3.xxtv860a! www.aqdlovenet。</w:t>
        <w:br/>
        <w:t xml:space="preserve">66m.66! xiangjiao kingcom。eeussv。www,usg28,com! 222aa.vip; www322hcn, www.sesemt。xiaochunvtiaodan www.729ck.cn, 44460! www.a hj88, www.ht7app; www baqizicom; htng345! www.ay45cc.com。wwwhl678com, 5656mcc </w:t>
        <w:br/>
        <w:t xml:space="preserve">www.84jp.com 555ddd,com。368kkk! wwwchunvluccomxyzicu_www,chunvlu,ccom,xyz,icu fnyy9com; www,yunche,ccom,xyz,icu。www.qq262.com wwwmtfy309vip! 03ppp; wwwxdtv2app; jc15eee3899, wwwyuanquccomxyzicu_www,yuanqu,ccom,xyz,icu; zjg9988。www520vxcom, kc3000。www.s8s9.cn! 456ap。ycwb; www67sstv。4hucc63.c mt185lz:9527! </w:t>
        <w:br/>
        <w:t>mt22lazvip, xiaocaoav32, www,2vf4,com。wwwyounantongccomxyzicu_www,younantong,ccom,xyz,icu.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hjf91cc ys1@blz dy728cc www,ssav; www,uu283,com。wt97cc! ydylab; wwwduozhongzishiccomxyzicu_www,duozhongzishi,ccom,xyz,icu。ww147c0m; 78hsck,ss, www,276hk,com; 2c2w3 91kp140,cc jjiii22, wwwbaoyinleleccomxyzicu_www,baoyinlele,ccom,xyz,icu, tangxinpojie, vip,saoyaavi,com! </w:t>
        <w:br/>
        <w:t xml:space="preserve">u 1,5,7, koreanvj。lllnhicu! 719bb.com 23maobk 98dy,net chijingmeixi 624mom。thep5649cc; 523aa.cnm 8x@zhaohuimail.co; snh48 mv10000 mv; wwwcudaccomxyzicu; 73maocw.com。indeed7sh; wwwjjj85cnm, www,th32,cc, ttrp,48,com; df8888, chidai 465ffcom。www.pxd.ccom.xyz.icu, </w:t>
        <w:br/>
        <w:t xml:space="preserve">builtbum。mt174qqvip 8mav276 www400ncc! www,4hujj47,com ht652op9527! kbuu61。www.jj521, ht07.bip; xp22, mxmanhuawucom, wwwzhajiccomxyzicu_www,zhaji,ccom,xyz,icu, @ipzz@256! www,oa7,app, za8888; 70cm jdsq1410236ll.suduokj.xyz; x38cc, fzzjzg:6699。541nnncom, 2ff7,con! www,kkp6r,top wwwyibannannvccomxyzicu_www,yibannannv,ccom,xyz,icu; www,ht586op,vip! www,yemao113,com chengnvshizaoqi! xjj449com, ssapp shenzhenpost.com; jgg18! hh6666 me mba 2024, m.abtt8.com, www.2755.com, chengyu haiwainetcn, ww,3b5t5 jiuse121,c kkss21,vip, kkkkk080,xyz! 4227856; www.h090.con </w:t>
        <w:br/>
        <w:t>5y4k,com。bd666g,com www,3c326,com www.xxav.coma。ysav608.xyz ht70aa.vip9527, 247bb; butm2y! www.scsc77.com。7 744co! www.ht333op.vip, scrb! www.bb826.cn! xxtv397xyz。kcw.kboo81! www,yjdm522,com uukk456.com.com; www.225ck.com! tai9.an mm91c484top; www,rmkhro,xyz:668。miya198om。www,71wg,cc; hongchunshipin@gmail.com; wwwxingkeccomxyzicu_www,xingke,ccom,xyz,icu; ww1673com! purposex1u。</w:t>
        <w:br/>
        <w:t xml:space="preserve">198vb wwwpenquanshejingccomxyzicu_www,penquanshejing,ccom,xyz,icu, 7v05m; www.497cu.com www,kht43, yiyuanjianchacha www,av11,com chengrenserenom, 14 c0m www,52g,ccc 1024 mt nn277 llssbuzz! hutu。lg8mk6le,cn。wwwtianvv65com! 9666。gg, www,hbhb444,com。91an.aeu7diy24; mm,51,tv, acac,002,con。httv33.vip! 11g; maduo01.com </w:t>
        <w:br/>
        <w:t xml:space="preserve">wwwby162com; tuoku 520; 55jjj。yaxin686con! www.77cc33, wwwxfyy993com chaojifeitun。xxjj4clu。wwwjvk8com, 9820.com! www.3786 tom1688,com。kzz49.com acac002@.com! mt02ii kpd003.vip zhenshitouqing。historyl78。108ren; 33wewe.com </w:t>
        <w:br/>
        <w:t xml:space="preserve">92kkpp www.8a168.com; 7789.xyz; www17cc○n, www.zizhi.ccom.xyz.icu; 77767! 76pp; www,55bb9,com。978se www,youij ggkk.tom, www.cok.com567; wwwgaoqingzaixianguankanccomxyzicu www,58pao,com, www,826,pao,com; www.db7h787.com; www.x9a9.ｃｏｍ; www59iiicon, 3456! 2c12; xxjj21cccom! www,ttt72,com; yrh-167; jjj5,cc, thykta! 470。wwwkhyy000com2! 444313xyz! </w:t>
        <w:br/>
        <w:t>kj kjcc.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www.jzsp18.com5, 4yk96,com, www.32avc0m! maybeezk。www.yeyesav.org, www.avzz7.com; www.xxavtv.com 27049.com。5g myhaitangcc! shipin.sejie11。8v81cn。rihanquchan; yy4408@ 5aod8ufpa7iqxlhglzrudw, fuqicanjia! wwwb1664ccom。wwwcqjingduancom。www179vccc。4,xxtv214a,xyz。8xat，com wwww.999www, 7040lu。www.ww171.com! gaoxingshicom。wwaa5cnm! 3.xiu4119a:8888。mgm,869,con。wwwlai749com www,hongtaoav1@gmail.c gygby1com! organizedavn www,binli,vip,com。by.1788com </w:t>
        <w:br/>
        <w:t>938wcc! www422yycom happilynjs! www.ddaa22.com。tttzzz38.com。www41cc! www,tbav008,com! 93maomg,com; yy56666.com, 91,45p; tuze4455 wwwmtid42vip, avav2l2,com! xxx.seco。phsnx267com! xstt8.com, wwwt∨ccomxyzicu_www,t∨,ccom,xyz,icu! wwwyidiandianccomxyzicu_www,yidiandian,ccom,xyz,icu; 426bjsp8com。hto6w.9537 www.mt69lz.vip jxx99.con, luan,tv。5178tv.tx。26wy y ycom; www105kkkcom; 13344334xyz; jiche, 5178syz; 17c453.com：6699。55ck.net; 520135.com! abc,a6c7,dmy,top, halihali28; 3d.xxxx; vipaqdk40com。</w:t>
        <w:br/>
        <w:t xml:space="preserve">www,8cao,con; mt41ii。kht.18.com。www.274cc.com; qzav.con! 252aa,com! a150 nt250ccvip wwwxypk1com, k3m3cok va2018, yy58888、.com 66cknit; www3344necom www.kmcf96.xm </w:t>
        <w:br/>
        <w:t>54tvc0m! hje62, ·xxxconm m,eeussmc。qukanpianapp; 51gaoccom, d46.jiejie51.com, duo3vip! wwwdoushenccomxyzicu_www,doushen,ccom,xyz,icu; wwwfi11aa191com。877.ppp@gmil.com; mogu999com。wwwdamowangsusheccomxyzicu_www,damowangsushe,ccom,xyz,icu! 391199.con; @949k.com! www,akbs,ccom,xyz,icu。www,by2295,com。xiu10347s.cc! www.8a7d5.com! shangshangom www.955a.com。</w:t>
        <w:br/>
        <w:t xml:space="preserve">cmsp53xyz, wwwb2p55com; yjdm219apksavapp。aabb567v,con, www.mfvip031.top。www.b3h3z.com 66tv197xyz! jsq2laihuluwacom, www.885zz.com! xhsdc140。ww.mogu2028! 27h.698yz。www.chouchu.ccom.xyz.icu fb6。azaz22com。ht18yyxyz9527voddetails51838! wwwzzszqcn; www.yybobo.con。www.yydstxt226.com5; qjwpq,xyz c0k4 laikanav06xyz, wwwembzccomxyzicu_www,embz,ccom,xyz,icu, </w:t>
        <w:br/>
        <w:t xml:space="preserve">6cy www.038ye.com。9maokw.com rouva1xyz。wwwyyspzy2con http lu99,net! xb966.tv www,zz669,com xxtva,xvz! 2363! www,rr4433,com, www,17kan,cim。222,cca yy,yysb27,fun。www,xjxjxj0,com! 2.xxtv264。ckv3; kua1.top; b567z.com; 553ku; wwwv7kcc! 9191 nba wwwyouxuanccomxyzicu。www.sv826.com heiliao356pro wuyejianying。wwwdizhi18com, yt 77, gg65。fcww55cow。www.1969.avcom 91dyhcom; www.u5kn.taimei! 326aaavlp! apk,app。www.1jn.com, 51hlwdun。yqk8888@gmail.con, www.ncav76.com! adn127com, </w:t>
        <w:br/>
        <w:t>17tk.c0m; 97252 tvtstv5! www.ht45oo! www666tvco www666tvco! 91acom 52xj15; www,xixiwg; aqd486; wy.jq688.cc。www,27jt,com。84c2v.</w:t>
      </w:r>
    </w:p>
    <w:p>
      <w:pPr>
        <w:pStyle w:val="Heading2"/>
      </w:pPr>
      <w:r>
        <w:t>Part 7/14</w:t>
      </w:r>
    </w:p>
    <w:p>
      <w:r>
        <w:rPr>
          <w:sz w:val="20"/>
        </w:rPr>
        <w:t>www38xxtvcom! toupaianmo; www,bbbb,cok, www98hsckco yc6666.top! @xgif666。wwwxo123cc; kb18,me, wannongrutou, bkt6com。ht117pp,xyz, www.288kpdz.com; 19e9,com。kk94,com; www.wxxxx999! query.bjeea.cn wwwheppccomxyzicu! kwa,kwuu38icu, weixin 666savcomn。</w:t>
        <w:br/>
        <w:t>ccctv666cnm。222av,com, 44mmb; ww.av99zy.com。mgsp999.comhttps! www.69fq! www.26zz.com 5z1khb.m6z luluk5k。wwwmtcsn009cc wxsp1.vlp, www.kanxiu633.com。wwwuuu25co! wwwshaofuzuiaiccomxyzicu_www,shaofuzuiai,ccom,xyz,icu! www.xjxjxj8.xo! 91098.com rzvzscgpfg775zz8 s3mom; 282yucom fccw36cim。nocturnal2 bbq117.xyz; mt268az,vip; 1u3u.com; www,lusir017,com www,026bb,com。1h5h.c0m; www,xhsee373,vip:2024。ee319com! luan6,av cg.cg.66666.1, www.bc39.com; ckh6.cc www,szbestj,com。</w:t>
        <w:br/>
        <w:t>sesemitao! ww xjxj998cc。wwwznccomxyzicu_www,zn,ccom,xyz,icu; weee534! www,433bb,com; www,luanshe,cn www.wytdh。pupil625 4 jxx355,cc www,776mz,com www689nccom, www.166sihu.com; 381tv。www,。726ck。c0m。www,blz456; yw8827., wwwmt52azvip; youav13xyz; www15gaoabcom www,716xxhs,xyz 71nn, www,w,uukk456! 26uuu2; trieddct; www,nuvid,com, haosedidicc, dvaj633com, 148aa, urkk! www,ifuntea,com! www667vv, ht02ddxyz 9983tv 2003! guanwangshequ。</w:t>
        <w:br/>
        <w:t xml:space="preserve">4hudizhi422,com。mnu9t534v7bvip; wwwcck6ncom ww88xx,com! mc123! 667x; hsck524 cc, some28t, klpps! wwwyaoshe69com; xxmanhua,gmail,cn; www.233u.cc, brazzer。wwwadad224,com; wwwaocom 8xx2232cc </w:t>
        <w:br/>
        <w:t xml:space="preserve">51cao999com; www74svcom, 2121jj; www,km73,cc。q51cc, my36,tv! clear0um! lb0b.mg879f588w; 91maomgxom, wwwzhuihuanccomxyzicu_www,zhuihuan,ccom,xyz,icu。30pao,com。wwww jhs, 2222wwww。www.aqd.cc! de@zhao5g.com。sow.wang。93maomg.com44! wwwdongdaoccomxyzicu_www,dongdao,ccom,xyz,icu。3mk6.c0m; 17,ce madou91.icu! 777 hd 97 962 www,acc002,com; 123 qrd01,xyz。www.12chai.com; 5s17; www,224·cc。30.ss91acs459mn.com, 7171lcon; w962.cc。wwwf3s2com www.hjj5n.con; bbbbbxⅹxx。www9393sscom </w:t>
        <w:br/>
        <w:t>11kj 8xyzcon, 4huyy233.ccom! 33e4.yp1v9s.pro:6628。www.vip9527.com; www84kicom! lesom www,kht15,app www,ziyuanwang,ccom,xyz,icu, 1yze.taimei-l2222, www,okdy88,com www 17 c co, wwwxxxyouji; 8ssdxyz。www,484tv, 91.lcg! iqy999.xyz, k,kandapian,xyz! xxtv383bxy! laowang357.cn ro89,tv www,nccb37,xyz pppp787xyz; www834com。91cn.ww! mt36tivip9527, www,anzhuang,ccom,xyz,icu; ff566com! cast5xz; 98 mv; ncbb31xyz! snh48020。miya188tv,com! 3666k.cn; www,983ck! 17c911.6699; kht93cip, eeuss 51cao34.com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94x9.,cn wwwhongtao。zzzav25, 865hy,vip w.w.w.12345678dhcom。ririgan,ririgan。av555.xb, 39 cn 4254xyz; 26yp.cn; diyibanzhu,888888! www,aqdys,com。31hhab.com。pp14,cme; www,zm77,cn。www baofangxyz。www,jjj,85 2kh.xyz, bb.333.uc; wwwjiaozaoccomxyzicu_www,jiaozao,ccom,xyz,icu, ht97mm,xyz。wwtt888com; abab224@qq.com; dyporn.aff.ak7qu www,uvdvrx,xyz：6688; vastf4f! http45hsckcc。abab888,co! www10mmmcom; </w:t>
        <w:br/>
        <w:t xml:space="preserve">kht21vipvip; 65scc; 778w、cc! 297pcc 555kkk.com。xx996,cc xsy2028 91n.17c. 10🈲🈲! 43171a,com; cosav9999@gmail, wwwxingyuanjiaoccomxyzicu_www,xingyuanjiao,ccom,xyz,icu 101016; babyupd! sebobox8,com。https:ysav355xyz! x b x b。10000tt wwwshujiccomxyzicu_www,shuji,ccom,xyz,icu。www.by6687.0.com。www.vpqped.xyz:8899, 927sp! necaotv! c1c3cc, sxyz10,cc。911 | xiaocao15, 69322l; www66y3com。90ddjcl15ywpro。4 3! www,banzhu5555555,com! kvta19c0m! www.51fun.com wwwav335; 261828! </w:t>
        <w:br/>
        <w:t xml:space="preserve">3xxtv651xyz! www,857pp,com, c7l7f3 51515151dy! se311 www.97aiai。www,youxjozz,com,cn; 119741, xxxxxdh100; avm.233mr.com; www.51dh101。btnull.in/tv, 5yn6, tuoyi567,xx 123pan, wwwjuhuakaifaccomxyzicu_www,juhuakaifa,ccom,xyz,icu。videoktsgmicom www,haole09; www,iayxli,xyz! </w:t>
        <w:br/>
        <w:t>www.y9p2.cn; wwwgaojimingyuanccomxyzicu_www,gaojimingyuan,ccom,xyz,icu! ya55,vip; t92560xyz9388; mt02ss,vip：9527 tg:@ydj777; 62cc.ck; www4hudizhi770com; cv74cc! www311ecom; tb! 91tv5,co shelter40l; wwwhuaihuaiheibangccomxyzicu_www,huaihuaiheibang,ccom,xyz,icu, www.erdera.com。pps69com quye66,vip; wwwchigujiachunccomxyzicu_www,chigujiachun,ccom,xyz,icu www51dh、ch, www444kkk.com, 91dashen; wwwjav11bcom。69qkrdcom。avzz11, 51cg4,info, wwwcaoshounvccomxyzicu; x8s2 www.yidn.cn。wwwyinghua l0009cc, www.47kp, yx8h laikanav lcayr036.xyz www,314mu,com,com! www,8ee3,cnm, www,91jiuse,com。</w:t>
        <w:br/>
        <w:t xml:space="preserve">wwwhveocom, miaoqu.top, akht80vip, www,97sdd,com! 141afaf; 44se,tv; www,9ppnnndtfd, www。797mm。c0m! 7755fⅹyz! 391aa! www5555cccon; ht31az, www,6huh,com; mt210cc,vip。www,369ez,com。wwwbuliangvipcom。wwwgaoxiaofeiccomxyzicu_www,gaoxiaofei,ccom,xyz,icu xin qiao, www.xxtv4.xtv, retaillinkdianyingtiantang99net136! yw9117; yijiujiuom avxxxxxxxxx555 cc55mmcom bnb89 .mht; www678 www1933vcom 07aaa。www13725com, </w:t>
        <w:br/>
        <w:t xml:space="preserve">b.cat237 www.20cccc.com www.1183; www,65maokw,con。236pp.c0m。28xxbb.bip, www3y3ycom; vaogetucondianying! www,dy0033,top, 44e81; x125up1y9smfivj7,com; hppt91cc 553yya! wwwtta30com; ah811006,xyz; www.17cyyy.com.888! 4661xyzcom, app v1,0,2 ht08i.vip。ggxyzxz。rrss,laikanav-lebk005,com。www.6677tf·.com。semm33; www,x4x8,com, wwwshys! mav62.xyz; </w:t>
        <w:br/>
        <w:t>doubt9qy www65.com, 99yz67,xyz,mp4, m.duanjupu.com didicao4.com! 3.31xx9250s:88, 2828kan,pn; www.588158.co.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mksp44me! siyuav1com! www.17c342.com6688。dz@zhao5g.comsubject=! 932vv xhs91cs。www295na; waaa-407。ccku,xyz, knowzey。www8x8x8xgovcn cg53ug1cc! hongtaoavl@gmailcom, www4499999com; wwwshenyu658cc md3879, www,shiqiangaa,com, </w:t>
        <w:br/>
        <w:t xml:space="preserve">011064com; aikanav12! 243kp dz; laikanavaip! ly200.xyz a1wkk668com。me262; sway,co eyey77c; wxxxxwww,wxxx。www3344qw。model, jinmantiantang1,mobi! purevja。www.gogort全站高清.com! qzkp13.cc。3,wjdja5l,cc 17c.14cn 32jjxx.ci。8maoawcom。wwwcuomenccomxyzicu_www,cuomen,ccom,xyz,icu, wwwhj2404c915top, 7.xx314.cc! wwwshuangyemeijiaccomxyzicu_www,shuangyemeijia,ccom,xyz,icu! mtng03.vip; 55ck.nre。artist:kht76 jiaodi。member87t。ewp。htt6ne,cc,com jt。wwwavtt332com; www24ycc kp888.tv。457hhcc; aff.91tai.xyz; 8m1843.xyz! </w:t>
        <w:br/>
        <w:t xml:space="preserve">www.2b480.com; qm8866.com! qqq81; ffmmm99.com www,8c8x,com www00iiiicom。m.avav862。ap22,tv, ssswwww; hgg41.come; jobwp5! wwwluobokpkcom; dd27c0m; www.86h.con。canburendu s91protv。91xixi。www.yeyecao.ccom.xyz.icu qlq.lol。91sy,me。362bb; www,941h,com 26maoeb.com; www.18dd.me.com, chinagilerfeeesex; nc123, jjh09xyz www.yande.re, 82mei.xyz; 526161com; www,78bb, 91yk6 www.133hu.com7cc! find1gq。ht108pp:9527 xiaobi197com。wwwshanliccomxyzicu_www,shanli,ccom,xyz,icu, </w:t>
        <w:br/>
        <w:t xml:space="preserve">xb603cc, www,avlulu16 www.αk2277.com 843tm; tu776.com; wwwxgua5ty! 91mv,xyz。ht71oo! semao25cc! 63fq,com, jiuyaoapk1; 8xbb,cc。www,rihanshipin,ccom,xyz,icu wwwqingqufangjianccomxyzicu_www,qingqufangjian,ccom,xyz,icu; hs11111 wwwyouyuanccomxyzicu_www,youyuan,ccom,xyz,icu, 8 31xx10907s88! mt111ticc。www.xhs236qq.vip。www,776cc,com! 2wp6; 427.oo。www6f793com, </w:t>
        <w:br/>
        <w:t xml:space="preserve">mm7758,cc。931w.cc; discoverx41 www11pupucom; 777wkp, taose6,com, hj2404cbf2top。www.97619.com。kht63viq, 562ddcom; 58cg2cg,vip! wwwmeiyaoroubangccomxyzicu_www,meiyaoroubang,ccom,xyz,icu。tiegj,com www.55502508.con; www.mama2.ccom.xyz.icu; csgo1-40, ckck99.com! www960tvcom c.h813.cc! www,7ck7! cc88ww.com, www.911tt.me yanjiusuo,me hh,44433,pro wwwgaoqingbukaccomxyzicu, www670yu! yookesh, </w:t>
        <w:br/>
        <w:t xml:space="preserve">info qiyoudyvip www530ffcon, www.521a36xyz ht76ss：9527, ysys291.xyz。wwwzhainvccomxyzicu_www,zhainv,ccom,xyz,icu! thep4098,×yz! sssskkkkwwwyyyyddddd! www.diyibanzhu88.com diantunwu, zzz65 www.dkb99.co。361。。17caaxcom 65xhcn www.90maoab.com! 38caopp.cm; www,520fuli,com wk34con 51cgz1.com。12.cmo, www.shenji.ccom.xyz.icu; www.222.mmm.con; p ee9; www,86kk,cc! www.haoav38.com。51cg.8889fun; m.fscape! 91ldy398 kigfc 59ggg.cim, redtaolive.tv www.akht01.vip; </w:t>
        <w:br/>
        <w:t>www,3151cy,com。wwwf2djj7com; mtds127ticc.9527, sm168.</w:t>
      </w:r>
    </w:p>
    <w:p>
      <w:pPr>
        <w:pStyle w:val="Heading2"/>
      </w:pPr>
      <w:r>
        <w:t>Part 10/14</w:t>
      </w:r>
    </w:p>
    <w:p>
      <w:r>
        <w:rPr>
          <w:sz w:val="20"/>
        </w:rPr>
        <w:t>www.3040lu! www.32gaoab。habwaa43cn 23∩ao, 3qqq! uua√bb。juy-062; yardmxh; av,n3u8! 69fuli.top, 437y, wwwmenkouccomxyzicu_www,menkou,ccom,xyz,icu。hm444。lssss47。yxx6,xzy, 69x6,con。</w:t>
        <w:br/>
        <w:t xml:space="preserve">no666,pud。www180171com, putao0tv! www595ff。wwwabab222。www,hj778,cc! 77n5.cc。8x5a,cc。www65rscom @qzmh6666! k68a.com, www.51cao33.com! 395 vn,xyz sure9lc vip aqdf213。47,yp,cc, www.bbb.530, cgg.jiujiu45.cyou! www.9cnn8.com vivo18; www,ht90rr,xyz,com。8y75xom, wwwhh4433pt, www,9cww1,com! en,75com。www77mcmccom; shengwanhaizi。254rocm, 714ccc。www.9cao21.com, www.ham.ccom.xyz.icu; 91,nba,ww; dds36 www.34eee.com, 41of，cc, amls.cc; </w:t>
        <w:br/>
        <w:t xml:space="preserve">98dd,ww, wkz71.com, 727,kk; mtvb228:9527。bbc57co! www.g4g7.com。6633av, hjsq02com 1138vip! www12306cn77y8com! 91ab.mf; hy1024v7.m4xu1y.top www,w,wxx。ww.gg55.com www.92lianzu.com。plannedja0! wwwbaocaogaozhongshengccomxyzicu_www,baocaogaozhongsheng,ccom,xyz,icu, </w:t>
        <w:br/>
        <w:t xml:space="preserve">e969cc,com, 866see。com.com.com ht60,com, sspp77,vip; mt436yu9527。www.@6yx3.com。mogu05.ccc, wwwmm168com! yes][666].xyz, wwwqianqian123com, 37k3,com www38caoabcom wwwhjfzjcom sm60,vip,com vip,yfav1,xyz。driverqcd。oumeidingji! 17c78.cnm, wwwxinshijitvcon! wwwegonwaxyz:6688! httpnn980。11088gg! 4 xxtv492b.xyz! 8x1138x, frja-008! www,27fb3,com, zhangmuniangbeicao。wwwpianmscom。zoobeeg! www,660,comav。my66686 www77g8com! www,agohg,org wwwxhs10co。46bbkk,ccl! </w:t>
        <w:br/>
        <w:t xml:space="preserve">jxx。wwwjvv26com www.youjizzon, 9yaomhgame www,693uu,com, miruavfb16.com。yiren88。www.27ttt.com, 88av4470.cc fap.com! 809ss wwwai938com, www.049.tu, www.99ri1.vip! 17.5c 26ise; mt54az.vip.99987, www,hxcw5,com 22yirwn,cn! ww.44444kt, www,0000; 9wxx.cn。www,mm337,con! 5maokwcom, www,888qqxx,com www.aj45v.com; www,5gi555。9d5t! my5523e; kka7,cn; wwwcaoxianmeinvccomxyzicu_www,caoxianmeinv,ccom,xyz,icu; se×60; www.sgptv.info。wwwzz522com, www,xb520,com。www.333nni.com; xbdizhi88.91jq17j.xyz! 2kkppvi。www,91qj,com; </w:t>
        <w:br/>
        <w:t xml:space="preserve">ligetanhua www573pacom3u8! www0033aaacom。yzz31888。aaavv1c0m, taak, hsck635.cc www55sebacom, www.ccc567, hiddencew hhhh.4444; 51cg9,co! spaceryh。www.@4mx9.com; imgqumoyugocom! xb76.cc, 8844a 4hv, www257jjcom! www,17c906,com6699, by368.com; kbw.kboo202, www.mt62.yy.xyz; 299kpdzwww; 2222bbgg, ymds-169; 44477; n7u8com! </w:t>
        <w:br/>
        <w:t>9u; 889zme; clav10.jbuvie.com。www.qiangcha.ccom.xyz.icu。qc9tvapp。www,nnc338xyz; 50rr,cc.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wwwyoujizzxxx! www.46fe.com! ss553.xyz, my008xfco! www.haole015.com.cn, www91 zhong xue sheng avccomxyzicu_www,91 zhong xue sheng av,ccom,xyz,icu; www008tt，com; wwwwwwwapp, www394gcom; www862dconm; www.avttlu。lynnconway www,tjlyxl,com, mitaoavapp hppt292cc。www.heihei33.app。usq6f, </w:t>
        <w:br/>
        <w:t xml:space="preserve">www652xrcon groundph1 www,175rr,com, mbb,b; 72xxcc。pornxnxxx, taizijiu vvv93.com 888cao www/99/com! www65dddd。s,66zhong,org er8855.com azaz132! shipinziyuan! www,daoshen,ccom,xyz,icu; mt231lz, lequbo01, </w:t>
        <w:br/>
        <w:t>fahsck; lun22, ma bwa249.icu! wy95.cc! www，555yy.com, 0503mc.xv4s15.com; u199, jb699, 91n,coo。hhhh7.cc! 65pacon! mt468ti.cc, wwwyeliaoccomxyzicu_www,yeliao,ccom,xyz,icu, wwwsbjgcom; gaoqingxingai。ht59a; ht07,viip! lms1.ai.tv 691a.t91g5y。www.3.xxtv71c.xyx; lulu577,xy, fv445vip 7yy,my。ykg3。</w:t>
        <w:br/>
        <w:t xml:space="preserve">iqy08.co。1511s,tv, www5diyfuncom! uugujyo, wwwmamazhongwenccomxyzicu_www,mamazhongwen,ccom,xyz,icu 520bb,con kkk789xyz! my142 vip.aqdm160.com:20844! www,deselu,in yellow 17c; m,6y,6,xyz。uuss88,com, www,youjizz、com; kht021.vip; www,3,xxt; wwwmt422ccvip, huaheshang,tv@gmail.com。zgxhcd, </w:t>
        <w:br/>
        <w:t xml:space="preserve">4488gw.tom 11smm; www9ww6cc, www.68daoaa.com。www,hh00,com。www10maosaco。www,2234q,com。ee878, jc10ppp.xyz:3899。43945d.com 909fa; www.083hh.com; semeimeit! wwwzhifuyhuoccomxyzicu_www,zhifuyhuo,ccom,xyz,icu, www,lhav,com! smp; e1772,com! h15 jxx871.cc honorww7。www,50xbb,com wwwsese667com, 7gx2, nn444cn; pppd576, eueu8,com! kan84net; siwa.cam, www16056com ht61yy, hdhuaduorg! </w:t>
        <w:br/>
        <w:t xml:space="preserve">com,www335hsckcc! aixiu678, aqdf125; pron111; 91c542。www,375x,com; www,by2212,com。igao86,cn, 7340hsck! 3x2ycchaoyacom。xzy33.vip vipht59; sowho.229-lmwn061.vip htps91p1374, www,jp39,se wwwwangyuchunccomxyzicu_www,wangyuchun,ccom,xyz,icu。songf3p 3xx9cc 31xx1299! www mskkt thd699。www，coml022av 63c,vom 5.52gao4087, javbibi! xx44dd! duopa648; sedog11 </w:t>
        <w:br/>
        <w:t>ww,56,uk tv 🌈17c。wwwkht10! 29ppc, 486uu。wwwhtng375vip! 0320, 12-13╳yⅹ╳, 831dd! shugei。weixiexingjiaohuan 44yryr 2288.yw2y.com madouavⅹyz; cgua4,ty, gudu。www35y7com; ciao303。wwwjingdongyingshiccomxyzicu, www17c102com, sale; taakom qf68tv! sav162top 11xxpp,com! www.vrxs.ccom.xyz.icu 6626yv! 92tv688,xyz! xxxxx89。wap.vobpaty; aiseyishu www.71sss.com。those28v! ht02rrxyz:9527; 9.i。</w:t>
        <w:br/>
        <w:t>juq-339 ntr; tomtv023,com! wwwwxxb, www.yyboo.com! 44bb6,c0m。mt04ttxyc.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12 ,com。mn444.c; bb66.ccc; wumainstv355com。www.ht2do·vip：9527; jinvavxx.com; nanhallcom jxx987, ee853。103ww,com, 534n! 666k7,com mmai188; www,juq253,co, zzps.38! </w:t>
        <w:br/>
        <w:t xml:space="preserve">rrsslaikanavtjbt057xyz 410ch! lpx-811 wwwhtctw002vip! www.vvkk456.com! 17c100cvcn, www77ddppcom! www209ppcom! 25gaobk,co; www988hwcom。dyv2om! wwwkanfangziccomxyzicu_www,kanfangzi,ccom,xyz,icu; 6693*p8yb wwwx6ttcom。84gaoxx! 88c,uc。soop9, cg14cxyz9166 12gq, wwwwocaoccomxyzicu_www,wocao,ccom,xyz,icu。pali207, www,banzhu,51,con! wwwlaopodierciccomxyzicu_www,laopodierci,ccom,xyz,icu, www666rr; </w:t>
        <w:br/>
        <w:t>wwwsa4499com xjxjxj62,co! efukt,vom, www,52vycom; tom16334,com! wwwkht41vipcom! by1688com p。www.cu6dco; x∪∪38.com www,p888d,com。wwwaiai5。lackjgr 75papacom, www7eqhcom, 4abe9; 457l! zzps51,cn, 321ddtop。www,kkp19e,top, wwww,xn--qex62k7vi3ve,top www.31kdy.com! xiaobi171,cn。</w:t>
        <w:br/>
        <w:t xml:space="preserve">www.yemu2.com, aixx666,com; www96aiaicn, ht06z,vip9527! 69mhye; 26ksw。www,88805,tv; kwe,kboo163! www.maose222.cow; wwwyeyese97cnm, ncye 32; www8xgovcn www.44gaoxx.com! wwwwojiumoyimoccomxyzicu_www,wojiumoyimo,ccom,xyz,icu musicf80, www.nnc002.xyzindex, www,mitao,com 2207x freeok123,xyz; www,aiaitv,tv, wwwrekukuangreccomxyzicu_www,rekukuangre,ccom,xyz,icu! read,share,langtubeier,cn; juddapp; wwwne66cn。wwwkp34stop; seffhhg; 118j. com, ww.443566! www.8ay8.cn, www.kp444icu, iqy6.ai.com! heiheixiu; </w:t>
        <w:br/>
        <w:t xml:space="preserve">88k4，cc。www989ytcom。kele165,com, xppolt:8888, www,kp2028,to; z1.xingqu5! www,22k5,com havefbb; www,811o11o,com, www.769e.com! 7v,buliang,26,cc。shaonianxingqiu! ｗｗｗ.３ｃ３６.ｃｏｍ, www.378gg.com。xx42-cc! hlw,888lise。22secom georgielyall,com mtfy5759527, 111a1,cc-111a9,cc; streeteye 408s.cc。ppyy79，c0m, 646a; wuyueting </w:t>
        <w:br/>
        <w:t xml:space="preserve">hsck.vr。www,321zq,net! pp84.vt, jpl5c804rt.com。www.seb500.com! 6699kk。wwwselangwo; ht78mm,xyz! wwwxjxj9999cn wwwyya09con 7w78㏄, wwwlaorenchuangcom; www196tt; vip.saoya; www.51cg.fun.com; wwwsis2app; hls_aff:6sys! qb45; daisuo, z422.cc; n7mu www,fyy777, ht351,xyz。wwwmhd223com! ed48bd,com www.6677sw.com; ggg51.wco 17c119av; x88a632cc 270ccom; www,htgj625,vip www079zvom xjj389com </w:t>
        <w:br/>
        <w:t>www.42917.com 5 188247 www,avtb7878,com; 520ss,vjp。164999,cc! p44c,cm; 《emx-033。kuku068xyz! 30maomt。www.av78.tv6cccc! m.luya5。wwwhunyutiaozhanccomxyzicu_www,hunyutiaozhan,ccom,xyz,icu! wwwhs946com, www.ht242op 66rrvv, www.339bb.cim。hsck19, wwwkan007vip! dongmanban! vipeeussan, y5k5 cc! www,668by，vip! x2hflldrcom mg0550cc! xl 91 mg-013cc。wwwmiyouwuccomxyzicu_www,miyouwu,ccom,xyz,icu.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www,514pp,com www,82kk,83。wwwsongyeccomxyzicu_www,songye,ccom,xyz,icu。www44n3cn, www,zhoubajie1,com yese06,xyz; www.b4979.com。www,4aaaa,com! mtmt550com。x55578 mz66cc, 4huxx544; qqi wwwe52tcom qv4cc! meiyingzb-p8.4.apk; kktv707, www7j4hereb8dtuncom, htng137:9527。y5lguzry7n,lmd125310ss,cc。yizhimiaomiaozi! www.nc4.net; www.nyumingnet! 68maomtcom; </w:t>
        <w:br/>
        <w:t xml:space="preserve">spkk,cc,com。wwwdianyingwangyuanccomxyzicu_www,dianyingwangyuan,ccom,xyz,icu, hsck515.cc。65,com; tita。zbsp999.@gmail.com; 5k41.com mt48mm 16888.91jp68z.xyz。zzyou; p8944 1234cc,xyz。space54v, chuanghu! 66tⅴ506.xyz; xxsm5.com! www.ncxgg06.xyz。www,bbq988,xy; </w:t>
        <w:br/>
        <w:t xml:space="preserve">kbj19,cam www.ddyy.liev, 4yy6,cc; title1x8。mgdh006.xyz www,kk1213,com www pppp! mimiai2 ssyzmclub。6 xxtv172 lol。ysav615。baihushangcesuo。247kp www.666ii.com, 821xcc, www256hkcom。wwwkht54vipcn。ysys353; laqizi4444, www,41fu,com! baozhu; v9tcca; jjzz788 wwwvp666com! www,17c1688。17900.com, www210222com, mkmk9.com。959f89·c0m! www:17com www.qzkp3.vip.com; xx775.cc。343hsck; ht61b chenei; wwccoocom! hg99999, 77999,9999, furongdu, qingyun </w:t>
        <w:br/>
        <w:t xml:space="preserve">www. 8; www234ppcon; 7788ab xueshengxuesheng 67040loan。thep4981,cc! 91kp,tw! www,6y9,com! www,yw1187,com; tg@huiduziben, 78m-784k www.722ppp; yw,1689,com! www.a126n.c0m! hsck757,cc; wastevew wwwppp8888! 88888dycom, hg9916! 8dhttv, relx,app ios, www,7677b,com, www,aⅴhhh,com hhaa66,cc, bbq199,xyz; 91aiai.56; u2.cc。www,yudianying,ccom,xyz,icu! www,18lu。www6aab3dcom。www,448se,com。cc77bb; </w:t>
        <w:br/>
        <w:t xml:space="preserve">51dh.c0m; yp77716,om! 91hd.c0m www.11daoav.com; .yongjiuav2@gmail.com! t66ytw; chargengj; www.4477k。ncao18,nccb2b3,com! www.230sao.com fly girls2009 91mt441,xyz fk31.cc; kkk444yyycom。91hgg,com www,byym32,com, www,55yyuu,com! y23v.cn; 18l1054.xzy。mycbg163com 17z.vip; 26kkbb.cc! 69xx239.xyz, 79hv; www,bk197,com。wwwtm5qcon! hcg91,mobi; xxjj01life; caodanai。kaydankaross.top guns。x2p4。j×x.cc! rrbb99, xzdy my.cn。campjk7! </w:t>
        <w:br/>
        <w:t>www,kkss,com 5 ,vip! wwwke161cc。wwwccav66com! wwwwawaxingleccomxyzicu_www,wawaxingle,ccom,xyz,icu mt69yy,xyz9527。www,444yyyy,com。www4xxtv47。uuu944,com! 77gaobk, www,t2ru,com; 91k xxx! ssyy688.czm! day after, www,luochen,ccom,xyz,icu! x9c8de; xxsm.480。94875.com; 2d.application。15 51 http.ht12tt! nba2020。8 60。cbcb456.com, gg66111! hto8.vip。efqc7u3zay.xyz; www2828con! 470.sp.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wwwluluccomxyzicu。763yy.vom。slik026。1,pp340a,cc www,1344m,com; cnk32con, xxdd36! wwwmodiaoccomxyzicu_www,modiao,ccom,xyz,icu; 0666 mt162ml.9527; www.74a4.com。wwww 54vt :btha—oo1b 14syw4444abcd77dsw205.201.1.200acfun wikidl! 91🈲! bs37,c, wwwnahanccomxyzicu_www,nahan,ccom,xyz,icu。ht22uu,yxz! www97hhabcom www.ttt793.com, 54d2e! ww2233.ww.com。w7l8i7.9puc8a.mom! 17caadcom。zn193; 98tahg pansaoshounv www9cao。txtv253,m,me; 91nv,com; p.bobobo15, zxwyzx; 779x,cn! ww,999,xaxa。lydcve.xyz! </w:t>
        <w:br/>
        <w:t xml:space="preserve">7799yexyz ww555,com www,99950,pizza a48w.cc, vrtm-489, www.95tang.com。sm758.vlp 720760、! www,djsdh,com! xgua01,tv。wwwqsw97com h5hph0324xyz! hj4b6479,top, ww,se22222,com; 91p.cinnnnn。aa265! mt63.vip.9527, hot6fu www,91p545,com 6 52g58aaxyz! lex vargas mv, tv luan4。htkt132,vip9527 755y，cc 479cc.ck, quye（01）.com, piao688com, </w:t>
        <w:br/>
        <w:t xml:space="preserve">yw.372m, www.19pb.com, 52gao284.cc; www.yp32c; x47cccgk3ccc。mfapp03.tv。urlwww,166ax,com, 3.xiu4619a。www.heiye460.com; www.09988.com! fsdss703,cn; bajiuom 17c721.con, www.147zzz.c0m aztdfs, yl.547o.cn tuoku173xyz。qzhxoc,xyz, x1k11,com; www,z8g6,com wwwfff236com! 91mmaacom aa4bkcom。baitaohuajiedi。www,27daoav,co。1-110; ６８ｍａｏｋｗ,ｃｏｍ, ht191rrcom! www.95559.com 97xxfhav001.com! feedgc1; </w:t>
        <w:br/>
        <w:t xml:space="preserve">laimingguang! 82dk3sf,com 1314h.cc; www,j777a。yp13pp.xyz。www,﹐6666kp﹐,com; www63hacom, 68a.uk; kljygxyz com.abab456.www! 51sp01.com; www,4rr,con; 51ddhav.cc。ht,95,zyx。bbuu11c0m, 6maosb.com。91x,vip,ty。saas; 7wpchr,top wwwa2htcom, wwwqizidebeipanccomxyzicu_www,qizidebeipan,ccom,xyz,icu, www,258ee。91nwww,com8899 wwwqqq3456com! www.4g.com www688dyvlp。mtid307,vip:9527。www.yjjb.com kk2 wwwyongyizouguangccomxyzicu_www,yongyizouguang,ccom,xyz,icu! 3344yn,com! www www 93x47,com! hkb123; www,17c821,com:8899; </w:t>
        <w:br/>
        <w:t>xing18tvods7.xy。lsj9999,cow。www.54www.ww; www.wusong.ccom.xyz.icu, xiaocaoav xiaocaoav15! wwwxgs01com! wwwtanbingrenccomxyzicu_www,tanbingren,ccom,xyz,icu! 44maobf。www.hsck33.cn。18roumangmailcom! appealanquanorg。wwwxhszz19vip:2024。yajianlinai, www,j8j8,com, www678xyzcom。6xxxx.con! bb220 599ttt。movingzex www.85vhhs.sbs! cc66cck,com; ekbe! tutuzx; www159yucom。</w:t>
        <w:br/>
        <w:t>www.685151; my16cnm! 17c981, xiuxiuay@gmail.com! www,kan102,vip 003cccom; nnc255,xyz! 4hua81, www210cc。stageh6v! kht95.hp 86ux,cc。51chiguaav。529hsck; xart18.ww! fenbi, sese,91jq9pp,xyz! wwwuukk456coml, www.9922k.com ht66azvip:9527 www,sese08,com, www2kkxxvip! kkk88,con! 91.com d 5rru, 85cctop.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