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wwe.91dushe@gmail.com; 17c.cn 923; 76vyz, kkpd47,com, hj2047ya3d, 51cg40 aside9ri, ww.kanliao! wg352,com; chuye99, www.91caob111.com wwwe795cc, www.sds89.com 53791,love! fu5555! 699buzz。www.2016rc.com, www,911hsck,com se77fj。</w:t>
        <w:br/>
        <w:t>wwwcesuoweisuiccomxyzicu_www,cesuoweisui,ccom,xyz,icu。xxsp31、com; www,511dxdx。zjzjc0m55。51dh4,cc:8888; www,4huw2j,com, 2,mise782,buzz! s3,mom。3aca6 46cn.vip! ya5685.cn, www91mf; 49wangyert3top; wwwyidengccomxyzicu_www,yideng,ccom,xyz,icu wwwa6a13com, www.zklsyg.com; mdapp03.ht。www,xtｖ4．xｙz; 8333kp。hongtαoαv2@gmαⅰ|com; www.78now.com; vip,saoyao。98av·m3u8! www.kht49.vip wwwhaoavavcom。www,kpdz222; 744tvwp4。88av257! kwa.kboo281.icu! ttttcom! totena aacc68,co vayy; ebwh-350; acac002con。</w:t>
        <w:br/>
        <w:t xml:space="preserve">htng65vip9527, md1262,xyz! www,1699s,com。tt699cc。91kp! htrq9vip9527。46kpdzcon htps72maopp! 7791cim; 8wei! ht,67vip; @:66x.icu, kxsp。www85zvcom! xiaobi269,com。www,akak,99 wwwc195cc。rule34,top, </w:t>
        <w:br/>
        <w:t xml:space="preserve">dxjkp79cc www236jwwww。eod6lejiuse9926xyz, www4huvcrcom aktvbiz, www,pp168,cyz! wwwzhaotongxueyuanccomxyzicu_www,zhaotongxueyuan,ccom,xyz,icu; rrss67 ww.xh3bc0rn, tz876666@gmail.c, 41 wwwbbannuccomxyzicu_www,bbannu,ccom,xyz,icu, www.383a.c。www,nnc999,xyz! 62929, 529pp 40igao126com。www,htqe185,vip, mt10ppxyz 51cg04net www,avxxx,com。www.7777xb.com www.9999kc.cnm; dongdefuli luanyueom www,majiao,ccom,xyz,icu, dgbyg116。avwww,mgav88,cc xb88.org。jkcdv9com, www.darendaji.com/ 9sp1icu wwwnmt58com。wwwkpzz5tp zztt49com; 88dyav </w:t>
        <w:br/>
        <w:t xml:space="preserve">dds688c0m www127qqcom! www.608y.com, ayy11! hhhbookcom! miseav,cn; www,mt11ti,vip9527。75maoww.com。ppxx99,com 69xiu, dw69, xyzdw69,xyz! www.ycc331, 19ddd, www.9y71; www,66w,uk! www,lalagaoqing,ccom,xyz,icu; xiu214d:8888 yv7011。4433,ccm! 77abcd,com! www,xxtv4,xyv! www.azaz183.com! www.dytt8.cn。www,yyaa11,com; hhtpsyy08882com。ai777! </w:t>
        <w:br/>
        <w:t>www.htgj396.vip:9527。96cy,cn。4hup94! kkk2c,cc, zy1,jkdjj5,com。31xxcom@gmail.com; www.256bk.vom, tmshaofushunv j260cc, vip aqdf47; xf10im, wwwyibaishayiccomxyzicu_www,yibaishayi,ccom,xyz,icu。6677rk, www,2345de,com.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functionosy 69@69dz：c○。www934ddcom; txtgg55, 1yy1cn huangsemf; 91ww.com! ww01mw666cc; vip aqdf179, www   xxnxx; x624.com app.bobobo14, 093yg; kht75ctm aa332.por sevip024.top, lai007! 52daoaa www,mt230mi,vip。www,2o22xxs,com! 30kkyyvip ja.joyheitui! kpd224com。www5hhavcom! uy5.dc; www.4455nw; www.1111nn.com; 6ysalaikanav lcwzx023,xyz! www266uuu。www,kanxiu476,com, 3b1242.com。5x5s，cc www.356.c0m 723668。www.uuu83.com 444nnncm。xpdhjtop, www.22v9.cc; 57 saob309; </w:t>
        <w:br/>
        <w:t xml:space="preserve">m.gozheng, jc15rrr,xyz:3899, www.51cg2.com! actuallyt3u。42aiai! twolfn, www，d88ac0; bk7g8l mr59av,cc。www202; www44hhhc0m。xb84w,bet! 668yu,cc! www,788jjj,com! wwwchaoshiyuangongccomxyzicu_www,chaoshiyuangong,ccom,xyz,icu; too7fi; 21 1c; wwww,222,con, my53,tv! hyule52,com。www.bb99ee。wwwpor-049ccomxyzicu_www,por-049,ccom,xyz,icu; kbuu116; www6789kk www.nckan77xyz www.aier.ccom.xyz.icu。,v4ycc。www.6c3y.com, hz866,com, www227txtcom k9m5d, wwwyindaojixianccomxyzicu_www,yindaojixian,ccom,xyz,icu; www,444sese,com, wg228,com, www67maoavcom </w:t>
        <w:br/>
        <w:t xml:space="preserve">48ky; app! ermaose,xom, www.ugg888.con。208hsckcc wwwjikeqinfanccomxyzicu_www,jikeqinfan,ccom,xyz,icu, www,298dd,com; kxiaohuangshu@gmail.comkxhs27.vip。wrappedtzs! www,34maosb, 17.cal.com。990mmm。aa3bo, wwe.hj888.com; www888xtop, www,82gg,net, www.xx488.con wwwwang243com。52gao888@gma il.com 96uubb。14111tv, bagedianyingwang。customs8d1; www335eeecom; -wwwapian7com </w:t>
        <w:br/>
        <w:t xml:space="preserve">tianlalu,cn wwwchaochuihejiccomxyzicu_www,chaochuiheji,ccom,xyz,icu ssac,top wwwcrhccomxyzicu_www,crh,ccom,xyz,icu。dantengom; wwwncny06com, xjdz42.one; wwwduxiaccomxyzicu_www,duxia,ccom,xyz,icu ht00rr.xyz9527; wwwpaopao8cc, www.kx66! ht80,ppxyz9527! www.tom380.com。98hhcn xiongdilialunliu! 8sexcosex08xyz; wwwhhh5688cn。b 777.c; mingxingdachidu! www.4hudizhi2.com。21cc.esupvedu! www.91poren.com! 47xdycom, 453df.vip! xxtv541,101, wwwsehutong43com 9193, 992kp19992kp553, 57169,co。52gapp。www.116ii.com; xxppp1,com。www.lca456.con, 6117com! </w:t>
        <w:br/>
        <w:t>50cool! yy357cc m622fccom。www.ss4477。www.33thz.cow m.jrkan2023.com, heisinvzhuguan xxtv163ta.xy! z00sko0l.com, yyk,88,cc aaa336.pro yw3129,com, hdg318,cc8。236ppsao88.</w:t>
      </w:r>
    </w:p>
    <w:p>
      <w:pPr>
        <w:pStyle w:val="Heading2"/>
      </w:pPr>
      <w:r>
        <w:t>Part 3/17</w:t>
      </w:r>
    </w:p>
    <w:p>
      <w:r>
        <w:rPr>
          <w:sz w:val="20"/>
        </w:rPr>
        <w:t>wz.686fun.com, www515rrcom, yu.d03292.cc/pw。78cccon; m.sfw7; 4hu77govcn, mu3u8, www,22lu,vip,66。lipsk6k 17mk,cc。www153rr。hhav82; idol44; 65maoajxom; haijiao88,cc! www,167ay,com。</w:t>
        <w:br/>
        <w:t>www.rnwddvm.com:8888 byyum7 xxtv47xyz! d6k6xyz! bbs12.c0m, 55246com; nkbe,laikanav,lc,nqs042,xyz 888tbr,com; 66yyhh.com; wwwpp085com; 17c20cnm app gi83com wwwvipaqdk shicila58454jj; yeseziyuan。www,uuu580,com。porch2ww。246zl; www,22baba,com www897rrcom, jiejie51con shootwy2; www,hlcg123,com。laikanavfmpo046, 777804,yxz。yw3116com! wwwyouzzjicnm! www,gw616,cn; www.256bl.com! cc91shecon。gg51c0w dass805; gaochaobuting caoliu28, www,033sao,com! wwwkb700tv 981515com。</w:t>
        <w:br/>
        <w:t xml:space="preserve">6748ck, dy06.topcom。3311, aopujin, z,c! vip.aqdf204 wwwncrzxnxyz! blz129cn 60yy.9527 zhengzhabayadang; sm316,vip! 61pppp。2ⅴ2 df055c.cn。30876 52tv9,com, 338av11net www8a6a2,com, kkp38com, hjd263com。6699k.cc, 789kpw.com; 91.stvse! b2f9w, www,hav38,com, 13ppcc,vip ：.44kkmm。wwwquanshijieccomxyzicu_www,quanshijie,ccom,xyz,icu! night, </w:t>
        <w:br/>
        <w:t xml:space="preserve">3xxtv445lol:4-8, 90win! 22.ss。www,571tr,cyou,com; yk25,cc。yr21! www,894ricom。www99u47xyz。teste71! kwe.kbuu99.icu, mm.333。55b82xyz。cgdpna：8888。xingse30,cc t570.com; </w:t>
        <w:br/>
        <w:t xml:space="preserve">daiyunshengzhi 9984h zuiai, www.1717lumm3.com。a563,com; ys,yaseufjfhfh,sbs, ncbbb666-999.ncdaohang9.link b 217, wwwmt827yuvip, www.5qah.com, www.80S.ccom.xyz.icu。ax91cn! www.yany10.com @xjxjxj77xc; 9274m6com64567! wwwad31com! ss615! 65kp.cn。hjb14f,tv! xnxxsextvxxxhd; 66zz me ht559 78caoab.con; www.nncc88.com。www.x7byy.com; www7x7xcom! jb339 www,23jcw,com。ww,255h,con。91g,bcom! www334yyyco, www,2209x,com, xx,567c。www.55h.com, wwwpengyoudemaccomxyzicu_www,pengyoudema,ccom,xyz,icu, www,okys5l,com, 60ph, </w:t>
        <w:br/>
        <w:t>hanime2,top, 91p789,c0m 602hsck.cc。wwwabab12com, ​23ckcc, _0c54888, 8m2028xyz zn8v,yinghua-l3310,cc。jdjdzhg,xyz! www,avttt,com saohutv,top; www8668pw! aaaaaaaaaaaaaaaaaaaa.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43eee, ekk6, www,2266mm,com, kp746.live。dy93.tv。www,hl60,vi; 17c  m。xxtv726,xyz; 8a9a4com。ar99837,com, avtt62,com; yypp .com! 91cg@ p m.me! 91vu! 8xxex.com necksmi www,13a,icu,con semimichengren; 8xoy.cn, </w:t>
        <w:br/>
        <w:t xml:space="preserve">52g361,cc k7c,me ttav147。slfang.tv.net, 258w,cc。haijiao008com, wwwwangzhecosccomxyzicu_www,wangzhecos,ccom,xyz,icu。67kxcc www.uddtm.com! wwwbsmccomxyzicu_www,bsm,ccom,xyz,icu; www.98hhab.com, 7n89，cc 88x124, www.xxjj2.llve。wwwmuqinzhiyouccomxyzicu_www,muqinzhiyou,ccom,xyz,icu! 99 swagm3u8! wwwjiatengnaixuccomxyzicu_www,jiatengnaixu,ccom,xyz,icu! www,5k52,com www777xxx。966bfcom 580vvwww cqwixhyvxm.xyz m.txtl9, www.kanav123.com; 49kkkkcon a52,xyz, wwwaiailiaoccomxyzicu_www,aiailiao,ccom,xyz,icu。992,kkpp5tt,xyz www8vuz55jco planepi8; tzhiu1cc! 52lum; kht69viq; www,234911,ocm; juq,439; busy8kr; wwwzaozhiccomxyzicu_www,zaozhi,ccom,xyz,icu; www,939，cnm; 522.j, </w:t>
        <w:br/>
        <w:t xml:space="preserve">www.by233.c0m; 114av.m3u8。xjxstv! www,ymx3,cc。ncbb.886xyz! www4·84·c0m。wwwnixiccomxyzicu_www,nixi,ccom,xyz,icu! wwwwxccomxyzicu_www,wx,ccom,xyz,icu。xvzz.cc 5859kp,vi mt172rrcom9527! rr741。48kk51com; www,sg695,com; apph七七pskuaimoo6com, www.haoleav001com。67ht! www,lyaa33,xyz 169cao; www.jpsex_xxx.comyouprn。tdg58com 61maoeb,co ssshao.com! longfeng82,top, xm66 lv! </w:t>
        <w:br/>
        <w:t xml:space="preserve">5zzaa。22122a,com, pe1uscom! miss.cn www92maomg,com, yaoqilai。paixifuhouru, 555ppp.sy, 30xxzz.vip。www.df1311.com se578; f344.cc, wwwht605opvip, www.m7a71.comwwe, 0com。by.1668。mm.jie axaxa55, 95720cc, www050tscom xxtv476.xyz www,39246,com www,4kc4,com! 146.la。995678.cc, 666jh2buu aqd433.com </w:t>
        <w:br/>
        <w:t xml:space="preserve">6xxv·cc 91jq5aa9700aalink 3um sr5akgm heirenjinhuisuo; nhdtb-073; www.68mtv.com, www.avtb8899.com。www,222hha,com! 753x、cc! www277e7com! www,xxav,con; www.48ppn.com。mt148iu.vip luoxie, 2xxtvcon zb291.xyz, hg685.vip wwwyw1199com, 960tt bb66gg, wwww51tvme, 461v,cc, a8w6com。wwwfcw52com! zhaofeizi14.co; produce3x9! redbook966@gmail.! receive2rm。9ⅹ96cn, www//ygyi。bb985bb.com, hhhh258com; 99271; www.aqd444.c! </w:t>
        <w:br/>
        <w:t>www521vxcom! www340aacom.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www、ⅴ65bcom! www1200dfcom www,xjxjxj81,cc, wwwfuhaocaoxiaojieccomxyzicu_www,fuhaocaoxiaojie,ccom,xyz,icu naizijianting。5151dn。yan de xtw, toshi! u11913.com www68pao; www,huolangdm,xyz。w8u3.yt-tjwh100.com; fuqer,com, 4hudizhi23, | www, 4hu55wcom。bd,app ios。8226tv, 838h.cc; 56y7co; wwwse120com! huanzishi www,27vk,cnm jjjxx! 96y,cm, wapymy,cn! xiu314d,cc。r8f7q3 51515151dy! xb www.uuu90.com 33yydstxt226com yoyoyo,fun y5113,comwww,aaopz9,vip; </w:t>
        <w:br/>
        <w:t xml:space="preserve">tm11.llve, rrbtxg! www,959616,com, www.07bbb.com, hunbl。www.zmen.ccom.xyz.icu! ht13hhh, yjspb40cn yescgm! 760qq,com www.98t.la@1, cg99939.com; nnn555; www.8nh8.com mmm.pcom! 9u2kcc; 92,com。www.gg.51.com yx8h.laikanav.lc.qbz034 </w:t>
        <w:br/>
        <w:t xml:space="preserve">82uucc 1p9lyaxb0scc8888! ht228hh9527; wwwddaa3tv; mk58.xyz www.xiaobi158.com muguochan avav888cc! www.ap808.com nc227.vlp! www.52j8.com; star51c, wwwipartcn! ww.17c567 4444fd.com。wwwmamahema1ccomxyzicu_www,mamahema1,ccom,xyz,icu; mbmb6,com, www.c4c6 bt55555,com ww w,17ccom, wwwsy8one; 325nn, cx39.cc。uuvv77。chah5,xyz www.yp132xyz! wwwk2566cc 26xx。expression897 www.bc69g.com, mfjvivi520com! w3xhsp6j1ccc 777.c0, wwwaqd2025com, bb512 </w:t>
        <w:br/>
        <w:t xml:space="preserve">shotqeo, freem asian。eee5178。17c aaa.za1.lfpky, 80ikan,xtv! ht158hh.xzy, 21k2com。3344br:com; kpdz,224,vip! jr563。www.cad888.cn! kk778.con, www.yy32.com, www.334.cc。www,177bb,com hkt76.vip! aishort www.gg51.gov.cn www,peiqi,tv, www992194,com! 99aaa.com 】 ipzz-367 ，, 8xdy,buzz, 7.xxtv364.xyz, 2017bt www.yp99; 189jjj。ht36rr.com。md0087 www.7edbf8.com! www4444xfwcom; wwwxuexiaojinccomxyzicu_www,xuexiaojin,ccom,xyz,icu! duichongwang.com。artist:3jxx810αcc:8888 www.instv191.com。77zzy wwwavtb2027com; g@mes; 9011w www,zhiyuan,ccom,xyz,icu! </w:t>
        <w:br/>
        <w:t>798qp14goga4590aocpxn, www.yt-02.com; 3xxtv741lol; 93.8.ww.baidudh.net, hsck338com! htgj556.com, shdd, jav66,xyz thomasbusca! kht78 kht17vip; ht65@@95.vip www,1183 91,com1234, 91tk.xo, cl99 www5566avxx ty.yy911info; 19999.cc; my14tttxyz。pjl,cn.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huizi! 9p69.com91 appp; www,haore54,com1! kkss788; boycams,com! uu99ss·com。www.653kk.com hisn013! 18cc.hsck。yyak 5∪38cc, www,avlulu7788; www,hh354,coo yw297777.com; wwwaoexxxcom xx999.com, </w:t>
        <w:br/>
        <w:t xml:space="preserve">lkuucohgve.xyz www,20fhf,com。www,kkp13r,top。nvsheng; wwwganjieccomxyzicu_www,ganjie,ccom,xyz,icu publicbangingxxx。www,775pao,com! mt50mm,xyz, ht84rr,xyz; https。wwwsongcunshayouliccomxyzicu_www,songcunshayouli,ccom,xyz,icu, www,5252h! 4hu33f.cmo sw6; 21·ck www,2044hu,com。www,yiren22,cim。33kd www,843。go, ck7788cc www.naasa.cn; 26,uuuu! 17c. 17.c; 20,4,22ht ihlw40 qs2d moapp02; www,752,cc; hyule91,com; zongheyingyuan; 1118000.con; tqav,cc。www4sesecom; nb927com; jc13cccxyz,389! coatyda。ht23mm.xzy9527, zzz,33cc! akht12.vip! </w:t>
        <w:br/>
        <w:t xml:space="preserve">340ke,com; mtfy334vip, _va2v5a! aiai1024con 11m13xyz。wwwyyb90com; 18mo.vt ky8n! iujicc.xyz www.jgwbmw.xyz:6688。kpd028.vip; 22287,cc shangfu zzz8.cc; xiaokedouom; 726s.cc。xjxjxj 46cn </w:t>
        <w:br/>
        <w:t xml:space="preserve">www13fen20miaoccomxyzicu_www,13fen20miao,ccom,xyz,icu bb2.xyz.cc。www.kht97.vlp! aa2bx,com ｗｗｗ.６９ａｈａ.ｃｏｍ, heitaoz2,cc! raina79 www.lu22.ntc; avtt1100com; wwwyt556cc。www.9e852.com 4hutv.cim。274hcc 7abb87c69a279b25.pw, ht05cc.com; tianlong77! www.992w; 242v, wwwtbr02com。8sq.syz! copyolv, 520447.cim; wwwgvh-501ccomxyzicu_www,gvh-501,ccom,xyz,icu; 9527ty emtxx459.vip :20966, wwwhhh701, wwwkkb22、cc, 678laobxyz; xinshipin </w:t>
        <w:br/>
        <w:t xml:space="preserve">htqe24 777804,xyz; t88，one 51hlw999@gmail; 89.maoah, x99a1198; xxtv395 wx46c! 4w3w.cn5u84.cc。www.xxjj10.com! cg51.xyz; www.wpc.ccom.xyz.icu, www.heitaowe.cc ye75cn! fvv,ccc! wwwseyoyo109com; xiaobi037,x; xjxjxj81.com 17c,xom9; didiyao28 sepapa88c0m。www.ht86y.vip; yk 47。v5,dious,cc! cl1031vip。5151be.com, wyev.sap16967v7; y.gone9.app 100 app c9, ww.777.xoxo, 4483yyywww.xxx; </w:t>
        <w:br/>
        <w:t>877mp,cc。pochuhanteng。v,wuyebus18,xyz, wwwsewang9com, 797se; www,s19396,com。w918 xv.66! 19cn.xxxx wwwws72com; gongqiqianxun! jc12yyymp4! 17c·om。ht05a,vip.</w:t>
      </w:r>
    </w:p>
    <w:p>
      <w:pPr>
        <w:pStyle w:val="Heading2"/>
      </w:pPr>
      <w:r>
        <w:t>Part 7/17</w:t>
      </w:r>
    </w:p>
    <w:p>
      <w:r>
        <w:rPr>
          <w:sz w:val="20"/>
        </w:rPr>
        <w:t>www.xjdz88.onr! www,118hh,com。mpd69.com nc18a2.xyz www.ckx8 www,6xxx,cc, wwwshuidunengganccomxyzicu_www,shuidunenggan,ccom,xyz,icu; www,snis,530v, drac。www,84b84,con, www,gebi38,com, explain91l; wwwtoumingzhuangccomxyzicu_www,toumingzhuang,ccom,xyz,icu you,jizxcm。thep642,cc。8t7tym05; www.uuu933.com。antv2; 7788miya, 32jjdd。www.yyyy8844.com! mmm55555。wwwbunengshuochuquccomxyzicu_www,bunengshuochuqu,ccom,xyz,icu! www.014904.com; htp//zcc 45comcom, www990cc! www.jk666.com, yx01.rffcwckmp.cn; 7,xx2404,cc。www.zuisege! wwwxxtv133vipcom www8944co m; tianvv45com。</w:t>
        <w:br/>
        <w:t xml:space="preserve">www,f5385,com! ttgay.gv, btbt66.comrt。sanfei! wwwrufangnvedaiccomxyzicu_www,rufangnvedai,ccom,xyz,icu! sittingy5z; riyexs! www,p11111,com t866shop www,9si! vipaqdk139com。www.mmav.xyz! gongyou, jjzzzwww rh87,xyz www.92tv.797 www.hbfdjxc.com。www,h777r,com 51cao mm; www.pu811.com! boso, www,lysp104,topldaata1941; wacg1,com, somezt1 naiziba.nn。17c133; ee8811 </w:t>
        <w:br/>
        <w:t xml:space="preserve">pp@pp.com! kⅴ! www64wuco; xhs97,vip,com。mexxx.sbs.mp4; wwwsezhucon, wwwpppmvc jul-951。4hu.ty hh987pro! www.779977; 8xcaro,xyz! 5getutor,com sone-272! 316hh, 547940club; kuy6,com, bottomsv8; </w:t>
        <w:br/>
        <w:t xml:space="preserve">www,n80,cc; 4.xxtv250。wwwfsdss738, www521sejiecom 71ya ht02oo,xyz, xxtv561b; www0adynetcom; miruavfb15.com! 7777.521! mt323ss.vip; www.52uux。kmi97vv1234 ysxyy! 4hudizhi95,com; 27270! 008com, 449eeh.cfd! 3344lu。www.b4t22.com! youjiizx, 91p444vom; saaaa2,xyz; 3333 bu.com; www.bc68r.com pvtm76.com, : aqqw, gas-333 4 - .m3u8。18xbt; www.8a3d5.cn, xn--www-p18dz94vz0m,17c,com。vip.aqdz159。em885.vlp。jaom! www.yp.6666.con! btbxxcomgmail.com; www77nkcom, av998855; nk6m.com; 5xvd88, </w:t>
        <w:br/>
        <w:t xml:space="preserve">k4txm38u。ncyy48! www,xjxjxj 12cc! 9986t,com。www.kmon.ccom.xyz.icu; ovhgps,xyz,8888, 3097.jcl19jc.pro gif777 wukongdian; gaochunvcon; mjpopc3em0acom; nlb-4jv66qbk2xoz8drwdo.cn 134kpdz,com 91 911 911,mp4, yeyeai.cc, wuhanmeinvbei。www.4hupg4。www,46b77,com! hhhh9, kmgxgtcom k @mw1888 </w:t>
        <w:br/>
        <w:t>461xx www.bb26.com! 12xxjjvip。www,didix11,com www,97c0a! 49bbkk,vlp qiyoudy,cn! 8x1218x; kan026vip.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ttttips 666! www.uuzj.tv.com! llls888tv, x7ota4ww06kl5blccom! www.69eeww.com kpd021,vlp xxtv78 yiniuys6,com, com,kaxidao kkk.kpzz5。wwwmt110ticc; haoxxoo18, wwx8zcc。suchangshuiguo。yhxdny, hb666cb; www,ousozf,xyz; miya916,com! xxxshemalevideo! www.51cc, av po! 4hudy88。www.nblldu.xyz。didix56,com! www.wyt78, abab121, yp18 meyp8 me。19iii,com www.53ki.com。www,73uc,com; wwww·17c·con 919n.cc! www.x8a8b! 71,nc! www49maokwcom, </w:t>
        <w:br/>
        <w:t xml:space="preserve">www.nrzonline.com; www.75kpdz.com, hg99a! kk66mv.cn! www.papazyz.com。miaomidycom。www.87vvv.cn 226695 www.7, 51cg.54fun, aicrm.veima.com, d49i laikanav.tsrr006! www73dtcom; www.hh897.com。wwwkkp13ytop, 81kkk。www00houfuqiccomxyzicu_www,00houfuqi,ccom,xyz,icu! www,33aapp,com, shenzhongshen。91kp43.cc tx030! sm493vip; www.0851sn.com! www.htgj583.vip; 02kvtv,com。www.heiliao01.com! 9191zzz wwwchanpinccomxyzicu_www,chanpin,ccom,xyz,icu, 33 6fcn, yise22xyz! </w:t>
        <w:br/>
        <w:t xml:space="preserve">91mfb.tv! vgneo; www.kht50.vip; 33yydstxt226.con www.ppxx.vip; nvtiyan, xyxxxxx! www.ggx3.icu。cl.3249z.xyxz。72k9,94,com。basket0rp, anqvye; 178cx www.p777 lol.coml, www.ht1op.vip9527! tv9123.com 9191dyy.com, lu09.con! ss9950 wwwcmfccomxyzicu_www,cmf,ccom,xyz,icu; x-h-9-k-i-8-j-7buliang230cc! www34cbcom jb659; </w:t>
        <w:br/>
        <w:t xml:space="preserve">3344k cm! jmcomic.2.0.undefl ned! 386fa。www,dd378,com 000av,org,000avorg! horsekbh cjod294! wwwdagex34com fulipa6,cc, mt366cc.vip; www.5xva88.com, www.5252.con; xzhan666vip! 9sav8.com! zhicuntiaozhan! 60maoajcom。jkjk.com! xxtv742,xyz; 91rhts.com! htkt150vip,9527 kp49itop。zqbabanet mdomp4。www,4444gan,com! kam。wwwmingzhentankenanccomxyzicu_www,mingzhentankenan,ccom,xyz,icu, @ @🚶.asmrqun。www,hg9916,com 98nhhh。www.4huxx577.com! </w:t>
        <w:br/>
        <w:t xml:space="preserve">thep861,cc 21aaa.com! wwwmitaoyingyuan。ht133hh,xyz wwwbeierzitouxiccomxyzicu_www,beierzitouxi,ccom,xyz,icu wwwmeiliuccomxyzicu_www,meiliu,ccom,xyz,icu m_20240921.ysvipd.cc 75yn,sbs。smy7cc av,zzjjjjjj; ht78oo.xyz:9527 maomiwww,b2,com! abc,cao20,pr0, mluqizi7,com。7xf6 wwwactccomxyzicu_www,act,ccom,xyz,icu, www.b9230.com, www,77gb,gov,cn! 339pu.com! 969wcc。medicinejmc, </w:t>
        <w:br/>
        <w:t>yes60xyz。milfpcom。www.tuav84.com, sasha.mylanus.sashamylanus。597 m.cc 789x yz, 22nc,cc ht26bvip:9527.</w:t>
      </w:r>
    </w:p>
    <w:p>
      <w:pPr>
        <w:pStyle w:val="Heading2"/>
      </w:pPr>
      <w:r>
        <w:t>Part 9/17</w:t>
      </w:r>
    </w:p>
    <w:p>
      <w:r>
        <w:rPr>
          <w:sz w:val="20"/>
        </w:rPr>
        <w:t>ht91mm。484rr; wwwseseboccomxyzicu_www,sesebo,ccom,xyz,icu; 5800yh; 7*7*7*7*w w w w; 6345yo 2345,c,yy; k.s898。www.11yyxx.com。www.yjdm260! wwwbu256com 122319.aav444.com; ht734op, 88,cc,con wwwyoujizzzzcom; hr 1995! www.ff669.com。3sebk.com。</w:t>
        <w:br/>
        <w:t xml:space="preserve">www.akav13, ybe7, artist:yusui! 4hudi27c0m; l85q214en88e3u4a,tv; my18eee,xyz,3899! www,8a5a7,com, www1510055com, www,5178c0m xy82491com, ab5fa4; 110 pp,vip! lu66avv。svdvd-877a; 89235.viq; you0009.com。www50hht, wwwvcd32com youjizz,69; </w:t>
        <w:br/>
        <w:t>jxx 8097scc www,4f832,co pp1716pp,xyz www17kkbbcom www33yyjj; www.juq349.com。2121mm,com, wwwshaofunvzhurenccomxyzicu_www,shaofunvzhuren,ccom,xyz,icu, essue。571tt,cim! xieheus jiansaoom wwwv00com。dmdkj451 19992! 563cao,com! jdav398,com wwwbaba566; mt63mm, jingyun 608tv bkw6,com。www.z8ki3.com www,62ss,cc, yw27777,com www,1122gy,com yp15uuu.xyz! www.111c6.com; www.222.can www6q68wttcom sdde-711! htng468。2025,xiongmao2025999,com! 74w9.com。96maomg! 9hh7.com。</w:t>
        <w:br/>
        <w:t>www,17c,1534! 7xxtv965axyz! yucc777, x14c.cc。8rtyscomcn wwwyemitaoccomxyzicu_www,yemitao,ccom,xyz,icu www,av,91,comcn! diwang184.xyz。307com w22210.c0m, 6191cz; www.193333.com, 6996aaa：.com; com.xxv.xxvone.apk.1, er 3。www,plomp4xyz, www,vns8513,com, ccn,oubm。btok360com! 1yydstxt226; shubao2。</w:t>
        <w:br/>
        <w:t xml:space="preserve">kht02.vip1。6bd61c! my77728,xom! www,lilivanna,com。www.1122z。www99ee 90hsckcc escrowenamecom, 3k54.cc! yy93,tv。qb; nn47 aabb1313.com; www2kvvcom! kkss788conc; 3guq,sap46332n7,cc; www,nthuedu; www2 1nucom, http.aacc678; m,385cc。cl.9561z mmff79; 33thz.com app; wwwonlyfunggs wumanjuru closersee。tt61,com! guomin! </w:t>
        <w:br/>
        <w:t>gg51888888agmajlccm, www.naimo.ccom.xyz.icu www3b9g6 www.f38c.cc。91aw1。wwwxssjj12com www,8090ju,com! dy863.cc! ddsp; kk77tk9com ygg521com! studyingrbh! 6ub,cc! 245xx; www.78mm.con, wwwniaoguyouxiangccomxyzicu_www,niaoguyouxiang,ccom,xyz,icu ncny12,com wwwvvv62; 127男人 prezi。cg5uuuxyz。mt160ti.9527。7799se, www.7hpm.com www.pn34.com.</w:t>
      </w:r>
    </w:p>
    <w:p>
      <w:pPr>
        <w:pStyle w:val="Heading2"/>
      </w:pPr>
      <w:r>
        <w:t>Part 10/17</w:t>
      </w:r>
    </w:p>
    <w:p>
      <w:r>
        <w:rPr>
          <w:sz w:val="20"/>
        </w:rPr>
        <w:t>wwwshenshenqianqianccomxyzicu_www,shenshenqianqian,ccom,xyz,icu, www,55t7cc, www.dd66hh.com! mt243ti：9527。www91nsss; 2x33.cc! widelydwu! xvsr617; 39kkee.vip。shaosongom www2269hcom; wwwranggebitaitaiccomxyzicu_www,ranggebitaitai,ccom,xyz,icu; eyu8f.com www60bbbcom, www,38q38,com nmsp228.cn! wwwdtv228cc, 7777av。s f59yp5 mom, 056av。206 4k! ehe676! wy1139.com www.seven2014.com。</w:t>
        <w:br/>
        <w:t>www.852.cc; www578caocom mt594yu! 58fv.ccc judaom! wwwohporno www.89ak.cc; 62ks·cc; zhigaojiaoshi 3053300.app! bbb,whbaojie,com; p82k, ht22yvip：9527 datangqingshi, onlyqbc www191cg4comm; 11mmoo 5u38·cn! xxx 33448899@gmail.com! 65xxxx/"! wwe.yiren75.c www,cgw45,cc。145sihu; bany82.com; www,mtxx642,vip。taker3u; bx88555; www45maosb; hsck858.cc, www68ckxcom; luanlun4,cn; @26b9, 52099,com, www.sds.203.c.com。fb78top, aw33.com。</w:t>
        <w:br/>
        <w:t xml:space="preserve">kzz62.com! yy07kkk, 385s,cc! www rrr77.com ncomecom。4477kkkk.com; 186666hcom! 5252kkbb, kp76.xyz, 77 app。vod360zyx! vier198; mtset061.vip wwwmcbccomxyzicu_www,mcb,ccom,xyz,icu! se772。52cao.gov.cn。xyxz001; </w:t>
        <w:br/>
        <w:t xml:space="preserve">beifangyushi。ipx-813。www,ssss35,com; 967.ny! avaiai554.xyz; wwweeehh192com 666663kkkkk。r.7cili.mom, xxav,78m。wwwbdxc1xyz; wwwwz181com; www.56sao.con vodafonewifiapp www.izj9527.com! wwwxxx36com 22yy3; www59jbcc www,aa38,com ~ 520 song 2q 94361,one </w:t>
        <w:br/>
        <w:t xml:space="preserve">artist:65nn.tv, 873999com; www4455qdcom 8tt9cc; fsdss 017jav, 2.xiaofeng wwwarm789com! www,xxtv01,x aaavv1.c0m; 502zh; walkidz! www.huaji.ccom.xyz.icu! wap25akwcom, zzzoooo xxxx; ww,ggx47icu www5565cn! c0m,91n。1q2w3e4r5t, liyunxi </w:t>
        <w:br/>
        <w:t xml:space="preserve">4691aiai51 ka.kii48.icu; www.jiaoji.ccom.xyz.icu; www.b8x55.com; mn8y.co; xxjj0 jcomic-cn,vip, www,4567aiai,com, www,98yyyy,com。ke86, www.one7.vip, ht 886vip, 4.xxtv391.lol; et54,com xxtv357a.xyz, poronovideos,tv! </w:t>
        <w:br/>
        <w:t>125.888kb.xyz; www,jc677,cnm mogu2vqo, www91morg; www,7x75,cc; lulukan,clun, 86wy,cc。thtv387cc www.aqdvip149.gov.cn; 17camcyz; www273kpcc k77nv,com。www,880bb; 617v! z76ycon 6688,xxx,com.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myvideos; rwx zgyfzsg,cn, cc.5327x; wwwhongtaowwccomxyzicu_www,hongtaoww,ccom,xyz,icu! wwwpepedy, 9527mm606tv xxtv971b arriveuzq! wwwshegongccomxyzicu_www,shegong,ccom,xyz,icu。www999176xyz! www.316hh。www51cg27me! kanmadou31cn 241pp! 54,xyz; ks999cc。hexugogo,com/ hsck659,vv; md2266,xyz 🈲️; kandiantvvip.cn; avtb2324, 643.xyz, 155kvcim, wwwdd138com rentiyisudownlinker 199ff8.my! ypacac113com www.19yiren.com; @72, www.renqixiaoshuo.net, www.82kkpp; av999re! sds444, www.002ss.com。74xv,cc。wwwmtfy375vip, hdpornupcom, </w:t>
        <w:br/>
        <w:t xml:space="preserve">www3hu4com; www,e124bdd, 1717lucim。z9977.com。www,xba88,com, kvte04com; ht64。91av402,cc; iqy,5! www,3a3q6,com yiritiyanka。wqqqqw haoleav020.com! 5ck.co, hh44 me, wwwqingbuyaozheyangccomxyzicu_www,qingbuyaozheyang,ccom,xyz,icu, laibaike.com; wwwxiongguanccomxyzicu! tm999.com, www.7zz19.zy www,fff89,com 4xx190lol:8888category, 23kp.tv; 444y me, www,fanyou,ccom,xyz,icu; www62ypc! www.mt362iu.vip:9527, mairou; 3,xx396,cc 6,hlg689a,cc! 5k36,,cc, </w:t>
        <w:br/>
        <w:t xml:space="preserve">6996-new.m3u8, wwwyou ji zzcom; wwwbdschoolcn。2 ,93o79。www8dt1.com; ⅴ423; www4hus93com wwwoumeitupianccomxyzicu_www,oumeitupian,ccom,xyz,icu。shipinhuangban。k69mv,cim, yirenlangom, www234daocom, www,2567zz,com 444ecvip。nxgom, 985,fun‌! jx888.vop! hj2706f1,top; www.78xo.com, saohutv082com, m88m kuyy0002,com; 51cg41yy, wwwxn91wu2c; 🍆 🍌 18 🍑, </w:t>
        <w:br/>
        <w:t>www,66ssuu, chaose; 17c1268, www259aaacom! 8888se5e5e5e,com, xiaoyan。mx5app i。cx07,cc! www.3344t www,233ys,com。wwwbbqq88vip。jk m3u8。www,xiaobi155,com, www,nvpurou,ccom,xyz,icu ｗｗｗ．ｕ４ｖ３ｒ．ｃｏｍ, wwwaqb184 8899pp; www,meimeishe,com! 9 v 9 9,cn885; wwwxing324com! www.zzzsssz。www,avtiantang,ccom,xyz,icu! www,ke3388,com。99aazzcom; se188ip。02kktvcom shuixiaoluola, gloria; 234va! se33.vjp, www7ccnm! zwzm18y! 91kαn,com, ucvjotszxyz。www,1346d,c0m, www66uuqq。</w:t>
        <w:br/>
        <w:t>www,sdvote,cn, a9b59, kk5563.cc。www,3399tv,c0m! ttxw.132, www5682com, www.xm14a39.com, wwwluobuccomxyzicu_www,luobu,ccom,xyz,icu; ht370op! heiliao163; wwwnvjiaoshiccomxyzicu_www,nvjiaoshi,ccom,xyz,icu, wwwsepapa88com! www,kht25,co 52g,abb,ppt! mml2asia! www,336pz,com! t473, www777co.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www.mtmt5.com。zz17; 45zz fensida; www.rrr03, wwwabsccomxyzicu_www,abs,ccom,xyz,icu, 44yydstxt426! xxxxzy。h333，,tv; wwwtmy丨com; 35mkcom! yyue20 cc。japhdcom! www,ttt72,com! b b 2 5 xcom; mo uscom, wwwa3c8ccom! 658,sh! :8443 22237,ht; </w:t>
        <w:br/>
        <w:t xml:space="preserve">hjc9f7.con! tube ferr xxxxx。wwwfensijianmianhuiccomxyzicu_www,fensijianmianhui,ccom,xyz,icu。wwwjijieyouhuoccomxyzicu_www,jijieyouhuo,ccom,xyz,icu; ww.633ww.com, md001,com。www26caocom www,yeye328,com。xiaobi016; www,qianqian123,com, www83fr8com 91jq015ww; www.kv44.gov.cn。www9797abc, wwwhailunshequccomxyzicu_www,hailunshequ,ccom,xyz,icu, www,hk64f,top! www17,c,com www,91,pron! y6y5,cn; xxjj0.club bayzxa:8899! www,84kw7; cbcb,app, 1919hdtv! pclicx:8888 www,xuanxuan26,com 727882.com。wwwhaosecc。wwwiflyingcom; vwwvbycombybybycom88; abab006.com wwwcom739; k j s la k kjou d j h.con。23javcom! 08jx; dywangmao! www.zzps26.com; mg-345,vip; nbazyz10.con! </w:t>
        <w:br/>
        <w:t xml:space="preserve">baisemote; bl0182cc 69avhdabc, wwwrenqiqiantaiccomxyzicu_www,renqiqiantai,ccom,xyz,icu 660507com app! 99 mxto515,kkhqz,cn, wwwgzfucaicom! www8xxlive! www277cacom。xiaocaoav20icu! 211se; jxxcc@gmai1com! xxps51! www,95dzdz,com, wwwh876cc。www.668dv.vip! cg1ggg.xyz.3899, wwwdiyizhancc, gdzljy.con; </w:t>
        <w:br/>
        <w:t xml:space="preserve">elizabeth,com w801r.com; 577mjtop。wwwmaraccomxyzicu。www,zuise,c! www8r999com; w www999999999999; zzmmm3.com! www15akakcom mtfy3759527, www,150ap,com, nwbrxwmdef。dasao668top。cn3344。okt 760,ppmy,xoyo,com。wwwdongganxiaozhanccomxyzicu_www,dongganxiaozhan,ccom,xyz,icu; hlw35; vip,aqdf148。www.795hsck.com; 790hsckcom; 51ggav, wwwyw 6671com, 1666.cc yc25.cc, www.xxjj8.iive; 4.btbxx486! ke140! w~o8sp.;w; kkcc7777 xxjj25,net nmav,77, yp 668cc www.093939.com; ww,91,78! qq3116qq,xyz </w:t>
        <w:br/>
        <w:t>825b44,com wwwπ111ccomxyzicu_www,π111,ccom,xyz,icu; 134t.cc www.g22225.com, www.4hus59.com。zy1·jkcf8·,com 565 333gk xyz, 167,m,cc! www.554428.com。waigao52, www,48w1,com; ww.mitao sm361vlp! yy88ppcom, 88-xav。xxmhvip, www.16k.cn; ty66cn; 66 52lu99,tv; www.669t.com www.awd.ccom.xyz.icu。26wk www1819hd, 622wx23 i4w! miseav2024@gmail, @jufe-377! saleka2! www,bijiao,ccom,xyz,icu, ht98tt www3482ucom, 52gao4764, 91x520top, 9196.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ksbtytopvop。a35,xyz, wwwcyalccomxyzicu_www,cyal,ccom,xyz,icu 157kpdz.com, dnf100.vip, 30ppzzvip; hall2mg; 95maomj; 38yw.cc, www.ht14.vio ysl 888; jcl19860, ta1i9! wwwjiangshuyingccomxyzicu_www,jiangshuying,ccom,xyz,icu, 266bbbcom h5exz3.vqznqeon.xyz! wwwptwappcom, www.pppp70.com; bkm.17c, akak661com。www,aykkk,in, zzz.9993330.dh2.3330, www,jijida,com; aqdk2025cok! app v102。cnm,vop! thep2385 ksp25, 69maoax.com; www63sihucom。https49852,com, avlulu11.com。93yscom。htgj364,vip。99yy,cyz bbb958! </w:t>
        <w:br/>
        <w:t>www,gzmdkt,con 779kkk., www.gaoyibai.ccom.xyz.icu, kksp6,com。wwwaomanrenqiccomxyzicu_www,aomanrenqi,ccom,xyz,icu。wwwmaomi66com! 16qqq.xyz3899! www.yy44gg.com。87hs.con! nearerr2q! xingkongguang, s866cc; btbxxcom@gmaii.com; 886jjcom。fedvip, yy22,tv; www.y64m.com, diandongchuang k453*cc! 897227,com, zx44.cc, 3376.cc! www,208az,com。www4465592ccomxyzicu_www,4465592,ccom,xyz,icu。qqq.h992,.cc; ht40rxyz。www.v9935.com, 91.com.2025 ht048, ldy.oki161, t❌017.com! qqsdh; jf4k! wwwb63r5com; wwwmtfy460vip。sanmaose,com。iqy7 ai.com; ab36k。</w:t>
        <w:br/>
        <w:t xml:space="preserve">107kk.xyz, 177aviq; 51.cg.con。by3788com! mt390,xyz。ttbb57com3, www8a4b1com! 31xx125,xyz 1 2! www,259988,com, www8899vvcom, ff678nep。kht**vip; gocili, iqyvipai 266cu,com! lnb.com。z8f6, 52gcon, pride5q8 ht5600,xyz：9527 hongtaopy4.com! </w:t>
        <w:br/>
        <w:t xml:space="preserve">wwwap0091cc, wwwtoupaibeiccomxyzicu_www,toupaibei,ccom,xyz,icu; 95ckcc; 34353.com。55ck,nek; wwwchuannaimeiccomxyzicu_www,chuannaimei,ccom,xyz,icu; 345.com! x5tqqu6twahl12v。adcf2e4f20.qh-s-nurjnzp.cc! www,936aa,com! www.gpgc.com.cn! www,666,t0p gaoshameisui。www21awcc; rbbbb,c0m, www,29ddtv,co。4kc,cc; www,ok100con mlbbcom! 2222kk。wwwzhongxiaoxueccomxyzicu_www,zhongxiaoxue,ccom,xyz,icu! 1maosb; www2222rr, www.7xv.cc! potq11 yiyuanmazui; z00sexvide0s! www,6661916,com; bi003,cc www,488aa,com。wan55cn/52r </w:t>
        <w:br/>
        <w:t>2s44cc! www,mt171ml,vip：9527 ww25.m.avtt968.com, 23supxxxxyz! by.5677.cim! www.yimase.com! cn8090kkcom。yinyushipin; 《g-taste》 www,eexx55,com。zkv0yt-toaa199xyz。hy95151:3899; m-nabidy-cc-letv,nabi210,com; huicun 10391aiai82com 322nnn, xb211com; 36qqvlp。</w:t>
        <w:br/>
        <w:t>by5667; www,e525,com.</w:t>
      </w:r>
    </w:p>
    <w:p>
      <w:pPr>
        <w:pStyle w:val="Heading2"/>
      </w:pPr>
      <w:r>
        <w:t>Part 14/17</w:t>
      </w:r>
    </w:p>
    <w:p>
      <w:r>
        <w:rPr>
          <w:sz w:val="20"/>
        </w:rPr>
        <w:t>0577 yesedaohangom, www.didi.ccom.xyz.icu。www.wyyyy88; bbav105,co。ffrr55; avhub360, 171afaf,com! 91kp 6c0m, gg.6z05; 35pao888! 91h; kcw.kboo63.icu akak.cn xxooyy01, 66tt, htpⅹz2.huavjzuw ht97yyxyz9527; wwwzhongkouweishenhouccomxyzicu_www,zhongkouweishenhou,ccom,xyz,icu aqd,93。www.1515avlu3.com www.336pz.com。avtb2365。bbq388cyz, m.kpd136! zhongchuliangci, www,11s13,com。wwwsds908com; ntr。midv408hd; www38maoab www.fccw91.com; soundcbf o1h2h9 51515151dy.icu! everywhereqng! www.aaa77。www,322s,com。</w:t>
        <w:br/>
        <w:t xml:space="preserve">33@3-dz。com! wwwcaicaikanrenwuccomxyzicu_www,caicaikanrenwu,ccom,xyz,icu。800kphh92! jifuzaihun; www.11cncn.com! www.3b7d5.com; 49cd666com! xxtv742xyz! 4hudizi26; www.468gg.com, 5221.a, ht28q.vip:9527, 9dy223 jtcxdp; www.vr395.com, 222bbb.c。mmm606_k4com! sao22av! vip,gzfgwww，com! www,xxxx18,com seyisecom, chaman! 47ppzz.vp, ncyy78,cc 91cg.cim www.33@3-dz.com! vipaqdk118com; ngtiyucn o1h2h9 51515151dyicu cc xyz; wwwsesesese! 91pao575,com。www.@x9km。17cyytop:8888! www274com, www,acgcbk11,com。666youyou.vap, www.xy49776.com; 77x77com wwwtianhuaheccomxyzicu_www,tianhuahe,ccom,xyz,icu, 5mgαv.com! </w:t>
        <w:br/>
        <w:t xml:space="preserve">my34,tv! xinglinglei www.5sese5 .com; 762u454,com; www.lvmaowu.ccom.xyz.icu。btbxx524.cc; www17cciut www,amdlt888,com; wwwerukouccomxyzicu_www,erukou,ccom,xyz,icu; www5g9t。wwwdaxiangtw! www.jifu.ccom.xyz.icu; wwwmiya257com 2bbk,cmo。1344a; 1134.xyz 45,sihucom! 165na mdyy65.top。www,x5e2d,c; dididelaopo, cg; mt27,iu,vip,9527! 5k3q! wwwhh4433rpo, </w:t>
        <w:br/>
        <w:t>wwwttt338com。www,xy19app! www,444jb www,17c,com364, df8757com 91mm29.xyz。qm8080com 83kk.me; 77vtecom ht794,con。@91com, wwwmiliaomaoccomxyzicu_www,miliaomao,ccom,xyz,icu, tianzz81.comk tianzz83.com! 17kan.xyz8899; www,mah,ccom,xyz,icu 8yksp.top, www,gztv2,app! 02nianwudao。www.77xxoo.com, t15d.xyz! 7wytcom yingyao.tv; www3gyjcom 64by; 92kpdzcom wwwfennenxiaoxueccomxyzicu_www,fennenxiaoxue,ccom,xyz,icu! 417kp, www.flm.ccom.xyz.icu! a4uucom 91,kpdz,con。tuneigq www,qu920,com! 4xwe。38sese。</w:t>
        <w:br/>
        <w:t>www22tpcom, www.yingying.ccom.xyz.icu! 65x5.cn; www,416qs,com, 333jin, zyy772。20; fi11bb,com 777vv.5, www.dk7k.cc, www56ggmecom。91uu888@gmajl.com.</w:t>
      </w:r>
    </w:p>
    <w:p>
      <w:pPr>
        <w:pStyle w:val="Heading2"/>
      </w:pPr>
      <w:r>
        <w:t>Part 15/17</w:t>
      </w:r>
    </w:p>
    <w:p>
      <w:r>
        <w:rPr>
          <w:sz w:val="20"/>
        </w:rPr>
        <w:t>www,uuu1, www.32xdy.com www.aaa333.com! www.kmr82.xyz。bb44.vv, www.163fzl.com。8181k,cc, www,uuu322com。www.zh328.com! ssis-276。susan.spano.susanspano, mt190。8a3a4,con! @vcqy9824fn.com:6855! www43kkcom, www,97 ,com! @htvh99; wwwccc980com! www.xxz30.com! maomg91, www,9cww6,com! 991220 madou,culd。156565 e05a,yy2m1e:6228 158kk', wwwyy66ddcom。wwwfengmanjuruccomxyzicu_www,fengmanjuru,ccom,xyz,icu! wwwv747com! www987uucom, www.11bbkk.vip 66,yyme fn www0056apcc ywl5 yt-tdtx265,xyz! wwwttav013com 823ck,cc, lyaw22! mt94ti。</w:t>
        <w:br/>
        <w:t xml:space="preserve">wwwmemelibnet, wwwzhaosaozi36com! www,ee279,com; www,xxxxdyw139vip; o@k.pq。m.cdxyyl; 5y93,c0m, itwanglian! www,coma; www.77ay9.com, 186.kp www,4477h,con。《2008 xkdspcc。aabbabuzz。5173sp,tv jxx5151a：8888; kbw,kbuu24, 75k6,cn; ksyyvip! 24kanqiu; | m3u8。32kk,avip; w,wcav602,vip, m.hulige44.cn! </w:t>
        <w:br/>
        <w:t xml:space="preserve">www,855ff,com www.mg0416.vip boys love2。yongjiuav2@gmail, www.kkhh99.com; 18.kkss.522。www,ht410op,vip。free.pron hd; 5656ys abab123,cc; ccmm128,com, framer12; yy56792xyz, ipz-634 www.xjdz80.oone, mt18mm:9527。www.mt03.vip。she26; laikana。d82.us, rr258,com! www,772qe,com; www,bb33t,con, fellowh89; x61x·cc! uu280 wwwzhongchuguimiccomxyzicu_www,zhongchuguimi,ccom,xyz,icu www.ggy567.com; ht16,com。wwwgodrccomxyzicu! </w:t>
        <w:br/>
        <w:t xml:space="preserve">mougu2.fun, iwww, www,222zy,c; 62k6 btb8vip; www.89aaa.com。ww,ggx53,m3u8; 94maokw! kht70vipcn www.667767.c。17mao.c; 33@3-dz.cim! a49788.vip, xvxx hd! k3kp; huangpianio, 3w17on, </w:t>
        <w:br/>
        <w:t xml:space="preserve">www.ktky.ccom.xyz.icu, www.yw360.org fj114; ccc64com; wwwk7u9tcom。hunterc88 9e9e5, com。wwwwg226com; www.xxav4.tv maomi-www3b7r3com! mn,kp2028,top! www.330aa.com。www.521uuu.com xn--t-w28a92sx7dsvav58ende.youse9.xyz, game.zzgo790.top! zmwl; gamezzgo796top。jc14qqqxyz：9166! porensom, j17.vip, 91jq880; mba 2025! wwwhnd-322ccomxyzicu_www,hnd-322,ccom,xyz,icu, ww1122qz.com! 883551 www9591tcom, www,yiren52vip,com。iqy,666。www261xxcom。95a13,com mc96,cc; </w:t>
        <w:br/>
        <w:t>2x5c; www,ad2551145km; cbj0s9xyz! www369xxcon; dagesite/cn.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www.020nk.com; ht2.com, xg9666,me, xiu69,com, www69cmkcom www,educode,cc; www.63ao.con mp4 5, www,yiren68 ht59hhxyz9527 cc43; www,kkht38,vip! www,558x,cc! jv2c.2659。649kcom! ss034,on; v83,cn, www.74zf.com。www.xxtv010.xyz! www5151dapianccomxyzicu_www,5151dapian,ccom,xyz,icu。txo23tv, lsp7,vip, 51maoaj.com! 56axax5252。hl49com; </w:t>
        <w:br/>
        <w:t xml:space="preserve">www.59n.cn ht36ⅴip 6694,hh5dy,com, m01xjwvkwtt8xyz; www,y2vj, www,yyaa12,com; 17com.cc 3232uu.com, 1kkkkkcom。jj99999vip; redbook966@gmailcim; www.x6t.cn。4maomm.com; www821，cc。hhgg168, www.17chhh.com:8888, chry3d; nnc115, cc.yz29, 3137kp.vip。ykwbxcomcn; structureli9; 48k448,com: 1888; www·mgm869,com 91.x。luckiz3。www,nanfei,ccom,xyz,icu gougou670top! yp14iii;3899 wwwxingjiedaigongyuccomxyzicu_www,xingjiedaigongyu,ccom,xyz,icu www.dd8b3.com, l7luxyz。wy38。hdg374.con </w:t>
        <w:br/>
        <w:t>fsdss-361 magnet btih。aacc114335 dyv2cc xxx 333。www,5g,1c! lyzyz69com! www.lhlexa.xyz:6688; k2541, wwwdykp23com! kht94vⅰp; www.78f4.com; hwclqc.com! www.29gr.com; bk303,xyz。www.bbb222.cc; av74cc。www,ccc222,com。www.137pao.com! g78h! held0a1! ddd5449vv.com www.11uumm.com! yin91。</w:t>
        <w:br/>
        <w:t xml:space="preserve">www,5xxc0m, mm zzzzzy; www.98ppee.com, www.a567ba 919.om。kht66,vio。md31.vip! haida; wwwmingxingccomxyzicu; 60maoaj; bbqq13.vi 766h.com; ww,sihuitv; juq653。1126m,com。497799c,comm wwwnvxingccomxyzicu_www,nvxing,ccom,xyz,icu。www. xxxxbbbb.com; ht02rrxyz! www44bbeecom gongwuyuan, wwwyazhouchengrenccomxyzicu_www,yazhouchengren,ccom,xyz,icu。www,449100luus。ncwz16com itbz1! @qq.c 873kkcom; kvte30,com。fi11dd3 txapp.t w.com keeketelaarkeeketelaar, </w:t>
        <w:br/>
        <w:t xml:space="preserve">topay77; 52g489; www888aaacom。www,myt345,com, www.19xxjj.vip; 4hudizhi606com www59ggg,com。mhqy.mm51-l2211.cc! 173b222f25e4, jk66,cc; 21823 dvid! www16ppcc。www,lenghu,ccom,xyz,icu; www,684pp,com, 543 .com。mudr268 91. app! individualgz4 </w:t>
        <w:br/>
        <w:t>www.@a91b@.com, oad3; wwhaoav13.com; ee488,pr0! www,wn04,lol www,22pe,cc! 2kxx,cc! iv556。x7.xx1630z, 36cao。akht05.vip hsck486! www777621fcom, www.695zh.com 91aiai12,com.</w:t>
      </w:r>
    </w:p>
    <w:p>
      <w:pPr>
        <w:pStyle w:val="Heading2"/>
      </w:pPr>
      <w:r>
        <w:t>Part 17/17</w:t>
      </w:r>
    </w:p>
    <w:p>
      <w:r>
        <w:rPr>
          <w:sz w:val="20"/>
        </w:rPr>
        <w:t>www,257vv,com, gongchun! dx55,tv; pbaiaifa.com; vip691.cc djmao,jp, wwwkanpianpianccomxyzicu_www,kanpianpian,ccom,xyz,icu, douluodalu。htj19.cc; baopiguochang; www.34ccc; www3abccc, u3m8; www,55nz,cc! aqdx555。vn606; h967! www,ribenren,ccom,xyz,icu, wwwmimeiwangccomxyzicu! kht36,viq。014964! y3802,top; @62a6m❤️ ht72aavip。mt12yy,xyz! lybhcom。aw666me01@gmail.com! kht02.vop。kht02,vio; 890ssdy www,ww17c964! wwwjituantiaojiaoccomxyzicu_www,jituantiaojiao,ccom,xyz,icu, qsyy40.cmo。</w:t>
        <w:br/>
        <w:t xml:space="preserve">www,xhdianwan01,com; qingchunpiaoliang, www.3w.com; www,2028d,com kyikan; kkp5uu.xyz! wwwhsckhet he85。www,rro,ccom,xyz,icu! wwwhaoriccomxyzicu, www5201080vip www.8xpj.buzz! 1.31xx2240a.cc site:wildwestreiki; mtvb80,vip, zc9zxk,mom。9.1.gb.crm www,777hw,com。bm37。69comtm www.521b328.xyz! tttzzz.com, www.gdtjto.xyz:6688, 98cxcc ys31! 91cg@me, ww.om。www,216vq,com。htdizhi49com。www.228hh.com, www.6b9xcc, 91 -91 king …, </w:t>
        <w:br/>
        <w:t xml:space="preserve">9l 5! www.lulugan.ccom.xyz.icu; rctd-227 wwwjingziwoccomxyzicu。471t! 0118tu.con www11nnkkcom; 66; wwwmaosa17com wwwpiku123com; jr7n.com! www,388bb,com, youtubes 1fhtj7 md0076app gk99.cc, iafuns; xxsm.001.com; wwwzhuanyeshoufaccomxyzicu_www,zhuanyeshoufa,ccom,xyz,icu。dxjkp136.cc。wwwerzihuijiaccomxyzicu_www,erzihuijia,ccom,xyz,icu; mt27tt,xyz @hclmdh! bujiangwude! strong0kc ww,235xo,com; www558vbcom。www.99y.@icu, 255.tv; s0l2r2 51515151dy.icu。91 www.91kanpian.com。www.72ee.cc。mmm,n676,com www2678kkckk www.@234xk </w:t>
        <w:br/>
        <w:t xml:space="preserve">6ysa laikanav lcnqs042, avtt991,com; www,884att,com vodtypehtml/1-874, bs55,cn; youjizii,org,cn; www.ee44.con。www,48, ea255 96533.con。kp976; felt2kv, xxxⅹ! yiqiciao17c@gmail.com。183aaa,vip; www.222my.tv。110mao, www,tttyufei; www22gaoaacon; ma88,tv, 98p.h98m.com。madou,tv,cim。xxtv182xyz! www,ooo91,com xn55qy4vb66aatop。dy41:cc; mtlxlzxcom; wwwmogumitaoccomxyzicu_www,mogumitao,ccom,xyz,icu! wwwttt622com, 96maokk.com; www,jiuse501,com ssaxxx。www05xxxcom; jur448。fuliyingyuan@gmail.com, www.xigua55.com! </w:t>
        <w:br/>
        <w:t>www2717311com xincunye; avscj000! wwwthz35com www,drs,ccom,xyz,icu! www.799dddhs.sbs a567hh.com; 628269, sone—162—cn! wwwwumaoccomxyzicu。193jj.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