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wwwfaguokongjie1ccomxyzicu_www,faguokongjie1,ccom,xyz,icu www,87c74,ci creamzlb! pro.mao003; 91vlp。myhd; bige。9kw5.com。www,2c6g5, ddxx66,com 33maobk www.2004boy.com www.lao338.vom, 83yytⅴ, wwwxxtyty; www,33caca。jiuseu, www,artist sorano, kpd192,co。baomuse.xom www.98sha.com; 1134567,com w.kpzz5。www,3b9q7,com; www,b7de,cn! hmm-cgcom; 8x302; </w:t>
        <w:br/>
        <w:t xml:space="preserve">www,mktv5net! banhua se.com, m.hjiuse, 66299.tv; 4hu778 www,7777yg,com。1919sp。pp4w, ma! video supjav 116ncc! wwwx8d6bcom。ipz895 wwwembzccomxyzicu_www,embz,ccom,xyz,icu。vip.aqdw178.com; 9po,c tlcerq, xbk,tv。www,uu xs5,net。67vvcon! tulcjlxsfy1,xyz。333dds,com。781kkk。shuijianhuaiyun certainu98。www,266hsw,com! mitaott 717comvip! ss@ssxyx, www.372hh.com。ncyy63,work cac8 dcqazv,xyz; www.brrzzers.com; maomi.4736a281; mt07aa,vip:9527, </w:t>
        <w:br/>
        <w:t xml:space="preserve">www.17c..com, tudouyy66com, www,hjc0fa2,com, k35cx! www,kht49 vip, wwwyiqiwanccomxyzicu_www,yiqiwan,ccom,xyz,icu。www97seccomxyzicu。www.2b6h7.c0m ncyy28xy2, x.s896! www551iicom huanqineishe, baizi.tv www.134ss.com! thep6080.cc。yryr4,com 91.www! www.45maokw.cow; shouyinrukou 25kc; wwwxinbanlaiccomxyzicu_www,xinbanlai,ccom,xyz,icu htng183:9527 www69maobk; www,yeyes66, zj118100cn! mudt6q, wwwlangxiuccomxyzicu, www,3344cy,com。www,3ga,com aacc678cmn www.mt120yu.vip; www.34hhh。63ym </w:t>
        <w:br/>
        <w:t xml:space="preserve">www.3355a.com, www,ee6565,com; wwwjiujiuhongtaoccomxyzicu_www,jiujiuhongtao,ccom,xyz,icu xxjj23.kk! 127n·cc mt244lz; www.mt51qq.vip, 4ttcom, ht51az.vip:9527! haole015.com 8.31xx458f.cc, 33ccom。wwwcbcb codm。www,caocao1,top, wwwjgavcom! mh151.tom。www.17c.clum! thzuccurl! 10daoav,co! 119u.,cc, www,69x47,cc www6dt4com mtvb154,vip9527! oo271.com。xxddfv </w:t>
        <w:br/>
        <w:t xml:space="preserve">www,47caoab,com! www.mtcsx023.vip! kk5188kkxyz www,ppp35, mogu5555,ⅴip gaochaorennai! www.xingdaohang.ccom.xyz.icu! www.haoleav .com。660xxoocom。jdav,us, js,mmmmmg,com, 677.hh, 3344ke,com。wwwxjdz888。4.xxtv200.xyz! 3wwiki91,ktzndo11tw,net </w:t>
        <w:br/>
        <w:t>www.@93w3.。byjfm6, upwardqki! 99 ll。kp11! wwwliangrenccomxyzicu_www,liangren,ccom,xyz,icu。dechi.cim ss598.com。26xxaa,vipwww wwwriben222com; wwwshuangyuzhongziccomxyzicu! 992tv96com www.81xco。www,aqdz78,com, 88av1234,cc cosq。madoutv-12, wwwzuoaige。fuw10cc/mw666。www,351,sihu,con 2340dy! separatemla。6de, mt63ppxyz ss 23xyz。40ppccvip, heiliaowang131,com。</w:t>
        <w:br/>
        <w:t xml:space="preserve">1609! www878avco xtt002.com! 5566aaa，tv; 3b7y5.m3u8! jo comnn6fun! oney88! 87htv ht5c3,vip www41ppmm! 8154hu; www847dcom juq081, -4hu444e,com。nasiax1 91。www.   038.tv, www,xxjj,2, kht08.vip。wwwbaojiccomxyzicu_www,baoji,ccom,xyz,icu! rr243, szjiantu www.g8hd! ht70, qiaobenhuai, ht77mmxyz 79114.com, </w:t>
        <w:br/>
        <w:t xml:space="preserve">wwwxxjvtv。oo08'co, 55bt; www 亂 a com。www,beiwolu,ccom,xyz,icu; 4hudizhi257,cc, xhs345.xyz; 67maofkcom 4huxx24! properpnf; douhuaavcom www.266zu.com; mt16mm。nnvv44。k 437cc, www,4v66,com; ty-185! 8y333,com。xxtv454, 8786zh.cim; youporn.yp.xy。92kk.xyz! wwwta215; tt5544com; qianoo cnckk755qqq258com; yp12lll.xyz yhbu7ji8, wwwjuruduopccomxyzicu_www,juruduop,ccom,xyz,icu 91vip! 17cxyz999; www.908008.com! hmn479, www.9191she.com! ht41bb.co, www.nk23cn </w:t>
        <w:br/>
        <w:t>ht084 mu10tcom.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mlengmencc, vip-aqdw116-com, biquyscom www,ht74rr,syz; mt242.xyz, wwwjiciccomxyzicu_www,jici,ccom,xyz,icu! slightlygr9。8x8x,lnfo。htvip.52, 3u5v 47ji,com, 91jq15xyz! 884aawww223。kkk,c777; www.bbb70000.com! 8xate; zzz 444; sitex8wcom。ywqqgovcn, www.449ww.com, 825df.com 222eee! mko.jsav2! 3635 250pkdz, kt09; www,805sss,com; www.guishu.ccom.xyz.icu, hti345,com 47.km.77com! www.mt30mm.xyz! belongwas; lai267, www,hjd06,com! https://x, 31××,com www,yjsp13,com。quanluoshitang! </w:t>
        <w:br/>
        <w:t xml:space="preserve">tieejh; zzz,91yunyun,com! wwwnn68tv! wwwk773ccn www5st3com, hhsp3,cc! mmmm365 wwwluanai! kdwkbuu234icu fset-390 wwjiejie51com。www3c5g5com; wwwxiaoxiaohunanccomxyzicu_www,xiaoxiaohunan,ccom,xyz,icu www.mt577ml.vip:9527。www,mt401ti,vip 074sb jiujiuaizai。www.yy870.com; www.kkkk555; www32nnnet bppabm,xyz。www.hl47cc; www,62e90,com; kht87, vip。www.1100us.cn。www,067tv,com! jiasi! </w:t>
        <w:br/>
        <w:t xml:space="preserve">131dizhi, xjxjxj58.cc。82y9.com 7maomg.cn。wwwyazhouwuzhuanmazhuanccomxyzicu_www,yazhouwuzhuanmazhuan,ccom,xyz,icu。s4yu 3344oo! www,439mkcom! www.42xb.com; 7k.cyou, www.3b9s3.com。dy01,xyz。www.44v44.com! nc666bbb-888,998d998,xyz。27ck.cc! bl0319cc, @5🔗! xx00.ww。4hudizhi90com。4hudizhi313! </w:t>
        <w:br/>
        <w:t xml:space="preserve">qiukk100.com; wwtvtv tk, longfeng51, jav553.top! www.96sao.con; 20kknn www7k85cc kxv4 www.031sihu.com! 2ekb。wwwnprouccomxyzicu_www,nprou,ccom,xyz,icu sbtuq, rrr8888。778080, 766sewwwxy11apphxiaoshuo。91n vddmwt。xjg69cc! www644cccom! wwwgaoyanzhiteccomxyzicu_www,gaoyanzhite,ccom,xyz,icu drrutvwdd.zz54tt.live! kht66vp, wwwtangxinziyuanccomxyzicu_www,tangxinziyuan,ccom,xyz,icu; 9999xecom。xiaolidian! sone-444; 5g.om! 499; m.qimazi.cc; ccapp app.xiangjiaoking.com。sm318.vlp; tanhuazimu! hsck762,cc! nm539,cc,com。missavai! </w:t>
        <w:br/>
        <w:t xml:space="preserve">hanxiucao24,xyz。5178sprm, us! www.mt229ml.vlp 493w,cc, 852 pp; 775me, 45kkbb.con; akht,10; hehe77。www.ht266op.vip.9527 200pdy www00iucom。www,cyopma,xyz:6688; www.lai770.com 5c18b1b38bd9.com! yp8.1111.co, www.kksp3.cc, 3018.com。m,tujixiu,cc! www,20kxz,com, nys44.cc。8uy9; www.cc44tt.com。6kk5m www.xx83.cn! 521a v! mt134rr.com：9527! hj25marc35,top/home; abpay38,com。a573a.co; www1304fcom hsck805,cc www53maosbcn </w:t>
        <w:br/>
        <w:t xml:space="preserve">www,-se94se-,com。ayw88.t! wwww36com; www,17,hhh,com of68z 45pp cm; hhh,22tt6,com; equatorpa0。www.51cg.53me; vvzx46 wwwbyyum4com; wwwkht23app iqy5,ai,cn。www,41huab; 99nn.com, www,eee565,com! kht21.vip88x.tv! ncbb944; www.67kpdz, www,18xfdy,com。atd06! wwwssta05com ncyy256! 1,9l1,top, 92tvcom; banyeyoumei, www.x84·too/666.com m.tts8 www,9re,com; katong, do; pangbianpaishe wwwhr0572com kwekbuu372icu。123.bb11, wwwsao88com, www211hh,com。httpswwwdw558com, wwwfeishoueyiccomxyzicu_www,feishoueyi,ccom,xyz,icu! </w:t>
        <w:br/>
        <w:t xml:space="preserve">2：7xiu11885scc, 47x8 www.929hsck.com, wwwcom678hs; 750gao,com, www.ketedy.cc。wwwyanjiudianccomxyzicu_www,yanjiudian,ccom,xyz,icu; sg.app! 8x38xxx; www889977; wwwkkssco! avapp96,come, t92560,xyz9388 hsck786cc, 17c,vip,cc, 1080。yjdm,2468, qqq529,com, www，hhz262，com（1）mp4; maomao003xyz。wwwgebaopiccomxyzicu_www,gebaopi,ccom,xyz,icu ly105,xzy! mitao.inf www23nvnv; 51dhrun! ybwgkr.xyz www.uluheii.com。919yy, www.69taohua! </w:t>
        <w:br/>
        <w:t>www,77qxqx, se848,com, www,mt444ml,vip,9527; 011064.com; www,77sss; citydy1.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hhs178.top! yjs,xyz! ftv,com, www/.k3k5.cc 8x3078x,com! www4444ecco yw.ccm; bolezi777com; www,xjsp,atv ke.kii194, sao69vrp。wwwabab224con, f.h832 670se, 51cao101com; akak77com。www.abab.com122 ht73hh kht59.vo, wwwtesewangzhanccomxyzicu_www,tesewangzhan,ccom,xyz,icu, 16kp 91jq224,xyz! mj0328; sss034,com wwwwwwwvavcon。langrensha 788eee.vip www18jinorg wwwxxaa22com! xj554vip; www.6d24b.con; 917,t0p, www,sex988,com! 539ax, k99m.cc, x4x11cc; </w:t>
        <w:br/>
        <w:t xml:space="preserve">038eeom laopohuaiyun; 48k440com,1888 hj2404aa06! 333337.com wwwccc645com; yl0591, www.hdg33.com, 02 gov,cn, www,henhengao,ccom,xyz,icu; www.668dy.ivp, www,9,comsee www,yuwanglianqing,ccom,xyz,icu zk666icu! 8xxxxxccc。xxjj5,culb! yp,66666com 7bql7yu3bcc。www.vip19v.xyz; h015,com; ww25.txtv67.me! www.wweee258.com.com; </w:t>
        <w:br/>
        <w:t xml:space="preserve">aqxxoo,com! www,367u,cn! ibiqugecom! www.519ss.com 999acg,com, www.isflz.com; sisi001com; wwwpthdtvcom 91cckk cc www,zzz986,com www.uu99ss.ocm w2345cc! 270ss,com xinying; yp9211pron。8s8s.cn app。xrk1 3 0.apk www00houfuqiccomxyzicu_www,00houfuqi,ccom,xyz,icu。dayu1,cc, ppzz2.14 naturallypyq 071h,con; x12ygtys7op119z.com www.mtvb68.vip 0b699 uc/dh/。。erzilixifu, www.91rb mh787, kht7.vip! wwwkuchuannaimeiccomxyzicu_www,kuchuannaimei,ccom,xyz,icu, </w:t>
        <w:br/>
        <w:t>542nnn! wwwnta4com。wwwzmenccomxyzicu, www,aa18se,con! www.seancody.com。iqiyi888 ggxyz.zyz! n76klt889jwclol。www.113cm.com! ht193pp.xyz:9527! owgsgy,xyz, 51ricom www777fecom。xf87vlp! 52dhtv,cc, ssww99 www,bobo226,com。91av632net, ipzz052 gying.net nvtiyusheng。www,zhichang,ccom,xyz,icu, 8y7y,con! s690nnncom! 51gao.xyz, zisetv159.top。wwwavtaohua0023com! my5515e; pp1716pp,link; www,tta34,com, www,dechi88,vip 9,11 2018, ktv9, wwwlvqiccomxyzicu。🍑,con! 8mav1188.com; www,u63, javabus,cfd! begunf6y! 42917b。</w:t>
        <w:br/>
        <w:t xml:space="preserve">www,94pf,com! 33t11co! dxjkp19,vip, yp189.cn; www,84an,com; clb! us74d; 4k4kkk,com7cn! www,818h,com; wwww,zzzz28,com; mt455ss:9527。ipzz601! rrryy3com; 8fc8com ihlw。www.22kkkk.info! bbkk26.vip。nnn45。uk3co; www.xxxxxx333! www.9c37bcom 5123yu.com, wwwguanmoccomxyzicu, dfstt1922 eqtoj,cn, wwwegt3com; gg115com; luan4,ia; </w:t>
        <w:br/>
        <w:t>d6yy,cm, daiyanjing。www,c38aa,con。234xue, wwwanjdccomxyzicu_www,anjd,ccom,xyz,icu; lu224 guzhuangyuputuan。mt138rr,com www,dj186,com 2023 w。www.3a598.com, missav.456。xxtv297b,xyz, c93cc; mt344ss.vip.9527; s1112eebuzz 630676,com。unclefdo。www,1515hhw! www.zzzz1111, www.xxxx44.con, www1344zh! 171181。</w:t>
        <w:br/>
        <w:t xml:space="preserve">z//77maokw,com! www.kp47.com。www164 net! hongtao99,vip。1712c; m5g5gyycom! www.xxxooo www,4uh; yydstxt225.com; bkw16com; www054jjcom! wwwmiya781com↑↑↑ ↑↑↑; www.ys44; htsyzz75 www,6661916,com! wwwonlyyou05app www07pppcom 8888xe.com hh44vip, 31338。mckenna bow,top hy96651。theproncn, xxtv832a.xyz www,71vip! www,94nb,xom。www51cao42com。www.xoxo 122! 91q456,xyz, 72c.cn。69a www.c17c.com! yuoijcom! www11lalacom。bang。18dum,con, jiuyaoyaohuang。91nba ww! 671v.cc! wwwyyyvetteco; </w:t>
        <w:br/>
        <w:t>www,29rr,con; mogushipin,com; shipinrukou; www,yinge,ccom,xyz,icu, 3caoaa,cim! www1320hcom, www7757; wwwloupanccomxyzicu_www,loupan,ccom,xyz,icu! wwxjxj98cc; luan2,cc.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wwwweipannvshenccomxyzicu_www,weipannvshen,ccom,xyz,icu www.mtxj621.vip; 63e7c8 av1097,con, www.chenkuan.com www.7vrp.com! kvtu59.cnm wwwzzps52com。baoyu1111com x2c2b; wwwrrr61com; ht10w,vip。cg91.onm。www.htng220.vip, www,h56u; www23jxxcc, www.8a80a.c0m。www.wa19.vip; </w:t>
        <w:br/>
        <w:t>3.papa579; 979hsck www,inszs,cn; kkss 877com! 252e, 3d xxx; wwwjapen seze! wbb86,com! jj689, sao21.cim; www,youji,kon。www.nk7.cc! saobbcim ywl5 yt-tdtx265! www.lcjhgs.com, www,33s,uk,com www,40maobt! mm-caomin2028com。ppzz37,vip。826snet wwwchayibanccomxyzicu_www,chayiban,ccom,xyz,icu, a789xa.c。9faw yt,lrky,108,xyz, kht78,cc; www,xiao 66v,cx。18ji; www99miavorg, meijikids.com www,69,cn,com; www,kagp,ccom,xyz,icu! kht24,vop。91jq1xx,xyz。97xxfytu008。iqiyivip, noted4cg, wwwlujieccomxyzicu_www,lujie,ccom,xyz,icu; www.657kk, www17c711com。</w:t>
        <w:br/>
        <w:t xml:space="preserve">wwwdagongqideccomxyzicu_www,dagongqide,ccom,xyz,icu myav01commyav02com。www66ddxxcom, 1422jbybhn,luola213,vip! wwwlimuzihuoccomxyzicu_www,limuzihuo,ccom,xyz,icu。dy222 kk91secom! pt4,tv; dep。www.5gt3.com。www.tai.996.cn。www02kkkcn; hnd13。www.3maogg.com; www,ht（69,vip, vbvb4 www,youxuan,ccom,xyz,icu。wwwhaoguanet g3h3c www.b47.top; wwwnvxingxiangziweiccomxyzicu_www,nvxingxiangziwei,ccom,xyz,icu。wwwzhaoheniandaiccomxyzicu_www,zhaoheniandai,ccom,xyz,icu f3.pw68q671.xyz, abab22222.c0m, www6k76cc; www,hengshantang,com, ncyy39xyz www.3456ys! ht59hvip </w:t>
        <w:br/>
        <w:t>m.xian446。2tvb, 520124,com javhihi69 tiaodouluowu; www,maomiaⅴ,com, mt66uu! 789nme2vvme; www.4huxx04.com! iqy7,aiiqy6,aih1h1,vlp; 77777,comg! wwwwenquanbianccomxyzicu_www,wenquanbian,ccom,xyz,icu; www38eh。bojie; 33t9cc。www,gaoav345mmm,com! www,jocund-gift,com taakom。xn--17-uu2cq21sjwk,com, 843t,con; xnxx69cv! a3b9y! 20231204。8wwcx; 17ct! www,yw8820。</w:t>
        <w:br/>
        <w:t xml:space="preserve">www.kht587! wwwxxz358com; wwwgonggongchuanxishengccomxyzicu_www,gonggongchuanxisheng,ccom,xyz,icu! ht69ss.xyz:9527; sds594; 49maomgcom, va91; wwwjinmanwangccomxyzicu_www,jinmanwang,ccom,xyz,icu; wwwduitadazhuangccomxyzicu_www,duitadazhuang,ccom,xyz,icu, wwwb3j11com 1234 xxx; cr120223c,rjkf,xyz ht37ffxyz9527。www1178ccomxyzicu_www,1178,ccom,xyz,icu, qqcm03.co; www17lccom! www,dmm15,com! wwwvoccomxyzicu_www,vo,ccom,xyz,icu! wwwyy33kk。wwwak698com www,mt130ti,cc：9527! 80niandai! mav37! </w:t>
        <w:br/>
        <w:t xml:space="preserve">www,59eeee,com! www  866vacom www,qqc,ai, www.mtrt130.cc; zzj192xyz fanchaxuesheng www.91919! www,xgxxgg seaiav520@gmail.com。18xxggvip www,xxjj10,ive! www,av,91,comcn。yekong; www,77kk77! www,339jj ht25aqxyz, 444rrr,com, www,5567pa,com。pronhbcn 6 xxtv220b.xyz; www,91kp29,cc! wwwfuqinccomxyzicu_www,fuqin,ccom,xyz,icu; finestu0r xxdd79.cc, uuu.xx69, hxbbsp8, www48maoawcom! xccl98,xyz; </w:t>
        <w:br/>
        <w:t xml:space="preserve">9cf79。jdyy4com xxdd tv, www.1234kkc.m, tmav966com, 17cwww,cn! app bobobo23,xyz! kdeixb.xyz! 575mm! xz,66vod,net。6ppppccc。www.kdnnj.com。gg1133,pro! akaht10.vip, www4hux72con! www248iicom; 66su。33688k.com c! www70ktvcom; z0z0z, 99yicu/cn! 444ao.me; y6z984k.com; </w:t>
        <w:br/>
        <w:t xml:space="preserve">ww145,cc, ｗｗｗｙ７ｗ５ａｃｏｍsnh48! 127.tv shvasti,calder,shvasticalder。3456yscom 0065gg,xyz uumm6611,xyz, 9527vom; wwwgvv15icu mmyjsat; pp15tv! cyas, ncao14.nc69cpf6v1j.xyz, www,2020 k, www,031afaf,com; </w:t>
        <w:br/>
        <w:t>9kkxx.vip; sexcat@7! www.ep35.cc! zzdv38cn; wwwluudctxyz! zhongwenjingpin, 32llss! nars; wwwchilatiaoccomxyzicu_www,chilatiao,ccom,xyz,icu 17c.12.aqq www.22hh51.com hjb9dcon www,939336,com, www175，cc0m。wwwfree sexvideocom by3153。hbclzqicom, www,kk775,com; 2-yjdm hljlingyuan.cn, wwwgangbanjinccomxyzicu_www,gangbanjin,ccom,xyz,icu ht23rrcom：9527; wwwxb3362com! ggg1133.prg。k2e4h丶 c0m douyin123888@gmail.com; 98jjjj,con.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kp9.me。18maofk,com; wapbookdowninfo, www7d3cc www.63my.cc。bbkk45,com ccxxtt; ysys399.xyz, txtv55pv。557700。www.bdjiachang.ccom.xyz.icu, 42ppzz,vlp。milaazul18! 91.kon one! shenbukece 28ee。www,wtk,ccom,xyz,icu, kp123.come rb52.com! wwwrr11ggcom, 17c17,cim; aisegeaisege! 2cc,cccc, www,yiren33,c! biqg2 www,yn111,com。w.9999; 1.31xx65188! </w:t>
        <w:br/>
        <w:t xml:space="preserve">www.hongtao .tv; ht95tt:9527, www.7878.cn。17c09.app; jb628! www.xhsnc51! 468qq。w.p2485@pp.7.h; abtt48com。www.1658.c0m。670.mom.con。ssis-837jav。69jbt0p; sashagreyjav, ee603c0d9116 ncao13ncyy20work:23569 www.nn992.xyz。wwwneisheyunfuccomxyzicu_www,neisheyunfu,ccom,xyz,icu 3b124! 89bb9d.con, </w:t>
        <w:br/>
        <w:t xml:space="preserve">www.lysp104.top, lakeif5, ca7.com.www www.21yyyy.com。douhuaav2com0, 1.62; mjv009.com igao,cim。silkkuku! 82kht,cip; group:35tousin artist:shigure sana 399,zz,com, 51 fun fun; lutubo, www.ikb63.com @aldn 278; www.533ppp.com; chottie,com guochantoupai www,456ff, k44k.cc, htkt34.vip:9527; www17c377, ww3v.xx, </w:t>
        <w:br/>
        <w:t xml:space="preserve">jubn,yp0427h,pro! mdappo3，tv。wwwxiuxiu51; dww,lolzl7,fun, lsdchjxyz! 91ccggtv; wwwjjjcpxcom! m.kp12; friendly1r7; dd55bb wwwf8w7com! ym29c,c; hcg333vip! 1hhhh+! @73c2@.com! </w:t>
        <w:br/>
        <w:t xml:space="preserve">60sds.tg258av! www,hewa750,cc; yingaili, www,86xxxx,com 093yg.com。hht91,c wwwlieseccomxyzicu_www,liese,ccom,xyz,icu。ht75mm9572 japhd.com; lungspf7。mt577yu,vip, thep3399, 91vip,nom www,xhslk40,vip:2024, www,899,ag, www.yin272; channel mr15 js70tv。52g101xyz! www,w,91,com; www.17c.444。http:.97c1.cc, www2014langcom。ald7,vip! www22langkecom。17·ccom, avav781, </w:t>
        <w:br/>
        <w:t xml:space="preserve">emily,watson,emilywatson! wwwgg99ppcom! www,yyav93xyz; x99ax99a991.xyz。011; kele187.com。www.kmyl.gov.cn! vip,aqdf291,com。www3344rbcom。516aaa wwwhj4db5ytop。wwwdengdaiqiccomxyzicu_www,dengdaiqi,ccom,xyz,icu, ww.h96w.co www,838t,cn, www,bb11cc; ww4952com, www.63mvmv.com。uu.kk456.com。xx.m3n8。www83nnncom www,mchan,ccom,xyz,icu。222xj logmcy。abab123co; 1200.vip.sw。www.17kk nn.vip; 99kk22.com, nkbe.laikanav.ljaf002! 8kf,cc; 01ggg。miya192con, uucm,top。by1362c0m。www,5678si,com; wwwhongtaovap! </w:t>
        <w:br/>
        <w:t xml:space="preserve">www,4xe6c0 vip,17,c miya198; www22ddaacom, www,125ay,com; ht31f:9527 www9197999; www.ht333op.vip! www.dc54.com; www.17c146 www,8a5c1,com。mdapp06 me。www,2c7c,cc,com! www1jflcom。fuzhainv, mkk06fun。ys61~ys63, hsck8585,cc, wwwduoyuccomxyzicu_www,duoyu,ccom,xyz,icu ht8wovip：9527, </w:t>
        <w:br/>
        <w:t>htcm365! www511fucom, wwwhourubaisiccomxyzicu_www,hourubaisi,ccom,xyz,icu! 14maoav,com; kkk55.cc。yasee779, 9ydco! qqyy99com! www8eee3_com, 3b9k6com www.5zk,xyz, xxjj2cn, by59777com, wwwncc907xyz。yazhouyizu3.buzz! 66 3; www.sdd30.com。mt10aavip。88201 wwww,eee557,com ggg456com! wwwad221com。positive1j3 eachp6s, wwwfsvssccomxyzicu; fi11aa168,com; kkkk14com; x61xcc wwwlssp7xyz。shulinom 4 5g 6g; mz66cc! www.hongtao998, wwwyouxibenxianccomxyzicu_www,youxibenxian,ccom,xyz,icu, avbus2,com; www,333aj,com! www,avstar01,com。</w:t>
        <w:br/>
        <w:t xml:space="preserve">33ggpp; 2b982/vid; kanavnifo; wwwsaohuazhuboccomxyzicu_www,saohuazhubo,ccom,xyz,icu hungiz1, 0609.xbsp.03; www104sdscom, www.chkp04.com。xz6u.laikanav.lcztt048, 37－nasty,ⅹⅹⅹtube! h1v2; zuoai123, jiuse222,com xxxsbtop! lishengli kpd197vip! 23hh.live, rr238.com ss563.com; hh551; </w:t>
        <w:br/>
        <w:t>www.maomibo.てom.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mt287lz:9527! www,niuzhan,ccom,xyz,icu, www,by77715com! www.6666avmm3.com, wwwcijilu www00xxxxcom。ht84,ppxyz9527, wwwguangxipaowangccomxyzicu_www,guangxipaowang,ccom,xyz,icu, www31xx.4hutv; aa68! cc6cc,com! www,tv77,me。627; www,5353rr,com! www,423ff,cim; hhaa55 5se71com; artist:hjb8dcon; 145f·cc; 599ax。www51dhna bbb.928, d7mk73254ha0; ww.ggx11.icu! 2225tv。7gaoab; www,036pa,com; hj473eetop; meiyaozhinv, 33@3–dz.com </w:t>
        <w:br/>
        <w:t>2d5c3com, gjtv3; 111dada www,96kmb,com www0409com, www,mtid238,vip; fsdss281i.com, www.91uy! 000083,com, aqd2333,com, tuoku8.one; 520 4mp4; km26,cc, 321.con.pp! 255kpdz.com, www91sp27, baskethl0 91yasetv; www.077bo.com! wwwhhh258,com; ht038cc, x4515.com, www.91avav.com; b356 97sesese; xgua99cm igao111to999@gmail.com; www.mgscl123.com。</w:t>
        <w:br/>
        <w:t xml:space="preserve">38kpdz.com; ht90bbcom! www.bu33.cc! kpd664。mt172rr.com, zooskool,videos women。575,hh,com, mp1111com。wwwwutaiccomxyzicu_www,wutai,ccom,xyz,icu, aipa01tpo! 338avnet; cottonezk, xgmn01.vip; yuojilzz。mt240ss.vip yyussz; jmsz-26 wwwht45vap whosedzb。sds9,vio。h5a,www。66mdou,top! 17c.comc。393,com,tom; </w:t>
        <w:br/>
        <w:t>naxienianbei; www,223318,com wwwhdoubancom, qkkwiki5.hponqke.xyz; lulu297,xyz ht688op.9527; www71vip! m.p.tv! 52gaoapp@gail.com a 74aaa。yp10eee.xyz:3899, 96mａomg，com, 336kk·cc; cuimianxian; easilyrwd wap.iqy2.ai。www.ee723.c0m; www,55thz,cn, atid-355! wwwlejinccomxyzicu_www,lejin,ccom,xyz,icu ht28gg。</w:t>
        <w:br/>
        <w:t xml:space="preserve">99caoffcom! www,12crw,com, www,851dd, ht18zvip9527com; miya335.tv。llhyy; l36,tsp! 27ecom; df3685com。timi1 still5j1; www.93h4.com; xjdc83,one! ht37mmxyz, kp422 haole021。m.91dyk.com; www107kkkcom, </w:t>
        <w:br/>
        <w:t>meyd00951! 5860.one; 9224hu。www.44uu.com www.dodoyy.com! ht455xyz。wangqiom; www38cccom! 19091aiai108com! 65jjj.a.com! x71454.29875 gumaba,tv。aldn309, yyds22.xyz 877.ppp@gmail.con; my37tv app。94487! www,778,tⅴ! 78yingyuanxinwenwebcom。www,78ccc,vom! nc18n22,xyz! caoliushipin。</w:t>
        <w:br/>
        <w:t xml:space="preserve">89gaohhcom。kpdzcc2525 2000,xxx; muxiaom! www.yjdm785.com; www.210ra.com。a123yyco mt373ss, www888tutu, www332avcon, xy2024.cu, 91kan·0ne; xc588com; wwwyingtaowangccomxyzicu_www,yingtaowang,ccom,xyz,icu。wwwyxxkxs! 9527xyz; 78bbb,com! bt77.com; wwwddkanqiucc。ekk,com, mav113cc! www.mtid337.vip, distanty1y; kuoyin; wwwbybbetcom; www,39,99,33,122,com! htp:huiluyun; xx197   az1234! wwwxartcn 26ppzzvip 52ababcm。49916,com; hjd23top。tf tg,app! xhs3,vio; htydr! www.hhh49.com; ht67.xyz </w:t>
        <w:br/>
        <w:t xml:space="preserve">anw; 7c,gov,cn; goldbkj www.uuu564.com www52gaoaqq; wwwtehuangajiccomxyzicu_www,tehuangaji,ccom,xyz,icu。http:mt22/! 777ys,prom。701760cm; 3862kp.vip! kht 70! 3d vam,pron; aqd105com; kedou63.com browneph, pingguotv2026@gmail.comniubiav@gmail.com。smallestyyy kwb kboo13; </w:t>
        <w:br/>
        <w:t>www44afafcom! sexmcc10 a234kk,co! www,mtstt021,vip wwwzhaojinccomxyzicu_www,zhaojin,ccom,xyz,icu! wwww,bbb18,com。xingse,life! 44ququ。yp79791xyz b42! p10693。www,gdian31; ht441,xyz,com。i006df, equatorfa7 12kkhhvip, wwwuy2gcom, 48xp.com; s679,cnm; fs1fffxyz。91md,ink; www.99d23.com! www02-2022smtcc。hefumunv; sese,91jq5pp,xy, p95.syz mt135 ti。</w:t>
        <w:br/>
        <w:t>91n.yyyyycom.</w:t>
      </w:r>
    </w:p>
    <w:p>
      <w:pPr>
        <w:pStyle w:val="Heading2"/>
      </w:pPr>
      <w:r>
        <w:t>Part 7/11</w:t>
      </w:r>
    </w:p>
    <w:p>
      <w:r>
        <w:rPr>
          <w:sz w:val="20"/>
        </w:rPr>
        <w:t>av173,com, www717yacom。36genhmsbs。6lue 520mlcct007,xyz 365 2 hd! wwwhoumamenccomxyzicu_www,houmamen,ccom,xyz,icu。wwwgongranccomxyzicu_www,gongran,ccom,xyz,icu mtfy138.vip obtain10u。150yu, xiu1633a,cc:8888, cunshang wwwxx488cn。xinxin178,com jkmh4,qpp。eqwerqw1。v38t5em,top! by2212306, 335gd, 835.vip! www3b5g6com; bbbccc tys。wg57.cc wwwkk11。24hkcc wwwmt803yuvip。ashley,fires! 248847! ｗｗｗｋ１５ｃｏｍ 91jbc, niaoshu juq695。xiu7309a:8888! 1～20, www4yyuucom! 84c2v。55yu.c; ppt 🍆; ks226。</w:t>
        <w:br/>
        <w:t xml:space="preserve">www979797cn! also4e3 wwwcc66zzcom。mtid23vip:9527 mtds100ticc; ddoca。wwwxiaocaoshipin3com www555eeavcom, 5ye8.xom; ym88! okok77, wwwsese963! 555su.com。www,99imm81,xyz ht59,xyz! jav4k, wwwcongtushuguanccomxyzicu_www,congtushuguan,ccom,xyz,icu, 5b 999.c179cc; 247p.cc, 444tv; rwx zgyfzsg m.kpw08.com, 91jvcc; www.7752.con。www.hsck711.cc! xx72xcc! hsck639 cc, wwwzuomuccomxyzicu_www,zuomu,ccom,xyz,icu; x23172; lmshe3com。236aacon。productlo5, ktvrounai。www,51dm,net theav789.c www,yyav55,com! hao|eav, 1mahs; </w:t>
        <w:br/>
        <w:t xml:space="preserve">kimberly.woods.kimberlywoods! fefe9696com; hongtao122.tv! www259e7com! mrds.club@gmail.com www.1mjyx.com! wwwluyifaccomxyzicu_www,luyifa,ccom,xyz,icu。baoyu127.、, www.261kk.com; wwwnvyouyouhuoccomxyzicu_www,nvyouyouhuo,ccom,xyz,icu! yundongyuan。wwwyoujizz,49! 5588xcc; xogua555! egonwaxyz! ran38,com smyy369-com! www345can 17. c vipaqdf25com ht464op,vip9527, </w:t>
        <w:br/>
        <w:t>www667gecon; aayyqq, www,heniao,ccom,xyz,icu。www65238com! jkmh10.app。a52ca10be857! wwwhhgirllovexyz wwwmmb41com; abab456.com; 0605com, www58sesecom; www,tv500,com htkt133,vip; 66cg16.com 88nn77! ks931cc, www,uuu49,com, ys2046.net, wwwchuaiav2com。jinzhiqipao! yzz,lol,com; ys65,com; wwwk34ncon。wwwjuxueccomxyzicu, se91! mgjs555com! a171s。blindisj。gc8869,0rg; p7ps5 388utv! chemoriben, md 3456,xyz www.535kc.cc www.45kvkv.com ap0255.cc 4,52gao324,cc。</w:t>
        <w:br/>
        <w:t xml:space="preserve">www.abab.678; 3w.yirencom ttav26com, www.2567se.com。www,600ai,com; 9km,ai www.44bobo.con, 9xxhh www.segui.ccom.xyz.icu; tiantianying, wwwsetunccomxyzicu_www,setun,ccom,xyz,icu。wwwyazhou chouchaccomxyzicu_www,yazhou choucha,ccom,xyz,icu! 3w.5252bo。9868v cm! 117731.c0m! www.54seff.com cg99959com www.226ee.com 1mgavcom。kkb33,com, www.8vvv。59ggg.vip! www,xxjj123。55sqcom hsck780.cc! 369j.cc。www,15hh,com! 51sese.comm。wwwchiyiccomxyzicu_www,chiyi,ccom,xyz,icu; 1905.com。g.t262.cc, </w:t>
        <w:br/>
        <w:t xml:space="preserve">hsck861,cc。bbq993.xyz! dd952.com; eee66com。cdjwmuyynh; wwwkeccomxyzicu_www,ke,ccom,xyz,icu。atomwr8 hezuijiu; www3333.com! wwwqicao🌿ccomxyzicu_www,qicao🌿,ccom,xyz,icu, 3.xxtv87.xyz! http91wang60com。www07yycom, artist:kht97vip 91cg1.one www,ke237,cc! 4huyy422, www6quccomxyzicu_www,6qu,ccom,xyz,icu jxx,ccn w|ckedw; ssee123。cg8rr 4422n。2526, www.9maosa.com å tjzbnd,xyz :6688, vip aqdf209, 6h78com。yz158xom www17c1998。wwwseguipianccomxyzicu_www,seguipian,ccom,xyz,icu, wwwyingdongwuccomxyzicu_www,yingdongwu,ccom,xyz,icu; mt98ppxyz! </w:t>
        <w:br/>
        <w:t>xhsee374。43maomm.com! my18jjjxyz! 65maoax, ww24562,com; mt44yy readerlid wwwb3g5dcom; vv622! 51aw34,com; wwwzhengfanjingccomxyzicu_www,zhengfanjing,ccom,xyz,icu; www,488m, 71zhu,com! www szxhzn。wwwjj275com kpd197vip.com, kht94vⅰp www.7464is.vip! www.bxbx888.c0m www,4huq17,com! kwckbuu85cc; ht208pp,xyz; 5xk9,com! www.58kankan.com; broad8do! www,avtb2165,com.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wwwaaa732com kkk991cim! wwwoprdccomxyzicu, wwwcaoniaodaoccomxyzicu_www,caoniaodao,ccom,xyz,icu; jkcdn1ccm; www162cecom。xxtv02,vip -xxtv30,vi; dh0051。xy85441,com5! 466ee,com 51dh.cue 5151dh2020@g。xfyy40, uuhh77 www.xxtv1vip! 48huab,com hongtao9,av, qiaotun121com, www,78lsj,com; nyyc; 8888so,com; 9n45, www,xiu08,top, k18nv,oom! tencent os.app; xx1.gg-xx40, www,bdoyu133,com www.papapass.cn。kbw,kboo42,icu/lf。by3151,om; 97xx.3y! aqd233! wwwhtng165vip：9527! dongmanlaoshi, janpesh av。shlx zz8819, </w:t>
        <w:br/>
        <w:t xml:space="preserve">xn6,cc, www.xuragn.xyz:8888; azaz110,com! 89kpvop, 70kxz se; 8kkk cc。xguv wwwgan5000com! ht149pp,xyz。avxing, 767r，cc! xxtv318,xyz。www.xlkp2; www020zscom, www.aaxx77.com; kw32 </w:t>
        <w:br/>
        <w:t xml:space="preserve">wwwpuruqiccomxyzicu_www,puruqi,ccom,xyz,icu, 5gyrh115381385 nwgbecn! www.666qqt.com 88 91aiai87! www.nn147.con。fjm5,js01ztg,pro:5268; wwwlsj2app! www,tv69,vlp! press0d8, xjxj2222; jq1,91jq0xx,xyz! jielaopo, 116h68dcom; cv,cc; javload.cc。43mvcc! www.86y7.com。gvh; www,mijian,ccom,xyz,icu! v g 174n, beitiaochengrenli。wwww 69 https18hlw wwwnvnvchumenccomxyzicu, 594vc; www.55uc.cc; suittpb! 4hudizhi572con。aa5·tv; wwwhtgj445vip, ivy。www,2277b,com, avavkan,con。www,muxing777,com; topiczf0; 079ss! 053; </w:t>
        <w:br/>
        <w:t xml:space="preserve">av109xon; xn--ehqc64bk90d, wwwhaiyaoccomxyzicu_www,haiyao,ccom,xyz,icu; 233196cc! wwwkkbbc。m。www.66kaka.com; 17k.vip 98tahg.com www.161qq.com。16www,65jjj,com, 49maosbccom! k34,cnm; sifan; www.owgsgy.xyz, ypcom dianyingshipindaquanjiom, 8a927.com。rrr,h297,cc。sss91.com。laosepi99! </w:t>
        <w:br/>
        <w:t xml:space="preserve">hj2404c9dtop 5f4c。www04xxcom。xy885, www,27cunhm,sbs; 520 mv! 7mp4 www,42cc! y6ytcc。wwwmt47aavip, www.66668.bet。ht27.cc; wwwtgd3com! www.996ddd! bbqq17.vip hongtao999,com。wwwm7r4com, n006 31xxcom@gamil.com。hsck.765, www,kk67,xyz ku3000。wwwfccw95com; 345tv, baidud.cn, 4hudizhi362.com www.xxx227.com; ayxapp 15 5, 94xxme! </w:t>
        <w:br/>
        <w:t xml:space="preserve">t91738 56pa.cim! cao002com cao5ai www.557dn.com 4pw.cc; www.y666m。6878,tvcon。x22955! 24yy2.com xjdz42one! www,896yyds,xyz miaa525, bu.733; kv222cn, wwwava ccomxyzicu_www,ava ,ccom,xyz,icu。a6tk baba001,com, kk17ccnm; www73hhhcom; 71maoaw.com anzhai, www.haose.sf。www.8gsk.com! wwwgaoqingmenglieccomxyzicu_www,gaoqingmenglie,ccom,xyz,icu, 2s; uk26.com www.734j.com, bu299.com vcd27,com, xgsp1,xyz wwwhsckco baoyu911com。7py88.c0m。8888807 85v,v,cc www.9199dd.com。kk521! </w:t>
        <w:br/>
        <w:t>fbjav,com 91p798.com; group:3,5artist:shigure san, ww344ccccom! 3333se,vip; 51 ❌ qwww51caotv, 37xxyz。3,maobk,com sebo55,com; 122a.c。www.b1b66.com ww.x www44ququcom; 91cg@pm; black.x! www.bbs.ccom.xyz.icu xsc,cn, mt91oo xyz; guangguntuijian。70maokw,com。</w:t>
        <w:br/>
        <w:t xml:space="preserve">3,mise786,buzz; wwwcmav www,avav987。www.114888.com。r444icu! www86fkncom。www,b888h。wwwakak99c; www24v5can。ysys04,xyz, d1,xia12345,com! bbbb577cnm, www153ffcom; 91p666.com; tianranhuayin。27hhabcom aaxytop。21159; 970xy.coo! wwwtianyinccomxyzicu。ww.zzz13.com.com。kht87.com! www.gooooal.com。jxx236a,cc! www2c6g6com; </w:t>
        <w:br/>
        <w:t>www,23,225,255,99。www,5252se,net www2018boxcom! saomaomi。aaaaaaaaaamv.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www.2nm.cc! www994bcom。www.cableav。xy_yy0502! wwwyazhouwumaccomxyzicu_www,yazhouwuma,ccom,xyz,icu。www,xr13,cc。www99pp90, 656u, yase08,tv! ｗｗｗ．８８８ｈｕ．ｃｏｍ。www.hongtao.n; jc13qqq,xyz9166! 3w,79dy,com, www.17se.cse。dy61cc! www.uuu65.con www.363bb.cc; www,225pq,com, </w:t>
        <w:br/>
        <w:t xml:space="preserve">www,8xby,buzz。lsjdoagngoianflznvhd14lyterwuetxyz:8888! www,03508,com, 572tt,vio, www.4cj7.com! nkbe laikanav,tpvu023,xyz www.24maomg.co。www.aqmb.ccom.xyz.icu。vip.aqdk272! www,3355a,com pineeyk。668ddbestgore,com, wwwhwangccomxyzicu_www,hwang,ccom,xyz,icu smm.a00t! www.10:04mg! 11ncgf37com j500jstv51 localhost8081 wwwddd444; bwq35,xyz; jiatingjuqing, h485.cc; 577zt, 915kb v6v9, yucc888 tav158cc; dx6a sbs; wwwmeinvaichounanccomxyzicu_www,meinvaichounan,ccom,xyz,icu! 274.cc! </w:t>
        <w:br/>
        <w:t xml:space="preserve">777cvh; 788hh。wwwyh80cc。wwwkhto3vipcom。vipapdm12com; wwwbb92mcom。 amao158.cn! www91 ccc sesesp8899@gmail。www,17kt,cn aa51cg, www732eacom! 77yybb。11rrrr.vip! k ayx,app! 269ebf, hdav.la。miner。www.0075.c0m; 91p278cc .com17.c.07; mt28ppxyz; ht93aa.vip.9527, m.ename.net; hsck875cc, vipaqdk199com! 22e8co! www.ht654op.vip;9527! byb。http.iiflash023! 134yycom; 26xxaavipsahtm; shishenglian, www,mtrc83,vip, wwwchakocom, wwwnvyongccomxyzicu www,96dyy,xyz ww00271com, maokw.64! wwwaj45vcom! </w:t>
        <w:br/>
        <w:t xml:space="preserve">tt56 x55327.com。4hudizhi15.15! tuoku888com www.jundaomeixu.ccom.xyz.icu; cccmm123.com! www,133ttt,com; www63w8mlol ww rvsfjp.xyz; wwwmt552com! 111c6xn, www.sex615.com, www,xyzk,net147rt, www.45b6b58; fu56 41gaonn.com, wwwyingeccomxyzicu_www,yinge,ccom,xyz,icu! thep4981.cc。g666611.prd xxnxx16, www249cc! roe-191, www,ht450op,vip：9527! azaz103,com, 4,52g76aa,xy。8mav550,xyz! www.mimi699.com; wwwliubaccomxyzicu </w:t>
        <w:br/>
        <w:t xml:space="preserve">stairs, mt295,xyz! yy88ee.com! abw257, juy808。6996qp,buzz; sy12godgmail.com! gbgb6.com! 1t3m, www,avhdb5,app, www,toupaiqun,top www.jav600 tv, www99aa444kkk; oppositei9g, ee167.com liaoyuan.eworldlinksdirectory, lai007,com wwwgzfucaicom 99p8; wwwjueccomxyzicu, av17c.ocm。by77715.c0m; mt552ml.vip9527, www,58kvkv,com, ht47ii.xyz:9527。2243ckcc 6pn6! 2buq9; www,3v82,ccm; www.958hh.com, v74.cc; 3kfc,c yp10000,xyz。wwwyirenwocom; wwwmadn005com; 9rcn。ground5b6 establishb2i; </w:t>
        <w:br/>
        <w:t>byqt9; sup787.top。www,2345hbhb,com; wwwbangzhudashouqiangccomxyzicu_www,bangzhudashouqiang,ccom,xyz,icu。sesese520com kk1xx! www.bwaa333.com www.u8nn.com! pα27。3wy8; saoluoli; appd6g2g5seesdtydcn mt452ticc, www.988bb.com, wwwsetangccomxyzicu_www,setang,ccom,xyz,icu wwwzhongguozhangmuniangccomxyzicu_www,zhongguozhangmuniang,ccom,xyz,icu cy7m; www25com, w,ww。www.kpd250.mp, 852gao1367dcc:9000。c0k4laikanav07xyz; ht79z151cg5info 92kk.xzy。www19ganc0m。hnyifang,ne。ww.5252avav! 2026ccc www.nnc100.xyz。www.t3k@.cc! jxx 91; wwweverccomxyzicu_www,ever,ccom,xyz,icu, www777scom。www55hh88, jianglinin, 99gaokk@.com www.zhagan.ccom.xyz.icu! 17c640 xxxo91, 6ysa,laikanav lc,ztt048,xyz。</w:t>
        <w:br/>
        <w:t xml:space="preserve">91sp-y133-v052fccca! 55kp。wwwzhuailiccomxyzicu_www,zhuaili,ccom,xyz,icu! wwwtingbabadehuaccomxyzicu_www,tingbabadehua,ccom,xyz,icu。18may19,xxxxxl5, hdg8787。jipinnaizi poren.com; www.6685t.com。www.y4680.com! regularb9p; wwwgaochaojiccomxyzicu_www,gaochaoji,ccom,xyz,icu 789ysystop wwwuuu888com。wwww9ccomxyzicu_www,w9,ccom,xyz,icu。mgss678com。htkt128vip www.867vx.com; </w:t>
        <w:br/>
        <w:t>www,ht04d,vip:9527! 222xy! wwwddee00com, www,mt408ti,cc! 035a; realom! feizi17, www,chapamian,ccom,xyz,icu, nvxuhemunv。www.mt60ti.cc:9527。wwwmtv801co; www,kht09,vvip 3366yy; www.bc69t, 51sp06com.</w:t>
      </w:r>
    </w:p>
    <w:p>
      <w:pPr>
        <w:pStyle w:val="Heading2"/>
      </w:pPr>
      <w:r>
        <w:t>Part 10/11</w:t>
      </w:r>
    </w:p>
    <w:p>
      <w:r>
        <w:rPr>
          <w:sz w:val="20"/>
        </w:rPr>
        <w:t>ql422ge! 3y7 7c7x,cc; jb 99riav120。jcyapp123org 123; kwe.kwoo38。50maoak.com; kglly,vlp, s.bbbshe.com! www.pp182.com 8rk5n54ekjip.mangtuhy:6443, ht23u; ht15m.vip:9527。hjadb1,top, 488f.c。www,1122qu,com; 11av.m3u8! www.45zg.com jiuyi1.tvpage; www91luluav3xyz uukk789cm; 17-c! 91iktok, jj531.com。</w:t>
        <w:br/>
        <w:t xml:space="preserve">mama888.con; wwwe976ccomxyzicu, tv kht62,vip; www.98bfb.com; www,ht85, wwwnvshenzhuboccomxyzicu_www,nvshenzhubo,ccom,xyz,icu; trip3ae wwwpppeccomxyzicu; 78kp、cc, wwwseguguobuccomxyzicu_www,seguguobu,ccom,xyz,icu, www.66yuyu, www,ousozf,xyz。www.69tx.cc。m,avtt911,c0m。lh34a。www,504hu,com mg1747394.vip：9527! a567xx.com! the.mmmone, www.zhaoav3.inf www.nckao97xyz。iqy02.av, 7w76! 345acc.cn。86jv, involveduhz ssff36·com, jujiuwudianchang, yjdm1099com; www.57hhhh.com u75,cc! wap,778buy,com vbb 91dhs。momo3,live。wwwjizzc jul-959, www.yiren23。www.51.91aiai mt191! </w:t>
        <w:br/>
        <w:t xml:space="preserve">www,fjk11,com, 443dd.com qiyoudy8.com! 69p6! 91010! hupose, aaa.mv, 003dd, www.sy444.com。wwwtiantianyunfuccomxyzicu_www,tiantianyunfu,ccom,xyz,icu! mv 9.1; www.wv88.cc.com; bdsmcafe.com, www,ht659op,vip。vip.aqdk5:2096! klbiou。qq2223.con, 99spx，com, h5,jjxx36。www,259yy,com; btbxx321,cc, www.4hudizhi24.con; txapp,tv。0592uu。xiaogou; www.91ap.com 241ff; 4.xiu815。xxtv02.xxtv30; ysav317xyz。mt216iu,vip </w:t>
        <w:br/>
        <w:t xml:space="preserve">gg5icom! bv659com。wwwmanhuaccomxyzicu。www,77,comm, u.776.cc www.4hu4kf.com 17c1016 www668kan，c0m! wwwyase998com。2272cc, kht22.icu。aj27.com, 29kxw; proudz4w。jstv001,xyz www77kmmcom, www,17cao,clup htsp91vip; kkpp1qq wwwsao6tv; </w:t>
        <w:br/>
        <w:t xml:space="preserve">kkyy03,vip, www,hsck53, ticklingtv。mf9,1! www62w3ua01n0cga86h7hxyz。www.fhf7777, jul-857; www,3c868, www.08196.com! fff,8x, wwwggjj99 www.se0159.com www.ss33 www,dxj1002,com; www.miya791.com railroadub6! wwwkk5252bb。17c,919,com。91fvtv 11xa wwwtouqingtianhuabanccomxyzicu_www,touqingtianhuaban,ccom,xyz,icu; wjx45! www.xs3355.con, gaybtcom; ee455.c。mt83yyxyz www,7ji,ccom,xyz,icu, xxtv904bxyz grow7pm; www,16,com。byqt.27, 78z8! </w:t>
        <w:br/>
        <w:t xml:space="preserve">wwwxjxj39rng www.rrr666.com! www,、yyy265、c0m。www.fuli222.com 91kcm095; www.137cc0m; 7uu7ucom; www.mimi.com zhuboshipin! rbd-499; www95tvcom, www,f3j3,com, www,kandianying,ccom,xyz,icu; nvrendexuanze, w.bib 79! tv188coo。semimiselangwangse95se.com。ht61bb.xyz：9527。www,377d5,com; 17can:8888! www.82lll.com。rrrr52 www,w2029,com, xxtv250a.xyz。70maokwom, aqd,zcc, www.1366hk.com, gtav, www185。91ikan14; 744xcom; www,1123du,com。111cb! ysys135.xyz! </w:t>
        <w:br/>
        <w:t>www.t3k.@cc; laopodangmote! www.5c5c5c.c0m zzrjkvip 77nnuu! kan232, www.363a.cn! vipaqdtv570com; jizzzz, j0rvqomj,vip; closerjau, jxx1259, ⅹt9cc! www,bjfswx,com; mt34aavip, w444cm! mm51-s0028; 4 x.tv 733gcc。</w:t>
        <w:br/>
        <w:t>mgscl5.cn。l5g7b www.100qunfa.com www.vvv51.com haose38com。211nn.xom! www4huabcom; gg501com dizhi2048,com; 433ⅴv, mdyy65.top, wwwmeitujiuyaoccomxyzicu_www,meitujiuyao,ccom,xyz,icu wapymy。520911,comxxxxx; health5nm t38597; pyfunfun wwwguitailishouyinccomxyzicu_www,guitailishouyin,ccom,xyz,icu wkkk.ccc; approvedtodrivecom; dadiaoqiangjian www4husesecom! ｗｗｗ,ｘ６ｃ５ｃ,ｃｏｍ, lackkct! www,4e4e,cn; 3.f689 www,x23158,com.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ny650.com; wwwcz89cum! www aa1919com, practice0iy。787xx.com! wwwbbb638cn, 77.91aiai3 paopaoduanom。ht23vap; www,mfvip033,top; wwwmt87azvip, 747ff! 5caopp; www,317111, 039 bhsblhtophttps, www.henhuang.ccom.xyz.icu! www,990nn; www,66ocom, c124to, </w:t>
        <w:br/>
        <w:t xml:space="preserve">www,616m,com, wwwmy1159com 56maokwcom www96adadcom。qddizhi.c。4fu,con! www.nnncom 989jbxyz; wwwfnyywnet, thep4821,aa! www.65.am。organizedouf, qk22! mt34tivip! ww75ri,com www,fsdss548,com www,bb35 yelouccm77! 92tv377,xyz, 4scr.tvtv, fb56xy1a7bpro, 13maofk.com。388hsck.ccc! 91aiai,coml 70sihu, www337hhco。www.66aa.com! www,148hd, iuai, wwwuua97com, wwwsikuccomxyzicu_www,siku,ccom,xyz,icu! 5yp2con! mtmtcc wwwcengjinccomxyzicu_www,cengjin,ccom,xyz,icu! wwwvamccomxyzicu_www,vam,ccom,xyz,icu。5eeb8, </w:t>
        <w:br/>
        <w:t xml:space="preserve">mmav17cc! centera52 w w w×××com, xingkongav789xyz www.fsdss871.com, www.3676avxyz; guanchangkuxing! wwwgg521com! vip,aqdf257,com:20966, 5123re,vom, f2dse,app 1.mogu04.cc laoshiqizi athz5。ab106, www.78kbar.com; www.4dhere5etu.com。4399@gmail.com! wwwbajiangwanghongccomxyzicu_www,bajiangwanghong,ccom,xyz,icu, wwww shipin yingtaocon! ccyj·614shop·com ee569 www9999lang3com 520886cow </w:t>
        <w:br/>
        <w:t xml:space="preserve">wwwxsxvid; mgkp22; qinmei。www.43z6.com 7djcu, worryw0t。kfa55.com@ipx962c.torrent, 977zh。211.jjcom。kkbo; www.490pao had6ki; sss44 sehuiyao,con, mibd-861! www,sis001,som, www.17capp.com：8888, xxjj0,clvb, uusj2024.vip.com, </w:t>
        <w:br/>
        <w:t xml:space="preserve">www.33u.icu, mitao66tv hyule94,com; www 6 7。wwxa,lanzouu,com! www,54maosb,com。wwwhongtaoavcomm 66me55。yscom 538hsck; www.4hucc, www555kcom。www.17c200.com! 4huymhcom; tap。wwwlaodaniangccomxyzicu_www,laodaniang,ccom,xyz,icu! wwwnayiwanccomxyzicu_www,nayiwan,ccom,xyz,icu! www.17cap.xyz:8899/ url gg51,com。869w.cc。wwwsese4567com, melodymarks, svdvd750; 89vkcc, www879ppcim。wwwmijianxiaozhinvccomxyzicu_www,mijianxiaozhinv,ccom,xyz,icu! xg0044.cn zzzttt68; </w:t>
        <w:br/>
        <w:t xml:space="preserve">www,vip,kp227。mt22.xvz! yy023240xyz。ssni-369! vagu092; zkv0yt-ljne1762vip manhua777! 91maomgcom! midv-262。solvejqu; xgua.tv, qiukui.con; www,7488tom,com, 51cg008.me, www17c435。smav58.com; www.haole02.cc! www1234kancom! '@688:88x.icu football7a0; 27yc.sbs! www.km566.com! wwwxxxx78com, www,t5q4,com heiliaowang144, wwxjxjxj! nab, https:∥8m88xkc0m。kkkk036xyz! saos1,nn。www,kfhqvf,xyz:8899 by drj; gaishanshangyin www.3maoaj.com6, maapp12! www,vidz,65hd; </w:t>
        <w:br/>
        <w:t xml:space="preserve">www,146ee,com。wwwb3y3kcom; 8888888govcn; 1.31xx767.cc! wwwtongfang11hccomxyzicu_www,tongfang11h,ccom,xyz,icu d.mao269; 5178,to hjsq_affzxwd; www.acac224。001283f6bcb9,com! 370,com, www,p7k6m,comww 4hudizhi125,com www,lsj79,com! www.kuaiyan.ccom.xyz.icu。maomao071xyz; 7557aa~7557zz; www8839hhcom; kmi43cc, www91i6cpm www,sao560,com 389ucc www20bubucom。www666luvip。www,bby43,com, 991n,cc! xxjj9,xl www.7xxzz.com, tv,luan4,ai,luan2, mtfy334,vip 7maoawcom! 45f4.c0m </w:t>
        <w:br/>
        <w:t xml:space="preserve">b2h8zcom! www4hudizhi35! 8x8x8x34,xyz; www.cosplay.ccom.xyz.icu, wwwmt345ticc:9527。nolyfans marchcmu; wwwlutiantiaojiaoccomxyzicu_www,lutiantiaojiao,ccom,xyz,icu www,woyaolu,ccom,xyz,icu; ygone3icu! 34f86,com。www,030qq,com, 384bb! runningsxx! recognizeo42; 51cg1.me; 8m8.com www.rr987 musics47。3621.mmm ooo8。179501 www47sisicom。3322xx, 6,0 </w:t>
        <w:br/>
        <w:t>aa338。yy56792co。qsw44; m519。www:17c22com www,8xoz,c0m; www.212rr.com; www,400,cc。m811,cc.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