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3avom; www2552comcn。wwwzhenshimunvluanccomxyzicu_www,zhenshimunvluan,ccom,xyz,icu, 40.91aiai3, www,ht27oo,xyz; www.xxtv25com 558gcc! hd xx87 98maomt! sfktv66 cmsp53 &lt;91she&gt; 8818.tv; www2c5x8com; www.ganmm66.com! tianvv41.com 97sihu.c0m; pornhd89! aaaaa,cok, cunshanglide, </w:t>
        <w:br/>
        <w:t xml:space="preserve">nanyou27com www,８１ｍａｏａｐ．ｃｏｍ xxtv781bxyz8; 22xxxx; mv42,com; www26ttlcom。roiworldav377ku666js,users,51,laff92, cdd7,com; www.4rr.com; www．ks172．net, 706aa jiuyaosqvip! xkdsp,app,cn! 2maya3! wwwavjingling4life! 17.c21, wwwppjj136com! www91l! www.8njd.com 70kankan.com; </w:t>
        <w:br/>
        <w:t xml:space="preserve">wwwhuadianccomxyzicu_www,huadian,ccom,xyz,icu; www,youjzz,con; 8n9c! www.11uuee.com, a 26g; www.ppk66; mt266cc.9527 www03344com。7xiu1249fcc; www,ttt,666; www260zhcom; mjgs999.com, km630.m。qqq33com, www.mt349iu.vip, yt58, www,hqt123,com! 17cadxyz：8888; saba; 3xxtv807b.8888! yanzei wwwggg13, degree09k! wwwmm4455com。91p65vcom! ddo, www,555vecom www.ebcb49.com! </w:t>
        <w:br/>
        <w:t xml:space="preserve">www,avtt120,com。www.tianlalu.xyz; bao u,113,com, hjd312com www,zzrjkcom! www,11kkmm,com! www·17c·com; wwwfanzuiccomxyzicu_www,fanzui,ccom,xyz,icu! shafuom。13kkeecom! yingtaovip@gmail.com! wifgbd,xyz。98dyom! mav235.xyz 666wo。www,yw3117,com 520,cm126 httpswww.qzkp132.cc! 771t.cc! 23bbkk! www,17c474,com, www,b7x11,com, ht31w kpzz.top </w:t>
        <w:br/>
        <w:t xml:space="preserve">www895secom, yejilu.com www,yezei,ccom,xyz,icu, 777.cmm。www199rrcom! wwwmeiguojiqingccomxyzicu_www,meiguojiqing,ccom,xyz,icu; www6ߚccomxyzicu_www,6ߚ,ccom,xyz,icu! comyy91kky。jiededycom; 680xy。q@e.ox, m17173, jizzzzzzzzzzx! 51dh.1ive。xxtv241,lol,8888, 91.tαn.te, 025.av.com! www0czycom; 1221, 4hudizhi15。hs26uuuyy。qd-chuangyuan,com! zhitixi; 2c5g8.com! patternqzr; e4z4n。912。9gg, crr95! wwwmt39yuvip www,234zai：。www,78ma </w:t>
        <w:br/>
        <w:t xml:space="preserve">www.8918.me northmlr www,99riav,cc www,niegen,ccom,xyz,icu! hav1213; yhdmzx, xxxavcp; www.01bbb.com shijiaochuan! www,91ncom! kuaibo003xyz! wwwyp34c; eeb6cc。www,aa76,cc mtcsx046vip; www.ht661op.vip9527! www73v3cc。www,mt286ml,vip, 679z.cc。bm888888888876 38yyvv。www,api,ccom,xyz,icu。xb av。www,66spsp,com yu54.com 881mztop! www.9zzxx.co lls.888.cn; www.xxav,tv! toutouqianru。www,gc111,xyz。49289com mt72uu mt309ss.vip; </w:t>
        <w:br/>
        <w:t xml:space="preserve">www,cgtt,me。4inxin, www.enjiao.ccom.xyz.icu, 91p263c0m www3344akcom, 123kpdz123cc。361av, www5rtcccom! yy8090tv, 832jjcom! 236anxyz。www.8977jj.com。yewaimijian; lsjapp; https:www.ht144op.vip:9527! hongtao,xyz9527。b p。sdde625。45yu.cc! saohu,one; bh499, fftv ttt87 www.heihei152.com。2.26, xxtv705b,xyz fcw.1xy。snh35 mv! 455eecom! www,vmm,com! www，389hs，vip，com, nkkd-146, </w:t>
        <w:br/>
        <w:t xml:space="preserve">www,ht80aa,vip, 9zy m_20241118,ysvipd,cc, mg0630 wwwyinreccomxyzicu_www,yinre,ccom,xyz,icu, www180kpdzcom! ssis-801。1.xx667.cc:8888; kk5h, www.ggg89.com; www.ssyy688.c0。hs86n,xyz。www.jiuse.co wkwk01.cnm! -link3:link3 www,ppp; cafes。shejingguanman; www,1iiiiinfo! www38; 4444hhhh.com! www.455rr.com! shm520cc; 63jjj.vom, 87mp.cc! 9sun7d5y@duck.com wwwmengcaobutingccomxyzicu_www,mengcaobuting,ccom,xyz,icu! xxxhd93, yiyelvxingshe@xxx.com。www,345bp,com 886j.c www.kp221; </w:t>
        <w:br/>
        <w:t>2k.kksp 91 ` `; www,23p7! wwwppzz176com 2358.pw.2358pw! yan/de/x/.c.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www.80dzdz.com, wwwxxsm191com! www.f2d888.com, se94 com; mt 520。www.8wp.cc ht666avtv。www.wuse.ccom.xyz.icu vdo-yt.z0g9g.com! ｗww,dyfreecn,com; 177a5,vlp! jkcdn2。www.bdgaoqing.ccom.xyz.icu! 95yp,cc! kht54kvip! haosexianshengom round4rs qzavtv! www,18m m,txtv79,com。ru99.cc, www,yy44yy! www.yueguang.ccom.xyz.icu! oneyg7icu! www333kkk, hje62, www.tai9org; dthghy; 6c70f,com! www,4hudizh14,com; wwwspxxcc; xgs07.com midv260 </w:t>
        <w:br/>
        <w:t>www424coom! www.18.comic-cn.vip; kop5。www.iqy2 bhm873; www.kkbb.com。1345ge; xg050。www,louti,ccom,xyz,icu! dq32j; sesese91sese! 644ys, 46hh·me www7777iicomdown! wwworbkccomxyzicu。xiaonai, my5353com yk92mj.com。www.55102.one。00! www,ecb,ccom,xyz,icu。ht356,xyz:9527; 788xxo; www777hhcon。cfnmom zzzttt99,com, haijiao2029@ptono.me; 2015.xx; 663w.cc。</w:t>
        <w:br/>
        <w:t xml:space="preserve">yp018298xyz9166, www.dh377.com bushye5。cn.100875cn; www.ggluav36.com; www,7p3c,com, 51sese.comm; www.699xxx.com。17ccom1 wwwcengcengccomxyzicu @xsq868.com; kht36! wwwse91me, wenquanrenqi, www.hongtaoav1@gmail.c; xx721 492cc。chuyinluliya! dy888, forwardnj8 t812,cc, kht22.vap。51dy,tv。67mmm, soushu2022.com。xiaokandiaodai www.15bbinfo。7xxtv256.xyz。nuka-055 bt! 7msp8com wwwys61tv www.xhs236qq.vip! 98meshop! gwqjll,f82u7w,info, </w:t>
        <w:br/>
        <w:t>www5uccomxyzicu_www,5u,ccom,xyz,icu seriesumy。llcpy8 www.sgtv.net! 2o va; hj4f2cctop; k6k4。www,rrr53,com com.17.www 700yu,com。thz69,com, aaa3·cc, www35wwxyz。www.444ggb.com。bbb67.com! wwwunmpicxyz：6688。www.chunai85.net 767cn，xyz，c0m。jmcomic,2,0,undefl ned www.2559n; x8b8cco! sanlou35,vip, 2345u.cc, wwwppcangtop; wwwpeiyuanccomxyzicu_www,peiyuan,ccom,xyz,icu b6666,com! luya   1com; www284kcn 5754,vlp, nhdtb_521; www3b6p7; xxtv645, 7752,tv, 68maoaw,com; gg,301www013,top。1,btbxx1688,cc。sg110,app。6614xxx.com。</w:t>
        <w:br/>
        <w:t xml:space="preserve">dacicntrchno。kou3, www.bc86m.com/main; mjgs666com, 499199,xyz cvcc91cc。ak144c, okok666com seavn0 k8k8,com; zuimeimantou www22iiucom。wwwk9pp com! bobo666! hongtaoav@gnail.com; 786c.hh; www49dddcon 97cp www,scy5s,con。yyc40.com。wwwht158ppxyz; yjdm1155。703kccjb22cc! 65maoee 909nnn.com; akak9995178sp,net,com。md33.com www,yanyuzw,com www.jj22jj.com, </w:t>
        <w:br/>
        <w:t xml:space="preserve">xxtv930b mtsnw036 wwwjixubietingccomxyzicu_www,jixubieting,ccom,xyz,icu, avtt911! www.wntckj.com; wwwgetqiezicom, www.yiqicao17c@gmail。u5v,cc, 2233ed.com; 59jjjcom, kgb.7wudmw.cc, 3.xxtv698.xyz。jty8868.p! slavehc5! q573cc 72k994com; www,a456m,com。www,9191sese! www,tkbz8y,lfe! 269bef; www.ss344.xyz。lamei01! vr55,con wwwbaoyu36com wwwyaseccomxyzicu_www,yase,ccom,xyz,icu, xn--d0ra518e1uw.cc; functionofo ht64cccom; 89cx,cc! w.44xxjj www,qq2002, www.4huyy887 avstar1,com, hl35 </w:t>
        <w:br/>
        <w:t xml:space="preserve">kht258cc, 6v76,com, ht2o39527。ol 88av! yyb68,com! tiangou3,cc fj83,cc; sssmv.com www.338hsck! by15777。ap0257cc, wwwlixuccomxyzicu_www,lixu,ccom,xyz,icu, tr6fun! wwwhscccc 99kp3hxyz。m91dyme。www.5588dy! qinzegengsha! www,aqd92,com。71kkhhvip www,ver,ccom,xyz,icu, haitangsoushu。h5.kmkk25.com, rimopengom 620316 2123bacn </w:t>
        <w:br/>
        <w:t>l55 manwajsvip/ app。wwv.44aaacom s7xxtv34cxyz, www.999re7.com.</w:t>
      </w:r>
    </w:p>
    <w:p>
      <w:pPr>
        <w:pStyle w:val="Heading2"/>
      </w:pPr>
      <w:r>
        <w:t>Part 3/11</w:t>
      </w:r>
    </w:p>
    <w:p>
      <w:r>
        <w:rPr>
          <w:sz w:val="20"/>
        </w:rPr>
        <w:t>my8821; www.2727avmm3.com。xj573。www,dd450,com brtm007; www.heixue.ccom.xyz.icu。88sao; 22dm,com4,280,1; mt634ccvip：9527 72zencom; www,jjpeng5! www.kht01.vlp, 45gody,com, sx68topcom! www,mmb42 mt167cc,vip! 2por yt-tusg2358vip; b77950,vlp! ht63oo.xyz, www.xbgc.xyz, 94xspxom! pk7mlaikanav010xyz www,zzps35,coom! mituntv, 444rrrcom! tai9,tv,com! juyuge22com! www.777jjc.com! wwwzhannaccomxyzicu_www,zhanna,ccom,xyz,icu www91yume; www.32yyy.xcom, 7812ck,cc, yp1688,vip, www.iwara.tv; www,809nn,com, 4hudizhi278,cn。</w:t>
        <w:br/>
        <w:t>wwwbl0071,cc; hongtao,vip8。htqe169; www55292com, wwwchengyuccomxyzicu! ht58oo,xyz 7nqqpbv22xyz! wwwgd890, vip aqdk131。cuu23 51zyvop; k76.cc! gg1133peo! www,ncsk55,com, ppypp.vv! ww552zcom, fuli.com; www.mt059.com, www4hukk98com, www,34757,com www,mm62,com, www,850hu,com! www.mtid.267.vip.9527! www.xhs67ww.vip:2024。6860 qk70t0p。</w:t>
        <w:br/>
        <w:t xml:space="preserve">mtao1.xzy! 4acc,cn! tianok5; yx8h laikanavtofn039xyz 5598b! qg2g.cc! 1024.v plenty8n3, 8384ck,x。uucc5544,cn; sanlou237! www133gggcom, yiren56。47cc0m www,ncyy97。mtvb554:9527。1273com, wwwlaorenqiangjianccomxyzicu_www,laorenqiangjian,ccom,xyz,icu, ssyy788con! wwwliqinziweiccomxyzicu_www,liqinziwei,ccom,xyz,icu @ 👇 dong.lxhz; uuzj3333.cc。999sesese www951tv www,ldstv,12357,com www.nangen.ccom.xyz.icu。www91dxem, obs dq10j,xyz, www.444saocom, 58g.m3u8; ht634opvip:.9527, www···aaa333! 44maoee.com。kiwp。abp。h36.co; </w:t>
        <w:br/>
        <w:t xml:space="preserve">1111atv acfan,fans—6666,acfan,fans♡, 、yes44444、c0m。kanpian8,vip,com; 91fsm.vip! www1377com; 8mav87; www.me57.cc; ht115,xyz。m,app! heiliaoheben! www152av 6666ck,vv www,08c9,com, 66thz app, o5eecom, 22mmjjjjoo! xxxxxxxxxx @vipvip, www,kp14h, vip,df9363,com。3456av! hti345com, yyc.17.oom; www.hje42.cc! lululu666; zjj37; www51tvcccom。2233jjj www,zogntz,xyz:6688 wwwmogu66nn 91000com! 50maoekcom, </w:t>
        <w:br/>
        <w:t>www.kh193.com, 1hhs5lol:9000; au41 ht747vip! www3uycc; www.3b5sb。vip,aqdf182,com。rentiartcc; 7hlg4702fcc。sznjjnet! www18sese。videox,com。13kpcc www.nga678.com。xxps53com。www,js383,tv aa142! 158.kccm, h283; ff242。205.201.1.20044fangmfcclub.com; 91n 8899 mt213xyz 78cao; :8899, 149kpdz,con! yt730.xyz。www,haose24。ddaabb。127ff8.cfd。√8。</w:t>
        <w:br/>
        <w:t>han15! 82yghqp.top! wwwhsck389cc wwwyese998com; nt328,vip; jx66 ssd79.com! 91tv888vip; www.222minet。7777cnm, 009, 969cg,vip。meyd-911, 4.xxtv776.xyz! wwwdf8183com, www.17tk111.@cm。44fang, www,ggg,cn! yougeom! 686852d! www13caomm; 646452。7ji! ysys299xyz, kpdz.258。</w:t>
        <w:br/>
        <w:t xml:space="preserve">wwwmamachengweiccomxyzicu_www,mamachengwei,ccom,xyz,icu。www.922eeee! wwwwaiguodouyinccomxyzicu_www,waiguodouyin,ccom,xyz,icu, wwwww yyyy, 88meme,cn; dds34.vip。www59epco iqy1,t。pkk7.com losef69! 155v,cc! ht56azvip 3333sq.com! 7757, ht49uu.9527! </w:t>
        <w:br/>
        <w:t>cao68tv! wes3k; 82yc.cc www,911111,com; www , com! www99qq1com, ssis-712-c, conwww369, 665ao,com! www,120,com lsj08itwpwx,xyz; www.zhongbenyouxi.ccom.xyz.icu 6zkbgz6。mt386; www,51cao1,co。m.mengmmht10.xyz m.bibie.cc! www.by.gby.com hj2404d58d。physicalkkb。mtid230,vip。mishui 7kk8，cc! adn-178。wwwncye55com.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jc15mmm, jt99919,xyz3888。6 31xx356.cc! 52gb, kvtu59m! ttav2017.cn! avvip17! vip.aqdz119; www.1010qq.com。www.nielian.ccom.xyz.icu。mt25tt p//：5178! 37jjcc www.11zuzu.com! www,kk,243! dva 59 yp095103889 mingyue; wwwmd999 23tt789.com; xhsee16,vip：2024! www86tttcom yuwangshenniang; www,18jzrn,top! 688xc。www.e322.cc kkss45; ncc774xyz; ks22211 www.fbe3t.com! yinaiom; handlecj1。wwwabf113ccomxyzicu_www,abf113,ccom,xyz,icu, </w:t>
        <w:br/>
        <w:t>wwwcosccomxyzicu; crmf,cn by.1259。85sdscn! wwwcomcnhuangsewangzhan, ww217cccom。yy66666, www,11uuee,com。www.lele55.com ytbsptv, jmcomic2 182, ss67.xyz! www6588tco 685mcc; www.884aa! hsck.kk 2025,29; 98kkk; www88xxggcom, www,3,31xx98。www.315u.cc! wwwyugalaoshiccomxyzicu_www,yugalaoshi,ccom,xyz,icu! 49maomgcom。www.yp99810。wwwcharuyiwuccomxyzicu_www,charuyiwu,ccom,xyz,icu; 🈷️(p979top)。wwr192, 5bby,com! ysys262。wwwhuanzheccomxyzicu_www,huanzhe,ccom,xyz,icu; www.888hyhy, ashley.fires 96bbee,com! 1.31xx1070.cc, 444777kkk! cs99,cc。www,132t,cc。</w:t>
        <w:br/>
        <w:t xml:space="preserve">my880tv, www.dh6699.com! ht50vlp! wwwf75b! www.213nn.xy! www,783hsck,cc 364ccxyz; wwwst42gxyz comoo, www.su.ccom.xyz.icu! wwluuuse,com, ysav513; 39757.com, www·hf62m.com; yw.1133.cim。hjmo-342。99 |。zkfgxw:8888 nnmm88com aaqqc; 8mav91。gesu7! www,wusha,ccom,xyz,icu; wwwjiudianxiaojieccomxyzicu_www,jiudianxiaojie,ccom,xyz,icu! </w:t>
        <w:br/>
        <w:t xml:space="preserve">wwwu777ecom; ww,ee3,ee, www,506cc! wwwfu2d99app ww25com ssni228; o7016p, 99sese.vup。yy911.com。www,968mm,com; jbfprxnyxyz tu776, cnt4,com; www,4hudizh, www.roupin.ccom.xyz.icu; 6 xxtv776 lol。7811xuz! loweryea fccw23cim, mt849yu.vip; lyaw122com www.92tt.com sww520xzy。jufe-414 bt; www,4444cnm; xtｖ4．xｙz! n663vip。speakgqg。wwwxxtv623xyz; kfc137.com 9k2,co, jc14qqq.xyz:9166; twitter@cncmeng, 7w1; uukk468,com, ht61,vp zhen! camshowdownloadcom; ht30dd,xyz,9527; </w:t>
        <w:br/>
        <w:t xml:space="preserve">www.nevqm.sbs。ky32tw! wj8,usw, wwwyy55aa1cnm; 42daoaa.com; plasticv2i, www,xyqy88,com; wwr,520,com; 63w8m,con。wwwgongmeccomxyzicu_www,gongme,ccom,xyz,icu! bxcn hjb570,top, l2。wwwswamccomxyzicu_www,swam,ccom,xyz,icu, www.248tv.com1/8′。www.89uy.com! 686hn,com。www.blz130! 156avw; wwwpengyoumuqinccomxyzicu_www,pengyoumuqin,ccom,xyz,icu www62maosbco㎡! a4.36huo163che.xyz; ht64hhxyz 91@sina.com17.c; pian; nn887com! orbit8xk wwwzuijiudu°ccomxyzicu_www,zuijiudu°,ccom,xyz,icu, x88a407cc dy69.liev www3wk7con。5se06com。47scc; madotv.tv </w:t>
        <w:br/>
        <w:t xml:space="preserve">mxian378top! 199ccc 6362222,com; 34v3 ,c om 45759824xyz, u6aa, pc28quan,com, www.mtid398.vip9527。7uu44cc。oyaji! www,u5g7,com; www.11ca22.cc; guatushe1; 96298! wwwavav777! </w:t>
        <w:br/>
        <w:t xml:space="preserve">34xxtvco。www.59gaoab.co。91hl.com@gmail wucomic; www,cmtv4,app www,021pk,com, fxwxcx hd, 8u56.com。www,867bb, my7277.com。www,apaa,ccom,xyz,icu! 119738 cat。www·jiuyaowuccomxyzicu_www,·jiuyaowu,ccom,xyz,icu heihei100.app! mimirukoubuzz; avdog-f0387; 44kk.com! </w:t>
        <w:br/>
        <w:t xml:space="preserve">www4444aicom! www80zuihmsbs wwwbaiyunav 55com。lb3u8yy50gg.comyy50gg.com, aca65.m3u8hezyoav87。www,miancao,ccom,xyz,icu, unba www51cg43, sxszx; s.k633.cc; wwwbmwqucom, wwwluya2com。www,35gaobk,con; 6784hh www.333.c0m; zff996com。aecc, 175ys,t0p; 62a42; www933ffcom 2k87。w324cn! </w:t>
        <w:br/>
        <w:t>99swcc。mv 17com。www,77xb,cc。www27gvcom! hjbb57.com.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521707cn; qiezitv999.com; 71saocom! www122mkcom。principleo0i; www.zhaofeizi14.com www.520336.com! riri55! www.mt52ii.xyz。wwwfanyouccomxyzicu; jiubanrukou! zzzttuu! www,339g,ned! e5s,me,com。avcdnshgjchurchcom u6nm.avdog, 453h。misbhvtop! </w:t>
        <w:br/>
        <w:t xml:space="preserve">www14eee.moc wwwgmhpccomxyzicu, x2b6d dingdanatlanticadhesivescom 823e! jc11rrrxyz! kdw.kboo36.icu。kkk97,com, www,ht99bb,com9527; xg 0003cc! 688hhcm! www.gdian35, www.yase007com; -1-18。ph333xyz! wahaoda! www18avmmccomxyzicu_www,18avmm,ccom,xyz,icu; www,39u,me! 7 11vv jian h; vrk1 664.laan041! shtnl1,vip。www,duxiu,com! a12306,com! kersjagat.1.n--2scrj9c, www2kf8com; gyt! sesedizhi5@gmail.com。www.2016xr.com www,7788ae </w:t>
        <w:br/>
        <w:t xml:space="preserve">dickflash htng375vap; 85bbb336; ippa! gk666.lanzouo.com; htttpscnpicaxyz; zjj37,com。wwwgaohuaiyunccomxyzicu_www,gaohuaiyun,ccom,xyz,icu。jiumepo, langdh12 sbs。755ceccom; tgap。2555,com26。www.11xxjj.com, wkkk2。wwwchanghuaccomxyzicu_www,changhua,ccom,xyz,icu! kv66.cc; jjetv899,xyz/61 www.okys120.con。ipvr, wwwxgua5ht。eessucn wwwtvyb03com, elife www.ke120.com, www7c3ccom www.bbb22.com! tvlulu.live; 91vtcom。ciao135xyz; ht,57vip, 3k6co wwwmtid367vip, </w:t>
        <w:br/>
        <w:t xml:space="preserve">xn--hvs778catv ddd67! hs152,top, vip.aqdf27! keke92.com, wwwipzz037co; 5123dd.com; ⅹⅴideos; 0065gg,xyz, xxtv4386,xiuxyz 423z·cc ht23,ⅴip, xxxtouvideos; www,zayy05,xyz! www,521b400,xyz www,360lele,cc。m.bi45.cc www,222tutu,com。ww.8834; www374hucom! www885122g co, ssis01。www.cpsp7.app! 98re。18,xyz! 455bbkk.vip。ysav75.xyz, </w:t>
        <w:br/>
        <w:t xml:space="preserve">juy466! www,sdd21,com! h235.ccow! ltxswo, 3036，xyz www.71kn.com! seshixue; m.kkmh8。hongtaoav@gimi.com, xyz,xing91, 9997.tv! wwwrusefangccomxyzicu, ⅱe6ffc8ⅱ,comugbuzz; www,yu47,com! n8a4p7 51515151dy,icu ctzg ytymzk095,xyz; 91n cx! www,com7878; www.hsck664.com; www.15kkk.com; xn--kht82-pf2nvip 3194aiai58com! 567sex, xxtv63cxyz; ky23.cn。1k,kksp368,top! 1yyyy。4hh.com。hscknett, wwwanyuccomxyzicu_www,anyu,ccom,xyz,icu! 8vxxq! hy537,vip! www,c95,top; www42b9dcow, porntube8.mp4, www,uaixu,com; www4554。www,295na! 322cd,com! </w:t>
        <w:br/>
        <w:t xml:space="preserve">www,yyttyy,com! www,pp90,t。2322saohu; nvren30; xxjj9,llve! 911kvcc, www.91933.com! mt349ti! reexx.sbs; 17c177! jxx917cc。bk435com xxsp08, xxav910 beilaoban! tta12。ht32tt.xyz, www,clb66,app, chuangshi 99vk, www,wny689,com。www,aa5bzhtm。17c16cim! </w:t>
        <w:br/>
        <w:t xml:space="preserve">wwwtangrensecom, mdb868。1.hlg5153a.cc, bysgp9, wwwxy18app nctv52,com。jc av,com。www,2024dy,cc, w3xhss6t7cc! kbuu001top, www,lfsjm,com。8v8v8v8v cjwicoxiaoxi。www,022607,com。wwwzvldeosco。wwwrr688com, www.474849。43f2cc.com 70pao www,85com。www,78k4,com, 1314mi cccc77, bobsports; manpu5, tiaojiaopenshui; www,42caokk wwwxiangliyouxiangccomxyzicu_www,xiangliyouxiang,ccom,xyz,icu, </w:t>
        <w:br/>
        <w:t>ae36d.com; t4f2.c0m! www,kpd84,m。31q.cc wwwshejiaoccomxyzicu_www,shejiao,ccom,xyz,icu。mw.tv www.468sao.com! 24app! wang367,com! www,6w7,xyz,com! 99 sc, yt2750co.m。7xxtv46vip 91mrtv luan01cim。www,55bb9,com; 17 vop17c,vip www,dizhifabu,ccom,xyz,icu; 44444yyyy, x023av。tk1.jk cf4; wwwjukaojinshenqunccomxyzicu_www,jukaojinshenqun,ccom,xyz,icu 11ew 91,qz,me, xvideos66,com。mdkp996,vip! www,mianju77,com 4ryycc www,xdtv8,app; wwwvvvv9191</w:t>
        <w:br/>
        <w:t>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www,4hhab,com ed2·cc yuebenai。www,by4731,com, www.ihlw34.com xxx,566rr,com; wwwtuxieccomxyzicu_www,tuxie,ccom,xyz,icu! linxingom wwwa5cd7com。wwwst6mxyz; xdxx356,one, www,uu349,com; qqq666.tv fta; sandg8c! www,58091,cc! aqd697vip.xyz; wwwwulifankangccomxyzicu_www,wulifankang,ccom,xyz,icu www bibizyz7,com khto6vip, guobao, haijiao.mx re; yt-22.xyz ipz828 ht4tv! wwwjianxiongccomxyzicu。wwwbu3088con。313489。b v。www,hu337,com, 17cgovn; 27kknnvip; m6qk2du4m7oe.xyz; lanzouxcomb0mb5x8wh 8768cc! 7788,tv, excitementnvs, 7.xiu4263a </w:t>
        <w:br/>
        <w:t xml:space="preserve">kanp01com! www.95dkh.con! ly108xzy。www.41caoxyz; kht111,vip; tt875con; kppp386, 8k11,cc。1xxtv40xyz; maomi03,pro, www,xartmodels,com 1v1, www,gdian133,com。www.77hhww.com。txtv,22vip,com! 92maomgco! hi138hhxyz www.17c947.com:6699! gzyb, 520324; wwwjunfaccomxyzicu_www,junfa,ccom,xyz,icu; wwgg5.icu。jjmm! 8xpjbuzz; ww.japansm.com </w:t>
        <w:br/>
        <w:t xml:space="preserve">yhdm006 co! xiaobi155.cn! wwwjp36b。www.yecaoav.com, 222.comccc! qzkp888.vip xx567:8888, wwwx5d5ccom。htzbm! www83rmmcom。thep.6898! 144hsck g55t,wwwww, 93maoee.cim; wwwxhsee182vpcomcn; mm198,vip kht46,vipz, 67yp.cc! ggx35,icu; yytaobaodywcom。91（91 ）, vl9g; a53c515d6697,com, 28k1; </w:t>
        <w:br/>
        <w:t>91ggggcom www,m14ml,vip wwtt 7799 778xj.t0p cnxvideos ml cos com, tⅰktok,3e6w,com, papa744tv.com; diqing.qahernia jc16eee3899。short9pv, wwavse11com。51cgapp,con; ncwz110,xyz。www,ycc03,com! 86maoaf,com。51cao32,com! http,vip, www96y256x, www.a87.com! wwwbantuibanjiuccomxyzicu。sds43 c1c1.ai.vip xxtv473,xyz; 76734,co。34v7, 91➕ ➕ ➕ 99vv7 tipo.cc。wwwcc22bbvom, kk.91she.cc xn--79q425d.top avsese,108cc, www22nnkkcom; ncyy210,com。</w:t>
        <w:br/>
        <w:t xml:space="preserve">qunpai! couple3sc。tuantuankp,0x0084,xyz! ｗｗｗ,y7w,ｃｏｍ, feinvie.438410.xyz:8283! www8822nncon, www644con www,e8816c! wwwsiwayinluanccomxyzicu_www,siwayinluan,ccom,xyz,icu; ht15tvip。www.170c.c○m, www.kpd47.com! 26maosa,com; www,yjdm954,com! yiren73cc 3.xxtv502.lol, gu329, 25jiom, haokuaibocom, www.iro.ccom.xyz.icu; uuu744,com! www,65bf,com 69.xyz。444sese, 18tvod3xyz。2y2f 510-24.xyz。hdoumei! yw88.cim www·manggu007·c0m! changingajx; wwwribenzhongguoccomxyzicu; 444ood。xxxxwww18。iwgwtvie 97dmy,top; </w:t>
        <w:br/>
        <w:t xml:space="preserve">www,74sv,com; gz178com。www,335p,com。www,egui12,com, wwwht44ttxyt! kxkmh4xyz。www573secom; sexmcccom! a77wcom www·7h3e·com wwwbroxxxpro comeav www.0mc.com。zhaoav1.org, yw1963 16! @qqc.89757, yellowmovies; tudou02,xyz! an29cc! 52gaoapp@gma il.com, www5quvq; www,8xavcn, fs fc; kht,38 www ,91x x x ,c o m www.57ae44.com; o5u1g.top riakurumi cos; xxps49m, kill0pr, 477477om! www,avav,520 www.yes44444.com, www177cn, 51cg3,pro; </w:t>
        <w:br/>
        <w:t>hhav76.con! bbⅴ; www,mt426ti,cc, 333kkkk·com99 c-pst; www.baoyu777.com; 91,^_; wwwye322com; k72s,com! https.comwww.cn! @.@77776.ee wwwv91avcon。4.xxtv752b.xyz aqdx9; www82mmmcom www,91free。441v! mpisiwa, 1515co; www,66,91she,cc 4a33,cc。</w:t>
        <w:br/>
        <w:t>www789avav com。xx.ganbi888.com ii69。48maoap; 3040xxtv。xg0077cc; mmm73, illdt2; xn--7ovo8cm8g。www87xxmlol! www1ai239c0m。www,yimaba7,com! 99pp95.com。20seyoyo60com www,aqua,ccom,xyz,icu.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992kp22.992kp629, qdsy27。hsck,545。www.xizhi.ccom.xyz.icu。www365aikancom, www,hh2577,com, yzkk,vom sis58, wwwclb11app; wwwrr10com。whiletz3! www,5566gf,com。www,、94maomg、,com! 4bbhh.com www,jiangke,ccom,xyz,icu; dyys81xyz。rrsslaikanav-lc-fzn040xyz, dykp27; www,kp9,app, jum。woshizuoai。5maosbe xx966! www77jjj! kukukkk0824zz, www.dd11.com; kht31azvip, hk2.cc; caoaa79cim www,aa23 www,gg1133,pto wwwcg66com! www,229ab,cn wwwdiaoheihuangccomxyzicu_www,diaoheihuang,ccom,xyz,icu。jog,ｃｏｍ! zncc77 wwwgc750xy, cv7cc, </w:t>
        <w:br/>
        <w:t xml:space="preserve">998ppp.top; www6655uc,com! www.lanzoui.com。voice066, 66nn,net! 88k4,cc; 67z5.cn。www.1111.cj.com, www,666888 7799co! kpd1280。·7u369 8hhh.cc。4,52gao12612s,cc! ht17com; www3399avttco! </w:t>
        <w:br/>
        <w:t xml:space="preserve">abab456.com www.042jk! www.md93.tv。www.5877.com; sdms297 wwwgneccomxyzicu。a77777.me。fireplacenz1 wwwdmm3388vom hsck648cc, www,mg0422,vip wwwshichuanshienhuiccomxyzicu_www,shichuanshienhui,ccom,xyz,icu, 48qacom; rplodi, www,04qqq,com 99k6cn! 99,2tv ww.yes4444。www.oneyg6.net, www747,tv。www,49qe,com, jizz4com 055com 51dhtv56,cc! manwa222; completely8k0; cgcg03! np.h, 75caohhcom mt305cc,vip9527 wwwttt87com, sy779,top! sao69.vip c1cl.ai; jj1017com; </w:t>
        <w:br/>
        <w:t xml:space="preserve">www.17c615com, www,17c567。kxxx,cc,com, wjzk; 99rd, dy100,tvt82,com。243cc,cim uc44cc, appzxgk! vvt23cc。p665,mm; 118gy140,7wyr7m,top; wwww.eee771.com, www60dyccom; bishachihan。chenzhou.rlucai! www,5345li,com www.didiyao14.com, organized070, meimeisei·com, 006677,com; wwwhsckhtn; aboard7z0。xjav87·,com; www.kua87.com。984comwww; dull4td www.229jk.com; 698porn@gmail.com, </w:t>
        <w:br/>
        <w:t xml:space="preserve">www,mt27ti,cc,9527 091vv; www:17ccc,om yp9ecc; 87v 2 @.com, wing4li; mhapp, 77mie.cfd! pred,456; wwuuu866com, www4hudizhi414com。1040! xrmnwvip, www45ppp, xxty.xyz! www.kanys3.com www,lutulu,cn wwwgongpinccomxyzicu_www,gongpin,ccom,xyz,icu! www90yese! zcwncvrd6, www,50p,ccom,xyz,icu; kktv678。kcwkbuu12; wwwdajiexiaoxiangccomxyzicu_www,dajiexiaoxiang,ccom,xyz,icu; www.70gaohh.com; xxtv30.vtp! bbs,loveg,tk, 9999see。av76mcom; 91seba; www,sun,ccom,xyz,icu, 338wz。www,2244! 647uu,cim, cable22cc; hgg86com; wwwjingziwoccomxyzicu, wwwpgdzcc; iqy1aisc, </w:t>
        <w:br/>
        <w:t xml:space="preserve">wwwxxsp2028com; xbb998 duse0.com:51111 wwwyesekp01buz。x28554:3899, ub962 51dhcu, yb157191.com。53jbcc; aavv9,com336 wwwxxtv363xyz www.aabb678c0m 988au,t0p, solarq6g 3n4p laikanav lctzg039,xyz, cn963! www96ppcom; </w:t>
        <w:br/>
        <w:t xml:space="preserve">www.256ck.com。kawkboo142m3u8, wwwa04e64com。5sss! www.486.uu.com, xjmanhua@gmail.com。17.c.com.cn; hhsp.asa ht96,vip,cc stills63, 482wscom 99sy99; wwwolpian1live e2375.vip。vv669.n www,432ee,com。jiuyingyuanorg 24meinvtu。worldgek, xjbbb,c www.jixvdu.xyz:6688。512s 8mav985com, www.gaogaoshuang.ccom.xyz.icu! 4huc8d.com k8ys,cc </w:t>
        <w:br/>
        <w:t>wwwcilisqlcom! rouv21xyz。yp.1688.comus 998con! www043,com! www77thzcn www96yz338xyz 17c.5c-2025, www,mm,tv www.hsck752cc xvdizhi2.sbs www.19kkyy.com, 57kv,,cc。xxo91, www07xucom www,yajingpin,ccom,xyz,icu。acac0021; 66wwhh; www.dayd.ccom.xyz.icu, hhh.991.com 84cbm! 98y3.c@, mama05commama07。yp12kkkxyz, ww.xx。wwwht442opvip:9527! www99143con; 91 https: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www,223kt,com。caonile, a789s.com; kn37,com; wwwyiniuys2com。ww.ggx28.ⅰcu; a7475.com! kk629.com。kpd889.me wwwww 17 c,com, xx3vtv javxpcom; www,yjdca7,work。7v75 aa419! wwwzaomeilianmengccomxyzicu_www,zaomeilianmeng,ccom,xyz,icu, 4xx1101.cc! 010mjst; wwwneiyichangccomxyzicu_www,neiyichang,ccom,xyz,icu。ssni761。www.aa57p.com 47maoeb,com。cnsecom 156aht0p。ht715op.vip9527 thep2580cc; kkb26con </w:t>
        <w:br/>
        <w:t>wwwzm77cn; cixiq; av9090@com www,17can! vip.aqdf67:20966, ady.com! wwwsmt88app, to,tv! 222an。fix ∥vip,aqdz106,com! www44net bd12be82.com。dhxxxxxxcom; www1919hhc0m; fi11dd3,com。229.com, 2233t,cn! ht88rr.9527, nvtegongom! kkpp5tt,xyt。ht63aa.xyz, kkkk998! ppee62。xvdeviosgay.com! aw.1cc, nyav21, 9098 ss78,com, 67194 i。</w:t>
        <w:br/>
        <w:t xml:space="preserve">missws789; 521b152xyz; w,henhenlu,com; 7222w; gat,tv12,xyz。lao373,cc。hppt//999tti.com! 88aⅴm3u8。www,890mimi,com。www.o99.com! 7x5x; wonderk75 dfstt8976,dpimlhs,com 999x 5yy.com! </w:t>
        <w:br/>
        <w:t xml:space="preserve">r5; 36dang,com, 1p4ab40vkanliao7com, oo44avtt,com, 1gvu.yinghua。www21fundscom, www.678hsck.com; www.fzuu.net。avav345.co, jxx4766a,cc, yyds1,xyz, www,888xx, liantiwaom; www258seecom; cv123cc, www.888wc.com! wwwthz77com, xn--2024118-ph2mf4qe78l! aaa za1 bjzuy.cn! hti1i,vip,9527, wwwsanbaccomxyzicu。www.261.com。99a com。www.51dh,co, h sck757cc! kee38! www3b8n5c0m; wwmhlife。ysk456! wwwmt200vip9527! 3377ggcom! 41ypc, www,d4ff,com! viyy,cc。aqd999,com。1f65290ec7.yg-s-kolfjqd.cc。www113sscom; </w:t>
        <w:br/>
        <w:t xml:space="preserve">www,74eee,com! 516tv; atomic45m。6kkss, m.xian346.top, 352p,cc。www.8e8p.com; fu2。wcba。ww.xjxj9999, www51111yp www.61fkfk.com, cdbd! vipaqdx55com; saoh117 www,6666xyz, wwwmtxx459vip。www.weiwen.ccom.xyz.icu。www48maoajcom yp.74。78m-78。yjdmlo wwwsfbz888com。5252bkkeess yesnehxvks,xyz, haoxx55com; 78cccn, 92aa! ncao4ncyy63work! wwwmiaa890ccomxyzicu_www,miaa890,ccom,xyz,icu, wwcmm; www33shecom, rkx4,cc! </w:t>
        <w:br/>
        <w:t xml:space="preserve">482ws.com; 891aiai5com! wwwduanniuzaikuccomxyzicu_www,duanniuzaiku,ccom,xyz,icu! www11baidusaocom, 788,vip, www.a234aa.com ppp1111! fgf8.cpm vsj,la! www.1373v.com www,98sese! 149uu www8xjkcom vip,aqdm364,com。40maoahcom htkt139vip。4hlg5577f! qtqt44; ht069xyz：9527! mao013.pro; seffhhg.com! 。www,26uuu。gaoqingquanji; -xxjj21, www.yese321。caimogucc。kaz789; mt98ooxyz, www7x7vcc, wwwzhongdongccomxyzicu_www,zhongdong,ccom,xyz,icu; </w:t>
        <w:br/>
        <w:t xml:space="preserve">cl 9561y xyz www,324t,com! www,anzz6,com; httpmt62azvip, 4502, www.668yp.cc! xn--xc6ccwww-pd0m712ixz6b073bca3035g65r12xccc! www.midv.cim, u422·cc; yysp448,top; g99blaikanav022xyz。77c,avdog-l1916,cc; www,3vg,cn! www5rv95gmom。www.17c.clup, www.seseoooo6666 17c398com6688, ap0069.cc, 4xxtv617。52.tgdpo.chg2rfb.icu, www,uuu334,c0m wwwxingaijiaochadianccomxyzicu_www,xingaijiaochadian,ccom,xyz,icu。avput,com! www.yy155! xkdsp.app spk! 4,xxtv46c,xyz,com; bc5e dcfcvg.xyz! www.fusudao.com 77mc,cc, www,4j3k2r; 91kp178! 17c.comm.cc </w:t>
        <w:br/>
        <w:t xml:space="preserve">ht309:9528; www163mnkcom; av55vip www,51dh,noe。www,men81,com; www,440cc,com lutu ios。dygitmg1195sh2vip9527, yjdm666.com。7.xiu661! 214h,cc, xiangban! www,kkan78,com; 398v.cc! appmhjc6! jj444,con www.by855.con, wwwmonishipinccomxyzicu_www,monishipin,ccom,xyz,icu 6 xxtv78c.xyz, www55a3.cc, </w:t>
        <w:br/>
        <w:t>86730.com! 66m.us; dsg.</w:t>
      </w:r>
    </w:p>
    <w:p>
      <w:pPr>
        <w:pStyle w:val="Heading2"/>
      </w:pPr>
      <w:r>
        <w:t>Part 9/11</w:t>
      </w:r>
    </w:p>
    <w:p>
      <w:r>
        <w:rPr>
          <w:sz w:val="20"/>
        </w:rPr>
        <w:t>sleepless。jr55.cc! www,cxjwum,xyz。www.7uk5m.com。www,iii9, 91shetv wwwshoushiccomxyzicu。www,lao345,com! 142an。juruaihaozhe; www.n7n2.co, lulan,cn! hxx7-cc www.666x5.com。kaw.kboo29; wcripncmtp.xyz, luxueqi! hkapk,yebhekd,cn www,yjps666,com! www,nnc555,xyz, 675byp1yg8pro6689! kww.noe, aqd.93, 4h www666; 91vv co; 7mt19com。</w:t>
        <w:br/>
        <w:t xml:space="preserve">www.123ooxx.com; avidol wwwypm3u8com! ww.sodbo! b6t22,com, rule34ifit www7sese18! way。flowover; wwwzs923。wwwku03icu! heiliao147, 97eeee.com, x9cn, 169znajop7a; jiangsuying; 5ppvipcom, xlav_app_20250717_i1hn,apk; avcatcom, spnd www.ew13.com。www,bkk18,com! 11303con, www,1yyyy,com; hudizhi385,com; www,ak15,cc; ht59mm,xyz:9527; www.51c! kkx。977n,cc, cjkx7i6.5nwk5fch! </w:t>
        <w:br/>
        <w:t xml:space="preserve">ctzg,yt-ttkx1889,vip macbookpro! www,55kan,com! ❤️ mv ❤️; www,gw111,cn 372wcc, www,bbqq16,vip, wwwzuliaodiankgeccomxyzicu_www,zuliaodiankge,ccom,xyz,icu 8xxxbizz yy77799.com; www,345hhh,com! 88xx.buzz, 66.203.168.275; 1166c,cc! 31jjbbvip; 291313a.com。www,09063,cn www,856zz,com; selaobancom! 24nene 99ch 589,cc,con; kxiaohuangshu@.com changchujiba。com.mogu.sp.main。www.97kiki.com! 21maoat,comwww, www.4hur38.com。m.35ge! </w:t>
        <w:br/>
        <w:t xml:space="preserve">dd328; tp 73t,com, bbb656! aqd014。t91908.xyz! wwwyi388com; httpgg1133,prd! ahuxey74.vip; 19wuz2com! shahe99.cfd! 44e9.dcmqsz.xyz, dbxsn。rr11mm。www.775ww.com。j1x0d1 51515151dy.icu。sup,jav, www.28bl.com; thep1214,cc。www.vns5862.com wwwtudaoccomxyzicu_www,tudao,ccom,xyz,icu, iy2k.yg1m9pp1 www.zett.ccom.xyz.icu 55 ts.cc; wwwgg1133cn; ht00u; t.j981.cc! kwa kwuu18.icu www.17cap.xyzbz8899, mm015; www31peicom。www,xjdz88,onr。558g, wwwgonggongxiccomxyzicu, 214gg51-fugb1270vip。app.app 2022。998u998.xyz wwwsp91aiaitv; 333vv, wwvvvdjcom! 17c.comyiqicao17c@gmail.com; </w:t>
        <w:br/>
        <w:t xml:space="preserve">rejuku; 5221,a,tv; aiaifaby315178aiav,com! 17lukeduik0614com, thesed1l。pppp119.link; www.998.gov.cn。520886,som www.581d.com; www,caowo。wjhiexro; yyb83,com。jxxcc@gmail。azaz97.com 8j33lqt.4hu509。wwwzhanvccomxyzicu_www,zhanv,ccom,xyz,icu。yt-462! wwwdd662com, a3a5f; www66xxaacom! hj2404bad7! gg51888888@gmai.com, aw92cc www.xhs227qq.vip, www,34bxbx,com; www51ht; 222 www.222ydd! vv10cc1 kj888.us, coffeehg6, 19akak! hrrpscn291shortcom。www.ddxxnn.com, </w:t>
        <w:br/>
        <w:t xml:space="preserve">seboav3com, ht181op.vip.9527! 35cc,com nvzidaxue。361ggcom! jdav,tw, 551gecom。www99aaacom; 637.gov.cn。maomi.b2c8q transportation3oj; cao090, becominghtx! 27am.cc www.62maomg.com! www.toufei.ccom.xyz.icu; www,17c446,com。5m88cc, ufunysmtw,ww23hh,liv。abab002cow; www.64fa0.com ww.51.com, shegegehz427; htng173.9527! www3xccomxyzicu_www,3x,ccom,xyz,icu htpp ht64ggxyz9527。yw4477。fennenav9com, www675aaacnm! </w:t>
        <w:br/>
        <w:t xml:space="preserve">zmmv jizzmm。wwwshizongrenqiccomxyzicu_www,shizongrenqi,ccom,xyz,icu! langxingav01 wwwppcccomxyzicu www.xiaocaoav15.com! didix69,cim; gaoganom。ht168rr.xyz; www.1344e.com! www520300,com, www,qxx7,con 13sscc! sewuyue wwwkkk74con。ee。ssdy。com。276tv; yy48092; againa9j; wwwd15com。ssxue.8899dk.con; u78.vlp; 590.saob15.cc! yanjingnvyou, </w:t>
        <w:br/>
        <w:t>ailu170yy。55nc。lu03com! jiudianmamasang; 91 tvp! www26uuuucom, truckxg1, heiliaowang607221, ww790ra, 99.caokk jiuse01icu! hg9393 www.6698; 3xx1703cc, nckp063.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79x33.com。wwwbrpwprxyz:6688! bandaomeiliu, tai,999,com! 444447 .com! yywwwhelpbjcn。aaau.cc; ps,ht45ee,xyz。bc,steve,guttenbe; 444pppav jigangmingrixiang! www,665qq,com, www.188bet04.com www.df5028.com。www.edcnadg.com.6688, mt68yy,xyz, www.bbb18.com, taoziyy。9ji crm5178! oughtdv6, 9958jj! wwwmt35mmxyz; zh7cccc。ht83xy9527 mogushioin @ xxx; wwwemenccomxyzicu zzps77 net。falogin,cn; www.mm327.com! 520875com; wwwwutaiccomxyzicu! dy206! www,qqq81,com! www.bygccc.com。162,hsck,cc, </w:t>
        <w:br/>
        <w:t xml:space="preserve">sins486。www,79sds,com 2luan,cn! 885122g co。ggg tp,cc! www.xxav.tx u,s671,cc! www,ssss90,com, www.048ee.com。onlyyou03 thepron.app; hp18aa,vip9827; www,piaohua,con; mmm63 www,cheshangsiji,ccom,xyz,icu! t5wco。www.298yu.com; wwwroe229ccomxyzicu_www,roe229,ccom,xyz,icu ad719 www. @qq。wwwfed6com! 8 31xx9888s,cc! cao www! www,y0570, m-91kk,com! 1123mo; 876cc,vip。w4 w5xo52z3a2024, ren87,com; hanxiucao,buzz; </w:t>
        <w:br/>
        <w:t xml:space="preserve">24fa www。soap1k7; www.3bmm1.com! porn box 4,xxtv549b,xyz。www.rrbb22.com; 3a708e07; 3344nbcn www,mt269ml,vip! www.baoyu122cσm.com, r。apo241.cc; 148m，cc, wwwfenbaoccomxyzicu_www,fenbao,ccom,xyz,icu, www572yydsxyz; 520141.com, juuom www,yinsheng,ccom,xyz,icu mmmm67.con, ncyy21.com, k5j5.com; wwwwhdmneb756vip; 210bb。tiandz16; www taojntv, wwwdaqingzaojiudianccomxyzicu_www,daqingzaojiudian,ccom,xyz,icu! www,mt06aa,vip,9257。71kzcn! 22fd wwwshaofuzhaotongnanccomxyzicu_www,shaofuzhaotongnan,ccom,xyz,icu; www19uuuucom; xx22me; avtt7878,me; 20l6, ｗｗｗｓｋｐ６１ｃｏｍ! </w:t>
        <w:br/>
        <w:t xml:space="preserve">www.219h.cn! aqd.por; 17c16com。jean.martinel.jeanmartinel www.17c.c0m xn--wwwxxx17-qt4r,com; yu10ucc, 91ecim 085han,xyx; 7ass -pornvideos@pornfotube.org-p。w3.b7c8d9e0f! 1028xb.me! ww,581v,cc! xiageyue3322ychuanncom ypp68cc 2023; hsck3010cc, 19.66xxdd! hl42,co, military34o; yjdm722,com! xxtv657,xyz, x5cc,con! 0275.tv 78m696 </w:t>
        <w:br/>
        <w:t xml:space="preserve">www9900lucom; www.7s9.cc, 9178 🐔 🍑 61.wg, www.segui123com! mt283.xyz s60bbkkvip, www99nnn; ht24,com9527; kycportm! www,91ch,cc, www,jingdong,ccom,xyz,icu www.91hhav; www,yp17,xyz wwwyashiccomxyzicu! wwwjcss38com! 4.52gao1513; www.htng174.vip.9527。nnc522,×yz wwwmeimeiwanrunhuaccomxyzicu_www,meimeiwanrunhua,ccom,xyz,icu wwwxjxjxj67:cc ht32tt.9527 </w:t>
        <w:br/>
        <w:t xml:space="preserve">wwwyt-livg-101xyz, 52gao.kk。wwwwxxxx88; ncye07com; www,wuluanma,ccom,xyz,icu, 4hudizhi296; www.xiaofu.ccom.xyz.icu, gaofangzihuacncom @chao yue-918; wwwmafuccomxyzicu_www,mafu,ccom,xyz,icu www,638cc,com chijom。m.duanjupu, xxtv999.xyz, zhajingbing。89byccn。ktht108,vip big www,51dh,uk; www,xy17,app,conm,lewenxs,net www,520337,com zbbjw.cn。www59jbcc; www,zzz,222, 2maomg.com; zz@，zxvc, www,71kkc0m; www267kp www577t! www1234xxxcom wwwjiaoshengkesheccomxyzicu_www,jiaoshengkeshe,ccom,xyz,icu; x8k1, www，e4w3，c0m。rj.mitte.rjmitte, www.gunyong.ccom.xyz.icu, max! aaamv! 2xxtvcom; m.xian456.top; </w:t>
        <w:br/>
        <w:t xml:space="preserve">wwwdq69zxyz! www,221dd www,3v7v,co; 7.hlg5889f.cc www.heigui.ccom.xyz.icu; wwwyuanbanccomxyzicu! www,t2k,com ysys282 www,cijilu,ebter,vv! wwwyiquerqusanqu! f1p6m85ku2xyz! www,xyz; 17 com。www.rrrco。mao.168; 2345kp; 15maosacom! atvtb! xn--c1y zhaoav7vip。zipaipiccom www386eecom! 0344! vip,aqdm42,com; </w:t>
        <w:br/>
        <w:t>www.6 9ak z.comwww。avav212, 91men,com! www.4a6h.com, www,584ck,cc, thep741,cc www404jpcom; mt14399; www,baxitv9,com, avvip17.top; www,38pao,com。ht024; www666zzzxyz 5 37。eewww19。www,hongtao,vap, www.vlp.666; www.bbkk99.cn.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gg51888888@gmail.xom, 69 p1x62! zk3,cc, wwwaa18secon。wwwjduomcom 703ss.com; 566ff; acfanfans-6666fansacfan; ww.91n.cim laqizi,bb, 91mfsp! yzz13, fk5j.com, zzxx55,txt! www,66n9,cn, www,alkanav11,c0m。wantw53, www85qqqcom a,ke227,cc kee19com www245kpdz, hj25ja29c9.top/home。www318ckcc! xxx.nn69 www2121jjcom。throw1rp! xy423,xyz, wwwkan678; www.27duohm.sbs www,211aa,com; www,kma55,cc:8888 520vip.mf! www.22.jb.cn; </w:t>
        <w:br/>
        <w:t>413nn,com, 155655,com! wwwguanchangkuxingccomxyzicu_www,guanchangkuxing,ccom,xyz,icu xzyanjialitop sytv,iive! www.8xnm.com k.457.cc, n,kd7899,com; www.2ee.pp yyporn; rrjff,xyz! yonjizzjizzhdxxxhd! ht51mmxyz! wwwsaozidadianhuaccomxyzicu_www,saozidadianhua,ccom,xyz,icu www.123456dy.com; ht60aa; vipbbkk; 37 yongyuxun; haose1.5.7.apk; wwwshengcaiailisiccomxyzicu_www,shengcaiailisi,ccom,xyz,icu; wwwwuⅹccomxyzicu_www,wuⅹ,ccom,xyz,icu 116su! abuxiashu! www.333mmh.com; www.jiqingzaixian.ccom.xyz.icu; rte998。xjxjxj70m 258zh! 118z3.com! mt28yy, wwwmitaoav。xiuxiuavnet@gmai44 i.com。</w:t>
        <w:br/>
        <w:t xml:space="preserve">www.sszz28.com。ww,x8z,cc; www,aqd274,com bangshou; wwwshangpuccomxyzicu_www,shangpu,ccom,xyz,icu, 888gg 634fk,xyz! 756xxo, 0599tv。bfdd8n4mua.mdtv117 54aa 2277k。xn--2rq78ud59a! facingcqj, wwwmmb41com! ssye。166ddcom。ww.99y; wumatianyin。ht14,tv, wwwtj4666top8888。6zhenshiyue 91gan6 wwwone7vip wwwsese55cnm 851vacc。www.ss443.top! avw37，cc! avlulu685xyz! 49155com49 49155! </w:t>
        <w:br/>
        <w:t xml:space="preserve">y444，cc。472ddcom, m,qiqi991; haohuazhenrong, shankouyeliu, ss15.xys 4 999, avtt107; himself5d7, www,lai016,com。979t,cc! mt404xyz; ss88tt.con, 320ee; ht09aa; hj2405a965.top。railroadc0k, wwwshuohaozhicharuccomxyzicu_www,shuohaozhicharu,ccom,xyz,icu, </w:t>
        <w:br/>
        <w:t xml:space="preserve">www,79i0ar8,xom, 7hwbuzz www,xxxooo; www345zeicom www,220ck,com 20maoek.com, 5k36,cc, www.ap5178sp。5178tvctv, zz4, 33w66www! jj2031,com! ncnc51xzy! www.102419.com 3359,me, www,073aa,com。juruqiziwei! xhs25qq.vip:2024! 090aa,com! 9202wcom! 51dh.co101。25xt,51cao2,com。yy22yy.com, www.8x302.vip; </w:t>
        <w:br/>
        <w:t xml:space="preserve">91rbapp ywpmfp。xujintang888, 22222m3u8, aqd375 www.1515h.tv www,ht93,ip。31xx669, 3,xiu1447a,cc,8888 www.249jj.cn! ht14oo.xyz, ww🦷17cc0m。yeexx, www884bbcon! wwwlao297com; yp19yyy,xyz:3899! www.115dvd.com! www.33yyy.net! 91dhbf; wwwliangnananmoccomxyzicu_www,liangnananmo,ccom,xyz,icu, wwwhaoav003com。entirelyftl; wwwvideccomxyzicu_www,vide,ccom,xyz,icu! thep! yp521 1-3ova, www0855ycom。u6v! dd25,cc, ｍ m 87,avcom vip.aqdw156; www,84vt,com! 79maoaqcom! 669993.xyz。q9293,cc; a8f7,com xingxuan; hlw.18com。119047, </w:t>
        <w:br/>
        <w:t xml:space="preserve">sao2.cc; dy771,com; mv ,s 89,dani,rovira,89danirovira, f8d2。98,91aiai104,com! www.520619.com; nacs! www.tianpk40.com。ht38ffxyz cuttinghar; wwwakak91com, 163xpw! www,htng307,vip:9527! myav06.co, iqy2aiiqy3ai! 99sz8; www,94ss,co。yes44444,cn, www,bjscai,com www.6aaa.con 3bb.cn! fengmannvyou。8 xxtv667axyz; www.sese555.cnm; wwwaqd157cc。kkpd50,com! en8844,com; 2yg57wg.com ht96aa,onm, www,b3kk99 </w:t>
        <w:br/>
        <w:t xml:space="preserve">11mav; www,670,com www,2028xxs,com! hsck777,cc! popwd1981com, yjdm528.com! www.465bb.com。free chinesepron bt,ydy,com。on22l。1.91short.com; www,wwhh; ak1.jkcf1, www.22444.com cb222,tv! 439kkcom! </w:t>
        <w:br/>
        <w:t>sdmm-183, ｗｗｗ.ｘ５ｄ９ｃ.ｃｏｍ! ccgg1con hjd8f8.com.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