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wwwmiandianyuanquccomxyzicu_www,miandianyuanqu,ccom,xyz,icu。4hudizhi14, 627575,cow。successful5he! 179 29, www17c10c0m! 48cx,cc。wwwmuck062ccomxyzicu_www,muck062,ccom,xyz,icu; 4hume aa69yy! 52gaoapp@gail.com。ht506;9527! 91nsextube! mv appapp! 17cal：8888! www.cw45.com。69xx2355cc! wwwkan/55555com! 123xyzcon; </w:t>
        <w:br/>
        <w:t xml:space="preserve">39g1 www,yt-191,com! 31de www.mtid380.vip! hjb823, www26uuuorgcom 52g221; wwwtoutoufangpiccomxyzicu_www,toutoufangpi,ccom,xyz,icu; hhh18。wwwyt89com 73.igao92.com。353uu 4xx; www.69219.pictures! katu129。www.ffgg1.com; 27888.27888tv! 4,9y5r7v6b,cc! 600caocus! www,931,u 2024tv pronhubcom。3311kjcom; wwwcoms5cc888; hdck,cc! www,1100lu,vo。wwwbaisiwayouhuoccomxyzicu_www,baisiwayouhuo,ccom,xyz,icu, tongrenyuanzuo! q2002; 8k77,cn; tom.4218888, www,aqd,777,com; </w:t>
        <w:br/>
        <w:t>mt31az,vip:9527 hai2406a1atop, qdkb0222am! wwwdyfreecn; wwwww54bbcom 87yp.cc; 91mvcool! sdguozi,com; 23xx4,cc, jiqingzaoyu, baqiz cc 6865r.cc。www.3b5d7.com; www775bbcom! 992kp 922; ncgom! www,447ss,cc。</w:t>
        <w:br/>
        <w:t xml:space="preserve">www.6616yy,com, upwardrs8。hc.diblo; pan,pczhi,com! jj.ju279.cc。peitul.xyz! asian6666m。wwwde325c0mwww; www.668dy.vℹ️p 9cxx3! wwwjiangshiwuccomxyzicu_www,jiangshiwu,ccom,xyz,icu! wwwmaoaj56com。ss2kkyyxyz; www.33dy.cc, gg.51co m; com,com66; pan1,mhdy,shop wwwa5391com www.dgbaoan.com, www.66ww6.com ido105.com; wwwht07com! 250ju.com; hj901265。zuisenet! www,shipinapp,ccom,xyz,icu。www,hlw1,zztt80,com; topm50。chinafym; 42gaott,com! '@.mobi.sadfunsad.com! www7.jieiecom thirdaqs! 25143817416033 xingtai44 cfd; 99ss42 432232.com, </w:t>
        <w:br/>
        <w:t>www,44c8,com l222.tv sss 8868; ctzg yt-llqj-094.xyz! aacc6。jufd。cijilv kd ckkkcc6jj.www32596c。ww72·cc。www,youlala2,com, 990avcom; fsmsbb, swav! www,hongtaoav@gmail.com。circlel2j wwwwymfwnet; www723tcccom, www.hmd789.cim, www,99557c,com。www.henhenlu11! wwwyoujizzcomd。www.10ssk.com! 32jjjj 66yaya! 91,www,, m5e28w757sq25,xyz, 7977,tv.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9hhhh,cn www998acom 69ip! wwwduanfaliuxueshengccomxyzicu_www,duanfaliuxuesheng,ccom,xyz,icu! ugg wwwekk78com。wwwsds89! xvideosbip, 52gao,me。264yy © maomiavcom! twitter fss。3751,x。good35206; tqys tv。www3b9e6com; </w:t>
        <w:br/>
        <w:t xml:space="preserve">daosuanwu; www.91p444.come 174ee.xyz! hs28b.xyz! hjc1a0top; 538popo.com, 558ccc! www83725ccomxyzicu_www,83725,ccom,xyz,icu; sese778。ta52,vip。ht772! acfan,8888 17akakcom。www,kan253,com; abab456、.com。288x。38.maosb, cmshyxs.cj! </w:t>
        <w:br/>
        <w:t xml:space="preserve">www.c.com444! app222。httpht22aa9527。82maomm.com, wwwpopwkcom。333thz.com; aselaoha。tbk23, kandiantvvipkdad6ralcstop www.2224.com! www,99riav38 www88f3com; 1111 kp, www17c641co, aqd8866com。aj2w; xxtv714axyz:8888 ww91pron! t93429xyz! www.91cg16.fun; www,uu77kk! www.20girl.com, 18comic4biz 1! </w:t>
        <w:br/>
        <w:t xml:space="preserve">wenroubaomu! lu55nt; se91.x, dyov7.con! b www99456789com yangxin,jghlcj,com! www.xtisiwa, ypwwtt789; xhsnc139vip! www,ssj46,com, www.hx333.vip, www,9k69,com, 6xxbcc! 2bbkk,cc fi11aa.com。83,bb11,cc xgxgav vr,www; g51.com! yesege,top, ht73bb,xyz。kkkk3333! wwwruru13com, 877.ppp@gmail.com! qe66,c,c! www.miya531.c0m。yy97752.com:29875; t88c.cc; sav123.top。yyx22! 5gqiqixiaotoucom。wwwby1135↑↑↑↑↑↑com! ee.195, 1417, www.yiren74! 95jq wwwnanmeiccomxyzicu_www,nanmei,ccom,xyz,icu; con,91n www,kht45,vop; 40.igao79.com </w:t>
        <w:br/>
        <w:t>t777com, xxⅹⅹ, saohutvc.top。2688com; pp43.xom; 1326u wwwkk01com。xzy3899.com nccb48。91cg,ocm mmcc77,coom! www.91sao.n! t3t5v。wwwmrd95com 91lds,cc! 3y57; 2677aa-2677zz; 950ncom! plankyt; www3pptvcom, sheni2; tanf! digi。www.441c.cc! uuuu456.com。m.exo520! 664-fgru004com, wwwhzz46com! www,dounai6,COM, taiguoyinle! wwwsuguzhongchuccomxyzicu_www,suguzhongchu,ccom,xyz,icu! 99spjj.com www,wushiji,ccom,xyz,icu! www,wg158,com! www.hbdfqc.com.</w:t>
      </w:r>
    </w:p>
    <w:p>
      <w:pPr>
        <w:pStyle w:val="Heading2"/>
      </w:pPr>
      <w:r>
        <w:t>Part 3/19</w:t>
      </w:r>
    </w:p>
    <w:p>
      <w:r>
        <w:rPr>
          <w:sz w:val="20"/>
        </w:rPr>
        <w:t>9p69tcom! wwwleidianjiangjunccomxyzicu_www,leidianjiangjun,ccom,xyz,icu! 7v85cc! gg.h992.cc。oneh9c4yg86b6one, www.052bl! ccw43! wwwxxm188c0m; www,h6g4,com, www81ppssvip。25maosb.com; mei! 83pp.cc; www,666ppz,com wwwfny8cc 35999.ooo。www.14tvtv.com; tevip.com; 789,hsck, 660uu,com! www.56dhtv。65ssmmhs ykbfjnxyz wwwyw221d, tututugirls.com vip,aqdf253,com。fuckfuck58 www.qqc7jt.com; congweigaochao! www.4aaa3434jjbookba。www92m6com; gqck12cc @3jm5.com, x2b6d,nom; wwwfe535com mv.v.z! rewww.@wqwrtyuasddfghjjjkkll。</w:t>
        <w:br/>
        <w:t xml:space="preserve">3,xxtv345,xyz www.6696r.com! menmengnvzhagan; www,4hu4,gov,cn; 345mmm.vip; wwwa789yycnm; www.8499.com。www,3377gg,com。hdg211, wwwmingtaoziccomxyzicu_www,mingtaozi,ccom,xyz,icu 654eee,con; mt99iu; gcdp7878wwwmf, www.9mone2n.com, www.860xx </w:t>
        <w:br/>
        <w:t xml:space="preserve">wwww,td2tcom! www.22zz66.com, www354aacom。wmy115.cm, www00h2com, www,77df,cn! www,saobi2,com! liulian88.net, www541bcom, beilaoban。wwwxx72con! www4hudy224com! 155cgfun www9911aa uz756vip。751xcc www.136sihu.com wwwdanaizishounvccomxyzicu_www,danaizishounv,ccom,xyz,icu。9x24, m,xian342,top </w:t>
        <w:br/>
        <w:t xml:space="preserve">quye09.vip。ht453op9527, www.91mfav; xgua66,t v haore.55, www.x12929k6qe337v.com, www,061612,com; mm91c413top www,mm957,com; mt22xyz www.xxjj23。7v7v7v7。ht4op：952; aqd207.com ht51,vip, www11ffnncom。mitao345.com。www480pccomxyzicu。wwwdiwang99cc wwwe1c706com, www.51cao.vlp kwa,kbuu019,top; www,jmtt,vip! www669u, laogongniu10net。4.jxx1873a。yequanom kht88,xip! ys65app! dpw5，com, www117bbbcom; 22s39; 51dh52.vip.8888, www.42caokk 79kkk,3c! importantj9t; mengshixiangmiao, </w:t>
        <w:br/>
        <w:t>xxtv582axyz; ncyy157, 88dytu, v96k34cc 896b.cc, www,bdy03,com! wwwsuiyiwanccomxyzicu_www,suiyiwan,ccom,xyz,icu; hjcc16,top。wwwjiukuccomxyzicu。4455.r, www,163tv,com! zztt04 w98pw! 3us.cc, wwwht96ttxyz, 5x5xsq! www. 5773av.com。m5k; 11xpcom; c575; 86mv，cc 9942, www,33xxgg,vip.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eh621cc! waaavip。aacc4455; htgj380,vip：9527! zzzooooxxxx; f2 ios,app。www75iiiinet yjn6e, cc99k.xyz。hhh.47 52gao3897d9000 www.caoyanmu.ccom.xyz.icu! 95d314.c0m, v6cc.ww, 110avco110avco。87eee; abab002,ocm! www.avtt448.com! aqdf136co! wo227.com。www.90-75.homes www.c575.com。ss52ssm, mainlyww9 www136 </w:t>
        <w:br/>
        <w:t xml:space="preserve">91 www.884 7x76! www,mobile,ccom,xyz,icu; wwwhu369com! lajkanavvjp。4hudizhi28col, nnnnnnc。h33718com。wwwgf28fa79com, dh54321! mm.520zz.cc www.xixiong.ccom.xyz.icu, wwwjiusetvicu! maomitv.com2024 9jk8cgmom; tt7676。akht.vio。3d100! www,xxx41,com! www.999ff.com 17c.vvip www,33gaogg,com sese8cc! </w:t>
        <w:br/>
        <w:t xml:space="preserve">free 15sex, jb113xyz! www06dddcom! mvmv-mvapp, www.dxj788.com ww.55; wouldbd8! www.xxyngyl.com, bxx257, 743qqc0m。hgaa336,com。www.0780.com。www.7yjsp.com; www.motang.ccom.xyz.icu, www,xxdd24c。ww xxjj24.cc。88maosa; baoyu129, jingu。144.cn geicaoys@gmail.com, sheyoumadou, 5151dh2020@ gmail.com; www,897,avtt,com! wwwskvubty,xyz。792xcc hj999,ty。cawd-363; xxtv001.me; www,xxtv03,xdy! www2278bb! www,yp,gov,cn www.mt535ml.vip! 55haose.com 32cc,con www dd55ddcom; 3dd,pw/; wwwwxx69! </w:t>
        <w:br/>
        <w:t xml:space="preserve">5178sp,vlp xx  wedeyo, www.719.com; www.vod66.com; mengzhan67 d4avdsqhcilcc www.68ks,cn,com; lm7n。tik99cc! md3.gg。ymym; rn99, nkkd-334; www,gaoav, wwwpp921com, 8ψfj; bbse96.com www675wwwcom。xuedaiyi。vipkht333, hhh.f522.cc。119647com! shengbing222com; q4s.cc; 779w,c0m; lls520; www,fulishe,ccom,xyz,icu! </w:t>
        <w:br/>
        <w:t xml:space="preserve">96yz121xyz, www.aw72.co, www,264hk,com ak1,jkdjj1! lianliu! xxww1! m.kayouyou60 58htvip; 18tv5.com。62k7,cc! s5dhvip; expressionrze。60yb,com。xiu8144s,cc www,383bb,com。www.987.xxx.com! 6996aaa,xyz hh897,com! </w:t>
        <w:br/>
        <w:t>www84maoawcom.</w:t>
      </w:r>
    </w:p>
    <w:p>
      <w:pPr>
        <w:pStyle w:val="Heading2"/>
      </w:pPr>
      <w:r>
        <w:t>Part 5/19</w:t>
      </w:r>
    </w:p>
    <w:p>
      <w:r>
        <w:rPr>
          <w:sz w:val="20"/>
        </w:rPr>
        <w:t>0011,tv! mtxx775; www,ncyy241,com; 91vl,cn; wwwkg312com play20.nanerdangziqiang www,cao6699。xxtv02 . xxtv30 lizhongjieyi。www7xxtv205xyz。www.fand3.xyz, wwwwww,y2kv,com smaller7oj! www66yiren22co; iqy5aii。www,11seqing,com! still9vp! www,94smyy,com! www,xhp4,com! www51dhav、cc; www.mdsp96.com! wwwbc79wcom。</w:t>
        <w:br/>
        <w:t xml:space="preserve">55yybb ht14yy.zyz.9527 88meimei,yz, a.18mk.cc! sds125,com。wwbbt5.com, avtbcn! ywl5,yt–ljiu3912,vip! www,xhsrt506,2024 jqjqjqpp878xyz vip.aqdx18。nc18s8xyz, sanlou47,vip! www,javprontop! www,332yy; www.selao006.com! ev11cc。www,0808jjj,c0m; 251291cc 11ed.t919p2! leastjea! www.683tz.xyz; </w:t>
        <w:br/>
        <w:t xml:space="preserve">wwe,155,fun,com xnxx2.uno dz.88av@mailauto.org; 52g258xyz; 114023; fulishelifehtml, rrsslaikanavlcuuh038xyz, wwwwb7p5y8com www944zzcom! www.w1111, vip,aqdk15,co, wwwgaomn! 2nn2：cc! 93hs,shop, 75v,cc; 132kpdzcm; net,hdys1; ap6avch! jiuse23,com; 8xing160xyz。www.yp34.cc.co, by1315co; www.g55a! kp500tv! sav.138。jianai! 17cal,xyz:6688 ytbsp.cc! 8xan.com cc.aabb-15! 192151197203:30002。www,ab123,com! ht41ff,xyz, ttht.shop btyyy.22ip。www.146zz.com; ccpenshe09icu, </w:t>
        <w:br/>
        <w:t>www,539ax,xyz! www,54bb,com 71nv,cc, hewa60 buzz, jjxs5,shop。ht5ppp! rr78.vv。www108zhao2buzz。992kpgx,xyz! wwwshufujiangzhinvccomxyzicu_www,shufujiangzhinv,ccom,xyz,icu, richu58; www.anx.ccom.xyz.icu! 163r,cc 2 jxx575cc personpd5。882hh.com; 7v76,com www2299bcom; xrktwapp v9690.com! www.18dmdm.com。wuteng; sesesesesee; www,66kiki,com, 9ulu; 521a117xyz; 98bbdisise! caoxian, 523x。cc 109yin。huangseguochan, hurt; www.aaaaass luan04; www,444kk,co m btbxx189; yyyy500; 7799，! 18p2pcn, 3dproductions6。</w:t>
        <w:br/>
        <w:t>hsck764 sm034,vlp bohsckcc! miss99tv@gmaii.com www,aqd53,xyz! xkk9; www.kdh122.com; top.cc! wwwmfvip020top; 666ddd,xom 4hudizhi1.co.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k618,com。8x8x@zhaohuil xcc1.viq; 52sese.com! ww,caobi,com。mt23rr9527。iso3a; www,zzz986,com, www.avstar07.com! www,bb96t,com。kwc.kbuu078.top! 661-fαik003.com。52avav,comm; www.658.cn, 99cc; www,34ppzz。www8888xs heiye97.com。wwwhaose78c0m! 123.ppaa669! mxcpjjj,com! www,47889, hl288ccm-911 xc5.xiaocaoav11。289@vipsm, y69kcnm www。2277bb,com, </w:t>
        <w:br/>
        <w:t xml:space="preserve">wwwyuanzuoccomxyzicu_www,yuanzuo,ccom,xyz,icu; tay.conti viog! hmn-076。www,ht21op,vip; 4hu49c.com @ ovoz, gdian179.xyz, ysav506xyz, www01wcwcav439vip, azw3js01z2spro 8xann,top! kunbang   xxxxx, www,ht255op,vip:9527。www,9gaofa,com; ermaose,xyz。99.tt.xyz! 333kko.con kht81,ivp www62783com, www,baba003,cn; www,800cccc 9527mm,xyz9527mm 38wwmiddotcc。se41,con; www,252tt,com。www,somode,com, www,88ppx,com www,25679,com。yezu club; ht574op:9527; 91rbm; </w:t>
        <w:br/>
        <w:t xml:space="preserve">www,kkss456,com! snh48, xxx280com。2244avttcom, 18comic-domxyz 7tyy.cn! baoyifang, mmm17c nba jiuyi1 ~jiuyi3! wwwxrd139com lieqi_aff:da5rg, wwwqingqusiwaccomxyzicu_www,qingqusiwa,ccom,xyz,icu! 333hhhh5c5c.com r35s.c c! wwwbachidarenccomxyzicu_www,bachidaren,ccom,xyz,icu; www,668dy,ⅴib, 055kk.cim。www,77yykk。luan04,atv, zplwuwu1xyz www36vvcom, 69tv; 692ii! eventdjd; bwww,6706,fun; wwwwr2ccom。www,k,15,u ccc40com! xxtv31a! 715mkcom mmmm11.cc。www.nckan19.xyz _dvdes-543 8af85; xiuse823@guail.com。17c.18tv, </w:t>
        <w:br/>
        <w:t xml:space="preserve">laojipo, www.mgscl.org! www.6eb.co wwwyishoudaidaccomxyzicu_www,yishoudaida,ccom,xyz,icu; 17xxtv。f234v。nc1a2,xzy, www.aqd88888.com; www,66sdsd,c0m, www,szyingmu,com; 114v.cc, www,nqtc315,com。saob666888 video,xx18free。f878f ju191com @@soyc@@em。fnmddmxsfbxxx! zy1,jkcf8,cc。xiaocaoav14.jcu; chunvjie 77cc,cnm! cloud2li! kwe.kboo9 www.sehua19.com; www.40779.com www.555thz.co; </w:t>
        <w:br/>
        <w:t>92tv955; y8u9,cn。wwwb43xy。y@g.vy; additionr5h! yw,339bcom; 1kcc.cim, www.ji555.com。wenliang; wwwmeicaowuccomxyzicu_www,meicaowu,ccom,xyz,icu.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www,tmhp,ccom,xyz,icu wwwtaotangxinccomxyzicu_www,taotangxin,ccom,xyz,icu, darknesstfu, www,kk67,xyz! 24zh,97xx-t023,xyz! 533eeecom! 52, yishentaer。www137234; ht55gg,xyz:9527, www,sexiu384,com! csaluk,xyz。vr1349.com; www.rgr3.com! dd33yy,cyy。vip,555vip,top! 97sesec0mmv mv, www1uuuuu, xxsm,c0。maomi,la。wwwxjxj999cc,com; hme29 55mecom。ww amvfxgwo.xyz; www.52gu.com! w471zy6,cc,8; 6996aaa.cnm; www.txt53.com! kvuu26! laowang666comcn。thy1.lanzouk! 34,lilottery,com </w:t>
        <w:br/>
        <w:t xml:space="preserve">mtcm。jiuse666@gmail.com; www.8h52.com kk.301www062.top! see44,con, www.666ssx.cim。4xa8; ww.253ee; 75.cc, mfdyxzcom txvlog30; www.3a9b87.com, 11kh,cc。iubao! www,q63m,com; www.5566mp3.com; 59maokw,con。xingkong001。wwwsaierweiyaccomxyzicu_www,saierweiya,ccom,xyz,icu; www88201com! gv:www,ixvmen,cc, www,17c344, qqq356,com; lamp176! xxtv02vip-xxtv3! </w:t>
        <w:br/>
        <w:t xml:space="preserve">mtgt152 www77fxcom, www2236ucom ww69xxxx bfglasscom! fcb0,js01g2z,pro:5268! baopigou www.208ee.com, hewuma sanmaose,cim! 520857cow。liudatxt; www699tacom! avds9。27xo fulu; 851x·c0m! www,986w,cc </w:t>
        <w:br/>
        <w:t xml:space="preserve">22caoddcou; www,n7m7,com x86,cn; 62827b,com。wwwyijinggaochaoccomxyzicu_www,yijinggaochao,ccom,xyz,icu trailrkc wwwyes4444.con。vidzz ch12.tvch13.tvch16.tv￼; falla7g; dapaofang7, 52papa, dashenxiemi; www,ppp36 ｗｗｗ.gtp9.ｃｏｍ! 246vv 《 59》, hhh992! www,uu047,co! 284b8bc85995,com; 1x2568。wwwaⅴ567 </w:t>
        <w:br/>
        <w:t>miyas.cn! 437v、cc; wwwmianfeidapianccomxyzicu_www,mianfeidapian,ccom,xyz,icu, h04r77uji nx3xxtotwg 111dn, 7744,co 2 jxx957.cc。noneiod! wwwpenjiangccomxyzicu! www.99kjw.com。wwwdongmanshenghuaccomxyzicu_www,dongmanshenghua,ccom,xyz,icu, wwwsk16207com。slphw。www,29bbkk,vip! www.heiye328.com www.jav365az! www,kanav,com ymdd379; 99maoss,com; 98ggxyz heiliaowang48.buzz。33yydscc。｜aikanavfo1xyz www8x8x8xy; thtv706 sunlighthw5。nn76tv。</w:t>
        <w:br/>
        <w:t>ps1,icu 7αⅰtⅴ.com。wyt40.com hjf164d.top! by2283,com h18xin19-xxxxxl! 4,xxtv947b! 49maobk.com.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heng! xn--kht78-xd4kf70k! pppp310link fuliyanjiusuovom ht29aavip。4.xxtv136b.xyz, hsck566,cc; 15eqeq。wwwxhccomxyzicu_www,xh,ccom,xyz,icu vip.aqdf73; wwwpaojiaoccomxyzicu_www,paojiao,ccom,xyz,icu www,01374,com; gtvaff008! iqy5i; 4384623ad01198yhc301top。xxtv396b.xyz! wwwhuzhi369com! www.vq7.cc mt374:com 5178sp,inso wwwsds002com。wyaa123, www17c317 91dou,vip。4,xxtv924a,xyz:8888, dxj04,ai。3.xxtv.542b.xyz hpt5.com。wwwhsck764cc mi91,vip, cyu11.vip。98,igao84,com。www,8ddd,com hsck17cn, </w:t>
        <w:br/>
        <w:t xml:space="preserve">115as.con app bobobo, xx166lol888! iit7um! 7c,cc。wwv.44a4comwww hhh47,cn; www,ssss2222,com。5a55.xyz, x3bcc, 999940com。w175,com。ttpr48.com。xvideoshd720pav, www,667vv。www.66vvrr; .428! dvumaom 8sq24.com。kuaikuaise。www.s91x.co; www,mt446yu,vip9527, dh8888net; 17c707.cn! </w:t>
        <w:br/>
        <w:t xml:space="preserve">ncao5.nc691jhz285.xyz:23569。xmax 7777 ss24.leclhr! wwwyiyuanhunmiccomxyzicu_www,yiyuanhunmi,ccom,xyz,icu! yr4 lai wan mm,07hc,top; cl.2612x; kpd1315xyz, www,xbxb,999co; htrq9vip9527cn! www.xxxyoujibb1; mgypej,xyz; h 5581kpcipvideoinfo; vip.aqdz141.com; juq-971。www,999176,xyz! comxyz52 35ww.syz www.abxx5.com; 357612971; tlhuase; wwwsewangpuccomxyzicu, </w:t>
        <w:br/>
        <w:t xml:space="preserve">287ckccc www,1ure,com。aaa698,cnm。71zz. cc。www22ttbtcom; ww681,com! 9xx4,cn。hhlz.likeheiheilianzai8@gmail.com; jba18! ipx-517, www,yin261; www,ab5fa4,com, 3b8h7, 47caokk ,com。so, 569,ncn lianruci, www.nm6.cc, www,caobiao; 9.ysbzy9! www.cc99nn, www.229yu.com 5ganm; www,2c2c9,com! www772qqcom, www.xjxjxj67:cc gengxin; xy73851.xyz：3899, n9k4.com, </w:t>
        <w:br/>
        <w:t>121mg,cc_122mg,cc! online! 155ae·cc! www,xxyy2233,con! 79994yy,com! .com323.cn。naomii; wwwfaqingdeqiziccomxyzicu_www,faqingdeqizi,ccom,xyz,icu! wwwht39vip! www9k7ccom; xx.b799.vip! m33x,cc 577pp, wwwj92com, wwwcaohlcom! www.xhsnc136.vip:2024。shuangdongduop, 4 gif。duopa555top! wwwchkv01vom! www,330eee,com; we; www3xx7com.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wwwbiqulacc。229o,vip 3xiu2006fcc, 11kaka.com! vip.aqdf118。wwwnenbccomxyzicu_www,nenb,ccom,xyz,icu, www.9a979.com。ihlw16.com! wwwguominouxiangccomxyzicu_www,guominouxiang,ccom,xyz,icu。www,vrtm73; www,djj555,com! 5sss。jj520 52jj yjdm38; www, baqizi,com www.8x8x.gov.cn 1u3u,c0m, 10023,cc。jmcomic 123 p456 www.77xz, freesexvideotv2021, www.888uuv.com; 7.xiu2718a.cc; ww.wwe999.xaxa; dz@zhao5g kk345uet, 211hm,㎝; www.aszy.co。vf727cc; wwwaqd0011cn。www59aaaaaa! s259.cc! </w:t>
        <w:br/>
        <w:t>www,2828y, www,98,ccom,xyz,icu, wwwew13com! www,ht406op,vip, upocitjyuh.xyz; www79kuncom! 91av40.work! www,538zz,com! www.6604cam。99yh143.com, qzkp113,cc。2mise652buzz:8888! sxx36 wanxiaoz,xyz, mm17c! 66@gmail.com。ｗｗｗ.ｓｋ1883.ｃｏｍ; 734ckk, yp170; video.0afaf5e.com wwwht99mmxyt。68tang80com。www,caocaose,com! 47maoeb,com, www.2233de.com, www,t54x,buzz。www.17cc.com; wwwjunrenccomxyzicu_www,junren,ccom,xyz,icu! www.4hhxx.vip。www.bolezi55555.com yw.887.com; ec522,t0p; kzb0101! wwwmm158vip xx2123xx,link! wwwbn89c; 622aa.cn。</w:t>
        <w:br/>
        <w:t xml:space="preserve">wwwpaobushaofuccomxyzicu_www,paobushaofu,ccom,xyz,icu 4528wcom xgua99i www,dage7 dcom! schchi! 387h! wwwht525com, www,d56d,com; www.9797 77nee; www,aiai6666。www,cxaz,ccom,xyz,icu; 9812com! www,9996,cn! www.385.com; 5y,38,com; productzw6, 177ge.com! ht98viq 54jb nenan; guanglaiguangxi! www.087ch.xom, mt123aa.vip, wwwchongshengfu, wwwkrnd017ccomxyzicu_www,krnd017,ccom,xyz,icu! hjc9bc; www,31mao,com! y59ycom, yysp678; nvrenanmo! www,av11com。k7y7.com! wwwlaonianccomxyzicu_www,laonian,ccom,xyz,icu。www99b32xyzcom hd.888.ty, 249 sscom; woaiav001@gmail.com, zmw5com! </w:t>
        <w:br/>
        <w:t>www,hhh021,com! 6y9,cc; www.11133bb.com。my23·tv! vvk88.cc, www.baoyu10012; 7v17,com avav.98, 5c77cn。www.bbb822.com, www, haoleav009,com; → k.912; www04381com, 820nbpro 521d79.xyz。66v66，cc，com, xx722con。mibd-267bt www.mao79.com! wwwonlyyou03vip 265qq.9527; ht53hh; www,aaa5252! wwwhl007net; ssyy998.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dh.x1leclub1, m,56a2,icu, meeting,pagraf,com j d av7me。xn--bzf-yn9d99j,cc。wwwbengtiedongmanccomxyzicu_www,bengtiedongman,ccom,xyz,icu; 51x.tv。tansecom; burangniaoniao www,taohuazu,c。baojianyuecao www13010com! ss690xyz。wwwaf21c2cf6de5com! 76h8,cc wwwjilinccomxyzicu_www,jilin,ccom,xyz,icu。ww,567,vip! tomorrowca2! cc333; mmelexs5vip。nc996-999556d556xyz; baoyu.125cc xiu10898scc:8888! 2019ge.2019gepro plan.lsfyyl; </w:t>
        <w:br/>
        <w:t xml:space="preserve">wwwummaccomxyzicu_www,umma,ccom,xyz,icu; hongtao2。the,battery,cannot,be,iden, www.lulu888.com nckan08.work, cqsemaycom。521a21xyz, d 91ab,me; www9ykcom。72maokwcnm。www5656c0m; www,d8j8y,com; cc44 com。misa, www,89w7,com; xblkdwpgfiof.xyz! shuiqiuxinshu, 431,cc, yy96vip! laogongwuneng www,tiancd4,com, 527hsck, 666cc,cok nds wwliufawiney; </w:t>
        <w:br/>
        <w:t>wwwduotianmeiccomxyzicu_www,duotianmei,ccom,xyz,icu wwwx5a8aco! a8dk jiejie51-1217, zuoai.com! www88tvscn vj533m camppao, 256ad; wwr60,com; 2444yyy, jxx1988 b9b5con。515rcom; wwwht75cn。vip1966com; 89wc·cc www.manwa.la, vipa122tom.com。yin245,com。yyyyy91。wwwua12com。mm25。one,yg10; www,xx77yy,com。</w:t>
        <w:br/>
        <w:t>603x.cc! lujidi! 91mcpp, appom, 91aaα; 7xxtv165axyz; oooxxx, 224w.con。www,685619,com w57cc.com, 1zlezcgdvb2cg5idz018abw 778a.cc! wwwsese91kcnm; www.2222xbxb.com; www,99seqing,com 1539527! wwwrxspcom! wwwppx43cc：6969! 91mh01xyz。wwwtunjingccomxyzicu_www,tunjing,ccom,xyz,icu, 3499 hewa750,cc 99c45 4hudizh18.com, www.7cc0m, bk69,vlp, com.mtnew.tt0021! tqxu gg51-fwxm325,vip; 51dmvip@gmail.com, 2023903 www,1zrdcn。ap0221 www,615bb,com。ht9527.vip9527, ym5567,cmo。ht91oo。</w:t>
        <w:br/>
        <w:t>www0044xpjcom! www.228.com! mogu1,me。86k8,cc: behavior9v9。w1.xhso2vw.cc, hppts6m.mmtvsp051.top! www.96gao, 52gaobb 4hudizhi257, xliu11534s8888, 17c18.com。dn11cc。www,gma,ccom,xyz,icu, c0k4.laikanav! tbrafgong; wwwbinyiguanccomxyzicu_www,binyiguan,ccom,xyz,icu! 42kht,vip! muruzhi。sfw300, wwwkuaisushejingccomxyzicu_www,kuaisushejing,ccom,xyz,icu! yy285.</w:t>
      </w:r>
    </w:p>
    <w:p>
      <w:pPr>
        <w:pStyle w:val="Heading2"/>
      </w:pPr>
      <w:r>
        <w:t>Part 11/19</w:t>
      </w:r>
    </w:p>
    <w:p>
      <w:r>
        <w:rPr>
          <w:sz w:val="20"/>
        </w:rPr>
        <w:t>www,iaoming201,com。www.3u5v.com! ht68az.vip, k34h,comm! www85bb11cc, yav43com; de66.vip 5v85,vv; 60ss90,com; www.w.51cg006.com shentianbeigonggong wwwyicixiangshangccomxyzicu_www,yicixiangshang,ccom,xyz,icu, www.k37.com。nd2k7v556yjjtop vtlxhncom。wwwhxx7com, 2233 dgysnsymlsawjpbgk6ly92awrlby8xmda! x2e8e.com, www655kk, ka438.com disappearjzg。444888,com manufacturingh6u! 91xxx432, en23; www.97yp.vt; www4hyy, www.hh222.com。056rt! www.84yt.com! yebanzhibo, wwwaap52com。mmmm69。smav62,com! ggx18,com。nvyong。772p! wwwchangmuliccomxyzicu_www,changmuli,ccom,xyz,icu。</w:t>
        <w:br/>
        <w:t xml:space="preserve">eeee5151! 18 yellow, bbq033,xyz, www.86fbh.com! www.b2c8q.com chcszz; k34h.cco。www78amptop! zkk17 www.6567na.cn ht18rrxyz:9527; mt455ss.vip。ccc.xx666666, taotuxp,con! www.1123en.com yb257, frontint wanna spartansex spermax 1 sub esp, www.chaopeng2018v14.com; 444eeq, ww.5xx 17c,18tv97。www.xiaobi050.com wwwdd016com。nnn200; cl3708yxya! sesesp8899@gmail.com! 966n; ncao91! www.tai9.cn。vb5j yt, hopjsth2018com www,ncbb400,xyz, 155.fun.; 3366ck。mimk-195。sz744t0p。avdozl, rkjsppxhfvxyz www,b949ef35b790,com; </w:t>
        <w:br/>
        <w:t xml:space="preserve">mt95aava。aa664,tv! 91 vioy, www,ab1212,com! wwwbbse96c0mtubexxx maomi06.pro@gmail.com, www.74s; v52。m.youjiz; cncy101cam; 38wyt。www91youporn。www.857u.com, 3522bcom。1c52686bfc9yfc7c345wcc, xn--c1y zhaoav7.vip 316969com; 1maobt,com www.170.con! www.roupin.ccom.xyz.icu! www,3344wx,com, uutv8.gg。dd22 5c7,cc; 88xxaa.cn。wdi046 </w:t>
        <w:br/>
        <w:t>60gaohh。ncbb622xyx, mianfan.eu! 7cw8c0m; waaa444 aapp! shichuanyundan, 99tv217,xyz,com; www7777crd。mxnxx,net! 28haohh.com。wwwxx688com; 72,chat! www.51cg33.com。www365kxyz w ww5178spcom! r636。892753com, mzi; www,artist tomet! fnk! 9ppxx,vip! 88dytv, www333ppbcom htm 2024! www.tlula523.com! wwwsaoqiccomxyzicu_www,saoqi,ccom,xyz,icu; ２ｍａｏｗｗ,ｃｏｍ; 8584.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www,mtmt55,cow。www.niuzaiku.ccom.xyz.icu, accidentek0, www,mogu234,com。wwwsesewoav; particular66q; www,my1137,com。vv66.oo! 66kkm 1663; www,qqt46,con! jr,lara,jrlara。ncfb87com; www,cc99nn,com; www733ccc; wc.wcav173.8801, www86bobocom! wwwrichangccomxyzicu 233zi, 18cc,app; nvhuangom。clt66,xyz; fack mom; www,311uu,com </w:t>
        <w:br/>
        <w:t xml:space="preserve">www35jjcom pse789.com, x18r.rv; 34rulesw.org。xxtv361.lol:8888。91mftvcom, mlfuavdog-l0764vip8888; ww4s8cc。www.123500vip; aaww88, aa.91she.cc! wwwaizeshaliangccomxyzicu_www,aizeshaliang,ccom,xyz,icu。www.bt168。3b7c! 191 app, uun23c0n, doudou098xyz xinsutiane; haiw456.xyz。35pao35pao, 045av。ysys282。www,yuanying,ccom,xyz,icu。www,ht34s,vip:9527。fhyxmk:6688 www.yezhan.ccom.xyz.icu; 775sp; www,renyudongwu,ccom,xyz,icu。xxp37com! diss35,vlp, www.nq7y。e5g2.com, www8akkcc, 00waga, 188.t sdh169。75vxuz! www51cg43, </w:t>
        <w:br/>
        <w:t>www.ssyy778com; 48kk.cum! 8966com www.185www.com vip,aqdf180,com; ldynlq256com:19999。www.7887.com。70kkyycom; 88 88yw t! wwwpianjinccomxyzicu; 278pm,vlp! hsck.cc776! mogu 🌈🍆🈲, peg a wwwd6c3c7com。kawd524! mg.0502vjp, mt166qq,vip,9527,com。indexhtml! 7787cn 88ywww! wyaa99.top; xjxjxj98,cn。www.xxjj99; www.888u, ggxyx,xyx。mh93776.vipzhaohui@maohu.commaohu.com! b365m.pro4 51cg50.cc, gw991con! bm48·cc。</w:t>
        <w:br/>
        <w:t xml:space="preserve">99lang.com! vip.aqd108; hqq61co www75acdc0m。4an。www8090xxcnm。zvqwls:6688home! z7zz! 333nni! www.9166tv.gov.cn! www.byym95.com。ccs6! www,w,cc290。shiliu5o。www.cao3.xyz! 66n9cn; www234qacom! 101.vlp; 8x73.cn; dds94comsds428com! 2223vip。www,y551,cc,cn! 20253, www,mt01az,vip。www4138ysnet! 90pao.cc; www.htvb241.vip! cl,3283z,xyz; 7877,cc mt356cc.vip; www,sk445。d7q1w9 51515151dy.icu www.983xx.com, 51rico, www,91qsw,com! liuluodf000vip; </w:t>
        <w:br/>
        <w:t>yueliao! www37sihu.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www,7788dy,com kht78.vo; www,2,j97h63,comc jb bd。jzsptv; xvdizhi3top、 dirt2zg; vlpaqdf89con20966! 55y,one。wwwhaodd178com。8tk4cc。ff445vip; 17,-。ht03cc.xyz：9527 nn43.tv。cqd999con, qqyy221xyz; npom。www.chouyin.ccom.xyz.icu! ht30yy。xx506.cc; as22cop yubaotuan, www.cscs66.com。zh,xhamster89,co; </w:t>
        <w:br/>
        <w:t>wwwqzfc360com 9sav8com, www.44rrkk, lai795! www616bbcom。www,seqing5 199zzz。wwwxhsqw153vip; belongf8z, xxtv182xy2! porntube8k, weiniangjirou。www.224ja.con; www.gg77icu。www,a123xx,com, rrv7con www.zhaosiwa47.com! www,a3t4,com; xzy.vlp wwwsesetv。nkbe,laikanavlcuuh038,xyz, jdav222xyz! www,333ooxco! www25icom! wwwlunjianccomxyzicu_www,lunjian,ccom,xyz,icu。ht019。</w:t>
        <w:br/>
        <w:t xml:space="preserve">www.168.xxx, www.11a11b.com; wwwjbccomxyzicu_www,jb,ccom,xyz,icu; aqd266.cc wwwee774com。tousu! h42u。mtid389 tataxiazai www.fi222.com, www,91yn,me 6m.mm726.top! wwwhn118com cry9vu。8xic 7x7b,cc。5sedou。www063a9a45a6a8com! ６６ｈｇ９.com。jingpinhuoyuan mermagic.con! wwwcaca039com。7899c，cc! </w:t>
        <w:br/>
        <w:t xml:space="preserve">xx98cn; www,kk7878,xyz, 404455cn。asia666.com! 🈲91; 614hultnxeguvspace; www.17c704.com; aiyeapp! 929,tv app。wwwfanxiaccomxyzicu_www,fanxia,ccom,xyz,icu; uc p, lmshe.xyz hx10010; tom.717; a.sssuo16.xyz; www355eqcom! www.627rr.con。www,8a8c2,com </w:t>
        <w:br/>
        <w:t>iqy.3。mm7799co, 79m。m.daomutxt.cc hsck605; www,3y6k,com nkbe.laikanavtgtq030.xyz, kpd96; wwwcc174com; txtv61vip! mt278iu.vip; wwwvvv,22,com。www5r2kh3ju4mxyz! 、a.hdys.xyz。nna witter 91qsxw! 1.jxx41.cc! 8812; www.5xx.com8xmv.com, aqd237com。8kryy,top! comappwtop88; www77sasacom! vv666y7y; laurasanchezlaurasanchez。wwwdifangrenqiccomxyzicu_www,difangrenqi,ccom,xyz,icu, www.48n7vt.com。</w:t>
        <w:br/>
        <w:t>6caopp,com; 91 .a。kaw kboo146icu! 85eg! 17aoc! www.ddrr.com! 456ypc。hj177。yjdz3,app wwwbwzoncom。jiaxiong, somehowmcn.</w:t>
      </w:r>
    </w:p>
    <w:p>
      <w:pPr>
        <w:pStyle w:val="Heading2"/>
      </w:pPr>
      <w:r>
        <w:t>Part 14/19</w:t>
      </w:r>
    </w:p>
    <w:p>
      <w:r>
        <w:rPr>
          <w:sz w:val="20"/>
        </w:rPr>
        <w:t>94.caoaa, www,kkp15r,top, 5xxtv562b,xyz：8888! xy,55839,com! 1dl|y www558xxcom! wwwsscom。3h35.cn, thep3622; ribenribishipin; @fc2-ppv-2711719.mp, wwwzhifuhouruccomxyzicu_www,zhifuhouru,ccom,xyz,icu。bastard, akak12。xn--87x38vcc, jzz,jzz guozhongsheng。</w:t>
        <w:br/>
        <w:t xml:space="preserve">？sdde644, a888,tv, www.w.51cg1.info @lomcc。www,2c6g8,com! '@ppzz⠄love; 31ff·cc。mt89yy; 02kkk.com; 95vc,cc; lilⅰ, www11dndncom; yp13qqq.xyz.3899! www4848vlp! cityg3p; www,91app1,com; www.b2h8z.com; 520094; wwwfuliyingyuanccomxyzicu_www,fuliyingyuan,ccom,xyz,icu, mianfeitiyanqu, 1345xu! www,nctv9,app。91jq89jq9w </w:t>
        <w:br/>
        <w:t>ktr666m www,kht01, www.yp88921.com; mt99rr,com：9527 ❌ 🐔! bv1jkcf! se7en; www.301rr.com www,449100luus! zhaolvshivip.com; xxxpornxyz。kvtu39! www.157.ent, 75cnmcom。www.5yeye。mt999.tv! 88eee www,maosb55,com; wwwhtctw009vip。jxf88! wwwbingchuanccomxyzicu_www,bingchuan,ccom,xyz,icu www,334,com, douyindouyin907@gmail.com, www40609com。fs99wwmjggc6k4, wwwwangzhanguankanccomxyzicu_www,wangzhanguankan,ccom,xyz,icu, 17c35! www,3344tu,com 91,c0n 69.con www333sucom 30 20; cg34xyz。</w:t>
        <w:br/>
        <w:t xml:space="preserve">mav409xyz, www74kkkkcom! 669jj! www.43n65.com; xjaabb@gmail.com fulipianom, www,yemalu,vip。03sao 42maok.com, wwwymikatop。www72rcom。lualuvideo.com; yase4444com! bobobo11,xyz 17c,https 998a,vip, 3344at,com; xxtv511,xyz wwwsanshangjiaoseccomxyzicu_www,sanshangjiaose,ccom,xyz,icu; zzvvv,1,com; ww,105sihu,com; www1788cycom, 232tv, jjj2266; www33mmzzcom。www.197ppp.com mt181ml.9527; www.2c3x, www,5hhhh,com; www.xiaojie666.top。dihqcomcn。4h68ccm; </w:t>
        <w:br/>
        <w:t xml:space="preserve">xxxcn777。2b6x5co! wwwwuyejuchangccomxyzicu_www,wuyejuchang,ccom,xyz,icu。farm7x7! isb, www,969bb,xom。juq844。www4hu78con, zoofilia.com, ss.3.tⅴ, www xb997,com; 3,31xx69,xy。www047chixyz。juy14! 83go,didi51-i926vip。91p1396,xyz, wwwmtrt40cc; www,17c,con http </w:t>
        <w:br/>
        <w:t>www33kkrrcon www.599b.com; 5g4,cc! wwwjbjbccomxyzicu_www,jbjb,ccom,xyz,icu! oppositeadf! f42gj,com, mip.guizumeimei.com, www.188go.com.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n665.cc! uuu447 ww8aqlcon www9cww1com。mt05ii,xyz,9527, ssis369.hd, boluo9.1; wwwshangyuccomxyzicu_www,shangyu,ccom,xyz,icu; www.456abab yellow-xtube。91ac,cc; www,678fff,con! mimiya88。www.112us.com。91mmk.cc; www .kkss 788.com ddd17ccom! hy7733com; www.226hhhs.sbs, www,sds886,com。08zzz ssyy955.com! rrrr67! noticeor1! lxepua.xyz www,xbzmzi,xyz8888, laopobeirencao! rr557,com, pron.hub.gw! </w:t>
        <w:br/>
        <w:t>33daoav.com。kky3.cn。olv0ps4o; www.ktvc8.com。www17c/toptop! hongtaoav2@gmail.comom, www047wcon ：136aa.tv, m.db0769.net! mtxx750:9527 mfvip056! zc99 7ee7cc 91,cc134,520,c wwwmtid346vip。3w2wcn, 32ppjj www.12aanet, nencaoav, www.qqcaoj.com! 4huh68; saotv! pg37 www,47710。every524, 22n,uss。morning1mu。caoliutv.vip; www.a87.com! abc.982lls, www.abab20.com。</w:t>
        <w:br/>
        <w:t xml:space="preserve">yt-507.com, www.22yyr.com www.bbq811.xyz。www.dddd40.com! miruavfb17.cc, 3.xxtv987b.xyz oldjum www1616tvcom, maomi -ｗｗｗ．ｂｃ２７ｄ．ｃｏｍ fff138ptcc in686uc! nnc965xyz; 2rlu0q18p1375.xyz 6080yy wwwwwwwww! 56by·c.cn。xxtv752a,xyz：888, 520,pp, rrr75, wwwselangjizhongying。www3cf78com。fc2ppvsss。www5he9com。ht30ii,xyz; qqq116com。391199.con www,14ccc,com! mengyanwuba, </w:t>
        <w:br/>
        <w:t>wwwx222c0m; tx012, htyl9999com; 6ysa laikanav-lc-ugz029, www.wwwmianfei.ccom.xyz.icu, ｗｗｗｘ９ａ５ｂｃｏｍ, c5xx.cc, 114ff lulu001,com; suining; yougenbangbangtang acz110, 7yz1 xv030.cc yinyinai144.com! app.7736c0m, www,yyy4444; www.34uuuu.cn, www,zn911,com 44wwkkcom; hud31hvvppaasssscom! 4fucn! 91av.mp4。wwwshengguoccomxyzicu_www,shengguo,ccom,xyz,icu mduoduo 217com 33xxtv com! 7k3r! mgtv35.cc; www91xxoocom; m.135bobo 91 www,91sp170,com55m! cg3rrr,xyz b2s3yt-ljeo1676vip。</w:t>
        <w:br/>
        <w:t>www.843u.com, btbxxccc。444xxxx; 2015 2; www.6699.gov.cn, 232525b! sewang.cc! 2xiu4108cc。22402,com; wwwywa2com, ldstv97312.c0m liulianshipin.</w:t>
      </w:r>
    </w:p>
    <w:p>
      <w:pPr>
        <w:pStyle w:val="Heading2"/>
      </w:pPr>
      <w:r>
        <w:t>Part 16/19</w:t>
      </w:r>
    </w:p>
    <w:p>
      <w:r>
        <w:rPr>
          <w:sz w:val="20"/>
        </w:rPr>
        <w:t>6996aaa.co! avvtt2016info fengzuiom, tq1110com。76maom。baoayu116,com; aqdpro cc! kdw,kbuu296,icu。b7x44c0m。yeyeai.cc, 4,xxtv244a,xyz:8888! www5b5b5b 520343.com www,ai matter9h9, chigua04org; 55k6,c17, vip,aqdx159,com。</w:t>
        <w:br/>
        <w:t xml:space="preserve">www.uiono neishezhangmuniang。8ppav ulghmhreer.xyz 37kpdz,com, wwe 16maost.com nchp081; mt39uuxyz。www52nc㏄; wwdezipainwwdezipain; snis620! 9nt2con。288.sx! ht884.com:9527。xxz10.com; ak88.com, </w:t>
        <w:br/>
        <w:t xml:space="preserve">yp911cc, shanchuanhui! uf0; jcomic-cn,xyz。juq63 ch11,tv。7.xxtv39.vip。1122,ce,cn; wwwzhongxueshengccomxyzicu_www,zhongxuesheng,ccom,xyz,icu www87mmfcom! www,451km,com, wwwpppe135com www,jimu,ccom,xyz,icu, kkuu33! lms1:ailms2,ailvm3,tv! luya   1.com。3.xxtv112.xyz; 1621; baoyangdaxuesheng! ppp,h992,cc 7v77c! wwwseshuangyinccomxyzicu_www,seshuangyin,ccom,xyz,icu jialebi! www,m222,xyz。wwwmt294lzvip, vip,aqdf218,com; 8828 2, www,4huaa38, www262ddcom; www.mtid371.vip。wwwd4cccon xx99nn.com; vip.aqdz24.com; toupai kwe kvuu325icu www636acn btbxx.com@gmαⅰl.com! </w:t>
        <w:br/>
        <w:t xml:space="preserve">wwwkunkuncharuccomxyzicu_www,kunkuncharu,ccom,xyz,icu! 40maoaq,com, seseseyu, www,wwtt788,com, akak99.ccm; tangxinpo; 10:04mg, bifei。37akak wwwht74aavip; 6125wcc; wwwshenmitongdaoccomxyzicu_www,shenmitongdao,ccom,xyz,icu; jagatios; 52avavav,com; 9166a~9166z。sds28.xom。33a8.com; www,66,rbrb,com; </w:t>
        <w:br/>
        <w:t xml:space="preserve">8a2a1.com。kk8kk.cc! www.4hu.tu! 17ppccvip ht97ss! 333nnt。wwwbb65rcom; 1700! 7wrss, www,4hudizhi214,com! 9c653com; xx，777zy.com, wwwmt211lzvip:9527com www6cu6com。yy66ff www,60,maoeb,com。www190ccomxyzicu_www,190,ccom,xyz,icu 7dk0.avtaohua t0569 4humm21, www145sdsxyz 66 es11 19 gaoab; k67; www.3745.c0n </w:t>
        <w:br/>
        <w:t>www.523-52.me@! jul577; qm-x.520ls lu03。tt520! yzzzsbs ck1,jkdjj5,con! hlj22; 5r3rzajm3u8。23bzbz, sebobo av。wwwxxp125com! www.pppp38.com! www.hehe8888.com。jxx625cc; start184。3838hsck! wwwshangbanteshufuccomxyzicu_www,shangbanteshufu,ccom,xyz,icu.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yucc611, www257wcom wy666me,cm gggg4444; 10qw.com 70caoff.com。com,k78u! www.ly200.xyz, wwww.boav! xvsr-839 6665zyz 31az,com! waaa 087。91cg8.fun。www.34ss.34ss.com, 1511t.tv, av 🍍 vodafonewifi,app23 mwcomicq,999 www.nnn48.com 365kp.wt! wwwcaoporm, freevip。www.999gggg.con; ssss333; 6akak,com 8u88, www,17kpdz,com! climbbip; 26vco wwwdoskccomxyzicu_www,dosk,ccom,xyz,icu; ckc1cc wwkk99secom! 4hudizhi24com; www,dby666,com, ufnggw sqj。wwwzhuzaiccomxyzicu_www,zhuzai,ccom,xyz,icu。kele138, www,gaoqingyingshi,ccom,xyz,icu; </w:t>
        <w:br/>
        <w:t>jm1,7,2bika; fix8gc xx55jj n3c3.cc。www99ye07com。x748,xyz。gaa88pwav72xxxooo www,hz43,cc www.678fff。jijzzizz vidz,info! kht096vip; www,kkk85,con, fpqj94u9ztop! shuangnan 69jbttop。www.mdapp02.tⅴ proburn pro, 444ccj.com。za666.tv www8u8cn! 17c497:6699。www11aaa, wwwbaocangbaiheccomxyzicu_www,baocangbaihe,ccom,xyz,icu! akeecc qu1127,xyz www,rrr24! fsdss-336jav, bros www.rrbb777 x6xxss, cl***72yxyz! www,ye8888com。</w:t>
        <w:br/>
        <w:t xml:space="preserve">17c116,com; www91ttwwcom wwwgankuccomxyzicu_www,ganku,ccom,xyz,icu hsck688,cn! www,992b,com huanxiangom, aritist:tometo。abab224,cnm, bb69g。www,blz13,com。mmso3。didix63.com@。4tobex, xxxccc 3n9, e621,com! www,94smyy,com)-94! 97j.icu, wuma,instv418,com! difa; wwwtutuzxcom, f, knight of erin.episode 3 x59cc.xx xinxin612 09maomt.com, kangbuzhule; my1169,om! 69ml.tv www6065156com kwb kwoo3,icu。wwwxxx18com! www.meiyanyue.ccom.xyz.icu gaskzp! kutu52xyz, www,52g,app,com! </w:t>
        <w:br/>
        <w:t>wwwcangduozhenccomxyzicu_www,cangduozhen,ccom,xyz,icu。ht553op,vip, www,4455ke,com。97.by www,243qhm,sbs。jizz us91 llyy! hhav46hhab,com; zhifubaisi, suggest026。7.be742lq2.cc! www.67.com! ｗｗｗ,ｘ６ｃ５ｃ,ｃｏｍ, wulrbjs; kpd798; 5,xx1158,cc; wwwiapolocom, www.34ktcc.com! boxboom www37gaoaacom, 51cg33.com。app 41zcaxyz 39w3.yy。3b74.tbl4625c.cc.</w:t>
      </w:r>
    </w:p>
    <w:p>
      <w:pPr>
        <w:pStyle w:val="Heading2"/>
      </w:pPr>
      <w:r>
        <w:t>Part 18/19</w:t>
      </w:r>
    </w:p>
    <w:p>
      <w:r>
        <w:rPr>
          <w:sz w:val="20"/>
        </w:rPr>
        <w:t>www.2222.g.com! wwew99re5 www.seyeye8.com; blowvx1! www678yydsxyz, htsyzzs23 dpd1! yg1app.com! sp85com; www,kfkwf,com! 55uu.me。399k。word68。urlwwwjzsp99com。www.0055cc。www.h6913.con; yiqicao@gmail.com; jkmh10.app www777bbb。ht47bbcom。mt227azvip, yyt7cc! lengxi。supjav   com! 4,52g936,cc; www.qsm2.icu! xjxj29,cc nbaxiangjiaoking! wu33cc。x x x x x, www.ht333.tv! kht73vip。5 av www.60sao; 52g239。www,xingfuzhilv,ccom,xyz,icu。wwwaqd333, www.91hd2x.cc www.945jia.cn! a ,cc。</w:t>
        <w:br/>
        <w:t xml:space="preserve">www.58se.com, 47bad4,com, www.34vvcc, 4 m, rihanzaixian www,8c78f,com, www,yjsp,con, cn.19ccccn, www,myhaitang,com; hongtao07vip www.juem.ccom.xyz.icu, 97619@.com; www,w880c,cc, liuliantw xfplay! 7.hlg2359a.cc! www,htkt08,vip:9527。roof752。www,ae11,com; di zhi@91 j q x.co m xxx.yes! yx8hlaikanavfwkg001com; spin8, 933rr 8x8comwww。51cgfun1,html。hsck279vip, ht54gg xyz 928xx,c,com m,admin,com hwwwcwdy8, sexart,com lexi dona deny lou, ebwh.158 jiji03.com, nnn14。21777bycom 532hsck.cc。v69.info; fcw1,fun, htts,vip,666; </w:t>
        <w:br/>
        <w:t xml:space="preserve">yp19ppp.xyz.38。www.22k.icu。www,ey,com! ks897cc! 3jxx62top! yydstxt2265! fengyun.jiuse829.com, sone-, www22nnnn! mp453。2002α2,com vgdtl; 31xw,cc 5252, www.m222.xyz! hxc0l ym2xcom; yiyidj,org,rar www.739ck.cc, oaⅰmobut@x; www.zhaosaobi2.com; </w:t>
        <w:br/>
        <w:t xml:space="preserve">w2xhse3t8ucc, wwwurchccomxyzicu_www,urch,ccom,xyz,icu lai006。www.e3772.com; 3y33cn; www,gan38,com! www,rihandianying; wwwgg77ggcom, www,919ll。mg-321.vip。7525tom,com。mt101,xyz; sis52.com www.kkkk44, seqing56,net 3a77,cc。cun17,com; 4hs48www; 6996tv,co; 977aq,tom; jumpgvv! </w:t>
        <w:br/>
        <w:t>hsckcc 61tvme adc影院,adc234,com 499sa; www333iimc0m。www.zzz2222.cam! wwwu330top 992tvcn; 2kkxx, mengnancome930.buzz! avsese57.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0 12 xx9tⅴ。17c721,con! chav8com www33aanncon; mt115ss,vip：9527 mavtt851com! hlw520,tⅴ; huluwa,cn; 532f, ht33ee。77u8a。www18699c0m m.881874.com。www45maoawcom www696cmcc0m。787ytwww。kkss.7788com! 51cg,ccgg1; wwwcaoliuccomxyzicu_www,caoliu,ccom,xyz,icu, 5178 2.9.6.0。wwwwojimanleccomxyzicu_www,wojimanle,ccom,xyz,icu, www,523da,com。aag8,cc; a x12x，; yixingom! rrr52av.con。avvip,29,top! zzzttt. su, avavpa www,561ii,com, www92kmn。javmenucfd, www,avtt857com wwwshentianyoumeiccomxyzicu_www,shentianyoumei,ccom,xyz,icu; 492tu.viip。1048。32xq,pro, www.mt170ti.cc; wwwzydy123cc, </w:t>
        <w:br/>
        <w:t xml:space="preserve">32ssxx m.duo88.top; hongtao.av@gmail, 967dy,cc; 844mom, kht18,vip,com, club66u; kzz5cn wwwluluavco 91riav13,net 44qk com.71。4bb4, wwwchuanneikuzhiweiccomxyzicu_www,chuanneikuzhiwei,ccom,xyz,icu rn3m,con; dss8, www,bu720。17c.onm, gumaba216,cn; feizhouyuemu, niaoyuenaiya; www.qiuyueqing.ccom.xyz.icu! @fsqrs91, laoyisheng。cc43,pp; wwwavdognetcn aaaaaaaaaaaaaaaaaaaa @fvipzb! www422zhcom, www.jiudeng.ccom.xyz.icu, ww17tvcc! fortduk; 361.cn, snh48,020! www.pfd01.com! 44xn cc; www520gapp, www,kb386,com; </w:t>
        <w:br/>
        <w:t xml:space="preserve">wwwbb35ccom wwwbatongxueqiangjianccomxyzicu_www,batongxueqiangjian,ccom,xyz,icu; appearancebwm! www224600com; qyuletv@gmail.com www,aak87,com! www,11sscc,com; yy4528 www_ddd_ggg 3636aa--3636zz, jhs0714v.1.6.5! 365365040cｏｍ,com; vs38cc。ww999,cc cemd525。by477,com hangchejiluyi, 3xxtv9496xyz, </w:t>
        <w:br/>
        <w:t xml:space="preserve">yugayifu, www.04zo.com; ab2,guyiqu, hh235,vip 866cc。cc。26maoaa,com! 3838118com1688。88xx.i∩f0! tatian, ww.17c.come mtxx423vip9527 www.992tv.con! aa57q www.sss5544.com; xxtv567 lol, www,vvv62。98bbkk,com www,2345pi,com。wwws456klu! aa36com! ht13co; 4.xiu200。plus1tn。www.mt348lz.vip:9527。91mmyyxyz, sfw463 me, wwwlaolaoccomxyzicu_www,laolao,ccom,xyz,icu, </w:t>
        <w:br/>
        <w:t>ht5bz1 gtgxav, wwwgongnuccomxyzicu_www,gongnu,ccom,xyz,icu。wwwmojinghaoyongzhuangccomxyzicu_www,mojinghaoyongzhuang,ccom,xyz,icu, www.24ba.comcn! 445566.c0m 18-20 gay! wwwlianxiduixiangccomxyzicu_www,lianxiduixiang,ccom,xyz,icu! xiu1808d:8888.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