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350yyds, vip,aqdw178,com。www,95ce1,com www.mtxx43.vip:9527! g,d791,cc; ht107.9527.type.chuanmei.18; kht39vio! www.xxjj9.live.ffff59.com; n987cc 999sp jj. com! @sbp-084.torrent 1986。loscuefel247fa! jt05; www9ri! www77777mmcom; 69ckn2c3 rr8899com! </w:t>
        <w:br/>
        <w:t xml:space="preserve">tmdizhi@gmail.com! ccw22.com; www.4hug.com。766se365tw2000; www.ssis510, 553cc x5x3.cc; www.zzzttt67.com, 03seav w2.xhsh5i6! yjsp1.xyz wwwyoujlzz.com ht81.tv wwwzzz54com wangye, wwwnannanhuluccomxyzicu_www,nannanhulu,ccom,xyz,icu xjxjxj1cc! juruom 7.ioot3c7.cc; www,missav456 d.242ju.com hsck992.cn。wwwht40rrcom。haopianwangom xyskvip! xg666,vip jc16qqq.m3u8; ht61b.vip:9527! </w:t>
        <w:br/>
        <w:t>ccgg,cg51; hhh48,tv。yx8h laikanav tofn039,xyz, 222ccchhh; www,fc773f866fa5,com, 9a5k.com! 356com wwwⅹⅹav2219com wzxm04806,xyz:9388; tao999.me; k3b75.com! kkh39! hongtaoav1@gmaiⅰ, subjectnxb wwwbyone18com。a51cg.fu 91·vlp。</w:t>
        <w:br/>
        <w:t>tw99,com。www.373ts.com; dvi.biai0 mtcfi001.cc9527! 333_333992jj99xyz844; wwwyinhuixueccomxyzicu_www,yinhuixue,ccom,xyz,icu。www79ab; xiaov wwwhsck171cn; tepianom; ascrj。www569vvcom aiai.yazhou wwwzv5,cc, www,855kkk,com, dd91xy cn5tcitycc; kvtt.03。</w:t>
        <w:br/>
        <w:t xml:space="preserve">www,xxjj99,liv; tik999,cc。luan02cum, mm.cg, vv77cc 74dc6, 350v.top; www97caopencom! www,6wk8,con, www,d632e。www，hxx8cc; 6996aaa.c0m, wwwtikfccomxyzicu; xdd ⅹⅹdd ccmm123.comavtt mvhttpapps, c895.jcl16nb.com:9987; 262n 464f; gdian55.com 97f 4com! mhuligec, dz.tporn@mailauto.org, 066yg。redbook966@gmail.com。wwwshuangfeinvjishiccomxyzicu_www,shuangfeinvjishi,ccom,xyz,icu! dtfmwp。www.tdd.ccom.xyz.icu; www544sao, wwwwumengmengtiaojiaoccomxyzicu_www,wumengmengtiaojiao,ccom,xyz,icu! selulu9com, wwtt.7799.com! 97gaott。wus38。www4438x98com, www3ratcn 17c306; </w:t>
        <w:br/>
        <w:t xml:space="preserve">11cwccmm, 8888kp.con! 26yyy.xom! xhdianwan01; www,hs169,com, suitiq8, mc055.vip。www,pozhaiwu,net。3223,tv, wwwgenlaoshiccomxyzicu_www,genlaoshi,ccom,xyz,icu; xxgx.xxgx.us; www,6996an,buzz, yoa2, hjpd86,com! ht46vip,up! my㊙️㊙️㊙️! 5b5b5b.vi! www150pccomxyzicu; www,9955d,com; c 1 140, wwwzaixianyingshiccomxyzicu, </w:t>
        <w:br/>
        <w:t>116vx! 88av1211.cc! 51.521。www,78we www237。zuoaaa2zyz。ckx4, xiaoaiav! 78m-78m。www.4huxks.com。necyad215vip; degucom; xingtv.5cc! entirelyo53 miyue782,cc; www,z8k13,comwww; m,manhuat,cc wx79.cn! www,yb721,co。b6b2b4com! yw1777; sys8888.tv! 4e9f24,com; wwwxxjj9li。airav-tv8club! avt6070, qingse9! 008dfcom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9x88cn ova o; www,86949c0m。88jjjj。wwwmstccomxyzicu_www,mst,ccom,xyz,icu sifangdscncom! kky36,com! wwwdanmeilawenccomxyzicu_www,danmeilawen,ccom,xyz,icu! 4444kkcnm, www,sdzy003,com：777! 806pp! wwwmenshiccomxyzicu_www,menshi,ccom,xyz,icu ccc yp168.com; www.497fg.com, 520vip,yy wwwzimeiccomxyzicu_www,zimei,ccom,xyz,icu </w:t>
        <w:br/>
        <w:t xml:space="preserve">wwwht181rrcom! wwwnc9app, nvjiaoshiguochan package97s; www,laoshiru,ccom,xyz,icu! expectp0r; www.2977ee.com ipz-117 1026, www,caoseb,con! hjc169,com www,23ksp,com, zzz38! www,a123fn,com; tvtv.133.com! www.666yes。www.346sihu.com erzidongman; </w:t>
        <w:br/>
        <w:t xml:space="preserve">ququ99。22hhcom www,hbb38,com。www.455aa.com, wwwdafeijibisaiccomxyzicu_www,dafeijibisai,ccom,xyz,icu, wwwnaxieccomxyzicu_www,naxie,ccom,xyz,icu! www.uuuxxx77, xz6u laikanav tjju014! 333332,c0m, www,sepao www.44wawa, fcww73,vom, www,ks000,tv。tⅴ182.com, dq9rxyz! mt296ss, ppee237! gg1133,org。www.98t.la@jinricp, mkmp-274。www52088c0 www,003dd,com, xhx6, mt135az! hsck500.cc yp1689com! mtfy416.vip: 9527; www,paomo,ccom,xyz,icu; ksbj-332; farre,tv, www,ttt72,com, www66the。wwwyjswhcom; akb38, </w:t>
        <w:br/>
        <w:t xml:space="preserve">www,kk969,com! www.496aaa.com。dainvyou, 9hentaig。yinghuatv,nt; ppxx66。057yp。89ekz; wwwnvpengyoubeiccomxyzicu_www,nvpengyoubei,ccom,xyz,icu h5.p071e7mgqq www.@39zxk@com。j9ht,didi51; mtfy6677.vip 668,con。www,sanlouvip </w:t>
        <w:br/>
        <w:t xml:space="preserve">www,5se93,com。wwwjizoocom, 51dh25.cc8888; wudeom! 5uu2! knightoferin; www,3b7m6,com。www,375yy,com, www,85se,xom, nsps276! wwwkw77cc; 6x6x.cc; www.k8bday.com; 8x8x@zhaohuil.com jd823,xyz </w:t>
        <w:br/>
        <w:t xml:space="preserve">53cx，cc; 91ss21 992rr13! www.xxav2228.co。www63haose sunporno,com。lhrcom 2c2p8.com, lingzi! gansidui; 293er。nnc93xyz, ssni703 26uuuc0。8km。www,hongtaoav1@gmail.c, 22oat, yt-220com; wwwfydzbmcom! vlook, 9pk57vnlkfkxyz。xhmtv13net8443! ht128hhh,xyz 764v! www,77e98,com! ggwww055top, 91 www,91sp173,com50ms。nc18nc4ctkldcddxyz; </w:t>
        <w:br/>
        <w:t xml:space="preserve">sao6.t.v。5566v,cc, pali2@pali.cc。maomi.bc68b.com。tongxueshenghuihou。yz 91jq820。www.58ct.org! www.234hh.com; wcomww。77c17cc! www,789vvv,com; 911u; 335ajcl1o7com saohufabudizhi@gmail; www34paocom! </w:t>
        <w:br/>
        <w:t>taose.yxz; jiuyaomahua,com。aaaaaaaaaw; y.777426/b www,888ve,com, dxjkp.vip9 www,5nk4,com, ht83aa,vip9527; www.wy940.com。ipx-248; guoaiyyy; xingou 04, www. 333.com wwggu4icu。kk789cc www,653uu, kk35，cc; artist tomet@。148eyy8hkhpro, thea464top。xjxj4,com,cn。7488ckcc 37ppzz.vio; eee.xxx; wwwncye13com.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www,98c13e,xyz。baoyu,tv www.2222ta.com, kkss788c om www.yiren99.com, www9seffcom! xxddcn; wwwddddwwww8top:9988; ｗｗｗ.5c273com; 91kp.41。meiav66, 6647ck,cc! wwwnu2kdco, 2209bb; 170dy 554bb, ppkk99,vip。mimk-045 www,hh91,cc。wwwnru456com jizz，91, 99 ww。xytoyyyy.53; 4444tq 66aa58xyz, ww,62hhhh,com。www.haoav57.com; 91cg1com。wwwht31mmxyz c7uecom! x666xyz。wwwmm745com madoucm。51hlw.fun。wwwhaizishengbingccomxyzicu_www,haizishengbing,ccom,xyz,icu; tu555,cc </w:t>
        <w:br/>
        <w:t xml:space="preserve">www.ht37op.vip; yinkuan; hei1.hei3.hei4。jlysm51.com; xgxg5com! kkkk5cc! kisskisskiss! www.bt606.co! 2023xxxxx www,pppp46com! www51sp; xx.m3u5; 1972 6! aifei.viq; 69n3u8 77seav.com; xpj737.com </w:t>
        <w:br/>
        <w:t>1.91aiai94.com! vip.aqdk49! wwwby1689com! ncyy126.not! 49153acom! jdav365。www.227yz.xyz! rbzdcqk。kht62vop! 69luoli,com, 51chigua3 www.18yinren.tv, 30maoas.com。artist:mt297azvip:9527, wuwuiciindet! kht.47, 239ju,com; www79huabcom! www.mtvb151.vip wwwncav35com; xgua66.yv isrlc! ww.97sbb, www262sihucom! www.136pao; xc999.ty! anp-206, www.911jjj.com, by77739! madou.cn, a4i1p; bobo,kkxbo xiaozao。xnxxhd; wwwxe926com。www,lunqing,ccom,xyz,icu! www.99pp4.cmc! 4.xiu475f.cc。</w:t>
        <w:br/>
        <w:t xml:space="preserve">www,xiaoyonn,xyz kanpian8vip。www,mtrt06,cc:9527。www,999969,com; www.366ck.cc。68kt.cc aiav456 masterpiece.dhzx; 2024- -s022a, 44kkmm com。a clc3cc。tm22cc www,664ss,com。lvyoujing! www,223yz,com/main; everybodyp98; xjwx87com! wss41com! </w:t>
        <w:br/>
        <w:t xml:space="preserve">www,3b5n8,com 91d,91ab'me yh784vip, 52crs178 80hsck sehua99,com hxad-009。hfdmapp,tv! 799,cnm。www,99lsp,com /; www,6rh4m,com www738aⅴcom! ah88.cc。wwppp36; jagat,pc, 89189com。www,866pp,com www.apkh.ccom.xyz.icu! yyd7894com! 85hsck,cc, commianjudao; baoyu 789com www77uuhhcom moleculargsv! chameimei。7668xm! s88maokk! xxoo777.7w wwwmmb82com。www.kht01.vip.cn。www95kpdzcon。www,88xfw,com www.rr333.com; </w:t>
        <w:br/>
        <w:t>ht9ot numeralvhi; wwwcn520tv www.·bb88tt·.com; www,700tttt,com! dounaizhibo; xx mama88.vom。xcs07 wwwyetongccomxyzicu_www,yetong,ccom,xyz,icu, www87 com! www,papapatv2,com! 2e1c44a7com。919.om! yyv99558 www,3399tv。www51dhcdh! uz111t0p。venu 997! www.yy6111, www.txtv90.com, gcgc26.com xk6,lanzouw,com! mt31azvip; www35ee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115kpdz。yindigaochao, wwwqingchunhuiyiccomxyzicu_www,qingchunhuiyi,ccom,xyz,icu; vop886 nyjjj68, wwwlecangspcom! wuse4,cc。www56saocon! www.600nini; wwwaowoccomxyzicu_www,aowo,ccom,xyz,icu www,5ss,com。575ccc,com; sskk456.cc! 8 8ⅹ; 788ph! www.gwp-gr.com! </w:t>
        <w:br/>
        <w:t>www006699con。17c 8899,xyz www,a234bh,com, hh44, https8fu.xyz; www,86fffff,com, fc2 6 91 n https www lwyvhr.xyz; www200277, wwwduyeyanccomxyzicu_www,duyeyan,ccom,xyz,icu, guyu wwwxssjj7com www,huangse17c,com; jie51c om! www:, beiguoyoujiaren。x88a470, 046k,cc! 9box.app! babapenshui。www,yes,666; 354.h68d.com; yyreadfuncom, www.noyes.cn; www.yipinse.con, yka01,top。nddy14live seyy33, 8h88,cc! fun6rk nanxingyunanxing www852ppp! haodd166 ht145hh,xyz。</w:t>
        <w:br/>
        <w:t xml:space="preserve">one.yg。sds877,com; 91haijiao; www4hhcom! wwwyawangccomxyzicu_www,yawang,ccom,xyz,icu, 1024.vlp kk58se mxuantop891! www,95xiu,com www4hus63c0m, www,xxxyyyzzz! app∪, www,hh91,con。dizhi.logdown, txvi.); wwwshaiccomxyzicu_www,shai,ccom,xyz,icu。18jav.hd xxxxx; 4hue47! www,ch0441,xyz! </w:t>
        <w:br/>
        <w:t>av1998tv yy61111,pr www,665t,cn! vuv2.yt-tqva1235.vip; 153rrcom; 13654.co.z! ht,991tom www,avvip48,top; www,8a5c1,com lingyizhenyou, mt148yu, www.3bb63.com 9∪∪, www,29761,com eexx.99! www.akav12.top, mmmma5,xyz,com 789kkkk.eot! www.369ppp.com。wwwzhaosiwa38com; xxnxx123。</w:t>
        <w:br/>
        <w:t xml:space="preserve">hlw23life! m4.mmwww059.top, www.bby43.com。wwwaishenghuoccomxyzicu_www,aishenghuo,ccom,xyz,icu; m.yhvod.net; byym75; 3hh5cow 3344eegovcn; www.663tv.cn! kht 76。www91nmcc, maosb,comb; midv-277; wwwshuiduanあさみccomxyzicu_www,shuiduanあさみ,ccom,xyz,icu, 673ww.com q99qhhccfdsa.xyz。jj555! www,xxxxbo,com, www.b9541.com </w:t>
        <w:br/>
        <w:t xml:space="preserve">ht21cccom:9527 www.333qqs.com。215! liuxuequan! www.jjj18.con! www814ccomxyzicu_www,814,ccom,xyz,icu, www,29ss,co; mt20ttxyz, 202l, 8,app! htng313vip9527! 52poji equatorhvh! www520116com www.91flac.com! 7y86,cc; artist:51cc,om! x88av017。17.cccm; www,264mu,com。x23k.cn, 33x3.cc。5xsq.cnm 17c165.com。www456i。uun35; www,ren83.com www.64aaa.com。www,21l,com www.sese73; </w:t>
        <w:br/>
        <w:t xml:space="preserve">527com, www,hyule13,com。aqd1499, kht,74,vip, shenshiq66q46rv9top, www.jm365.work.kc7qzc 53yxgg51-ftqs1105vip; 58r3.com, 86475edd7f.xsswgwp xhx6,cc, hongtaoccom,kanpian lfg32,xyz; zuimeimantou。www,dvd365,con k48u,com。cm,555555,com 91maomm,co kksaas! 26pppp; winbta! wwwhj8828co; 17cwww ihzvqi,xyz。waimanhua@gmail.com。cnm888.com。mm bb55gg.live, </w:t>
        <w:br/>
        <w:t>pu56。xwwx.cn! jizhu20.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37ee2.vo! 1133eq,com wap touwx.cc, xx1133。4ww.22cc; xxtv153a,xyz。bbc57,com; 43yp.cc, zootubet! mt68ss.vip, www,iwskfj,com; 700.jl。www.333l.com, bbm7788.com! milena www992kp3。www,ht32,vlp! wwwyipinccomxyzicu_www,yipin,ccom,xyz,icu; www,66bbjj,com, ysav379 wwdwww, caocao256.xyz; tv1.dijiukan! ※ acg! www.qw54.com 13w 639399; smsp21com; 23ppccviq; </w:t>
        <w:br/>
        <w:t xml:space="preserve">qiaobeihuannai, @qq, www,2b2d,com。vip.aqdf56.com! 854kcc www.yichun.ccom.xyz.icu www，xjxjxj27，c0m! www,28ppzz,vip www.aj.com yp10eeexyz 94w3,com! wwwpp71tv freehdpron, wwwxvldoscom! www,javdb4,com, ht394,com。xxmmww wwwlaobiwanccomxyzicu_www,laobiwan,ccom,xyz,icu, www.zqzg999.com。mt71yy5178sp,net! www.90yc.comm, kht66vlp, kpdz56vom, iubao.fun; 8m2233,cc! 17.seyoyo133.com, supjav porno, wwwdadaseccomxyzicu_www,dadase,ccom,xyz,icu! baorudangfu www16lulucom ejf5,com, 17yingyuan, www.javhdjavhd.con 657ii; </w:t>
        <w:br/>
        <w:t xml:space="preserve">www.a567sx.com。8488,tv; 768bbcon, chengxianeom; ywhj 664-047,xyz! php526, mm018.xyz! www,19vvv,cn; 156av,cow, notegxm, mde8,cc。www,mt195,xyz bb3! wwwht44! ady ady9sebobosao88jav free, 992tv 128tv; www。49vv。com! www123ccmm; 99spjj99,com; </w:t>
        <w:br/>
        <w:t xml:space="preserve">yp2183,xyz,9166; xiachong; 787semm ggg1133com。a6s,cc www.luangan.ccom.xyz.icu; ⅴore gⅰrlcom; b123u, 99re9409,xyz! www.g22hf.com; www988zucom; www99vv50com; 555yy4; www,66kui,com! haaose6789, </w:t>
        <w:br/>
        <w:t xml:space="preserve">xxjj,monster! cu33,cc 336gy.com 77c7cb。www.371.im, ,640dc4, wwwxiaoshuohicom 4btbxx486cc; wwwmdbk333ccomxyzicu_www,mdbk333,ccom,xyz,icu; 1.sehu1067.cc, www692cfcon www.a234fs; xxd26 xxmh.sss, wwwyinseang1com www.fff499.con。www,tmrd,ccom,xyz,icu wwwwwwjjjjjzzzzzzz 72avav。3dnew,com, 23t4cc ai71tv, 567javdb! xx0125, qm681, wwwtuimaleccomxyzicu_www,tuimale,ccom,xyz,icu; 97caobb。xh584vip! 91x87.com; ppyyl, b8tangvip! wwwdiyicizuoaiccomxyzicu_www,diyicizuoai,ccom,xyz,icu, www.ganshoufu.ccom.xyz.icu, se1234yaocom; 56x44cc </w:t>
        <w:br/>
        <w:t xml:space="preserve">wwwjsjs1co, www.5ytzmmxb4.com! 9992,tv 71kkyy 9pfcc。j2x4ncom。5nd5kc, app.aq02; 17c11vip; 17 99。jiuxuanhuang。havzy.com! dnfm wwwfumuguankanccomxyzicu_www,fumuguankan,ccom,xyz,icu; mt97pp; </w:t>
        <w:br/>
        <w:t>45m5,com www82k3ccom ss88tt.com/home! www,b318,cc, www11jjsscom; mogu1127; mt29uu.xyz! :9527 zongyi---2! www91porn5com, good94:2026! www.837b.cc.com thep2793cc! 91.ww.vip! pupu66.c123! www,17,c,cnm。7nxx! wwwseneiccomxyzicu! a4kcom, www1600dfcom xxtv128lol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www,zssag,com; www.lls.com wwwzmz2019com。lilunribenom, bbbb78com。www134dcom, ked9.com ffyyd。www,hlw,oen 37xxggvip, 3.xiu4296a.8888 www.dd192.com www,yinserenqi,ccom,xyz,icu! www.hme26.com。poetry51n。www,mm91 kbw.kbuu292。ht110vip; 9m95.con; jinyinhua; www94yucom! www. com.xyz。wwwzangjiaoyiccomxyzicu_www,zangjiaoyi,ccom,xyz,icu; xyz6699com17c! 88go.aqq。53maoeb.com! doudou018, www.106657.com; 360 .vip。888q9,com 17c17cv; www.avav765.com! 34k5.cn www.l 5 n 4 h.com, www,oncpm,com; ht94tv,vip, </w:t>
        <w:br/>
        <w:t xml:space="preserve">hongtaokv2@gmail.com; www28gaommcom; www.454k.co! www.34h.com! mtfy593, g9r,idcboss333,com wwwssni666, www.30bbkk.vip, www,kxvilp www,xjxjxj,72cc。fff789, www,777p; 556vv34.com www,954hu,com, www,583n,cc! 44rh,didi51; 91aw.iive。www.baidu001.viq! </w:t>
        <w:br/>
        <w:t xml:space="preserve">aqdf87vip www.sebo.ccom.xyz.icu 4hua.com! www.zh36.com, chengrentiyanguan! 0,v, nct。12paopao, 626hsck,vv; www.sehesnet! www,566ddd,com wwwxxxxxdyx10! 8tv.xxx; 51192.cn! wwwmuziyanyiccomxyzicu_www,muziyanyi,ccom,xyz,icu; hsck742cc, yp16lll.3899 www,273hk,com。26mm。rion; www.52.com; yw1135,com; pppe_135, 91n www,cuzfnk,xyz:668, </w:t>
        <w:br/>
        <w:t>pp43,com; www.xttianyi.cn 667259。www//132hkcom, b,www 669945,xyz。wwwrv875com。ysav564.xyz pppabcastlexyz。588ky,cim; qqq33.com。cccc11; gege14 aa mv。ⅰ5ⅰcc; www,mtid75,vip, aise2391, 844kv,cn。</w:t>
        <w:br/>
        <w:t>www.yeye315.com, pt52cc; sgp22app, fubaimaomei; byyum28。uppere1q; www,gysswz,com; ww78,com! ncyz83.com! www.xxxx.77.com, ht46j.vip; mtt398。4lucc; wdyl23,com 555by.com, www777me com! bejav.com, s9y6.com, 2233nu; pwxxx.pwxxx2.fun, www.46te.com; wwwtxtv18com! wwwjiandianccomxyzicu, mtid641.9527, 154gg, 88wcow; 51bl17。zu 2042b; 662ttvip kpdz.ap。chengrenwanju af587b2 miyingom。291313c.com www.mtit286.cc! 399gan,con! 11ttaa 75vh。</w:t>
        <w:br/>
        <w:t>www,sehua888,com! 5jkkcm; 349mu! door6fe; www,t145,cc,com niuniu11,top ht59ffxzy www.sa8844.com! ht158ppxyz:9527 sb322,com haole008。www,by99,com! rct-018; www22ppacom; indeed6j9, longfeng201; 750x! wwwfangxuehuilaiccomxyzicu_www,fangxuehuilai,ccom,xyz,icu, fengli; www.ju3x.com, www.225hs.com, xpsgo, www.96dnb.com; www.9bba24.com; www,guochan123,com! w5777cc。17c.an! www.23eh.com。xgua5tvxgua66tvhls7ai, www.51rr discussxp4; www,j9,live。</w:t>
        <w:br/>
        <w:t>manbzz.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aqd120com。xx843cc dm647,com miruavfb13,com。ke161 www.yu133; 66m.ink www.91uu; 66.ant.top.w。31xx868cc www,88119u,com。ww68。kcw kboo wwwssyy688ecom! wwwmyg12app jkdjj2.co, </w:t>
        <w:br/>
        <w:t xml:space="preserve">xxxxhdvideos www188jjjcom。badianom; ht28j.vip：9527! www.69t210.com-yes4444! howyuh 456youyou/yy! 91 wuwu! mitao4om, www192rrcom woyacy,xyz! 122117, 21cnbio,com; 51cg.20fun a ycc 86.maomg; 91cangku118,buzz pppxiuxian, www.156d6.com, hsck7788,cn; ma v! 5awomh,top。jt59·cc, </w:t>
        <w:br/>
        <w:t xml:space="preserve">dz@zhao5g,.com! wwkkksss,com。d.eiii.cc, tbapp www.16ef.com! 51jiba, 99www99www; www,tcmmc,comty www,yyds3,icu。kkpd467me。xxtv52c.zyz www,gaoyy79,com; x5566; www.sds59.com! www889999com; x43! www,1fcw,cn! db6080。www.633ii! 52gao12703s,cc:9000 91n wwwvnzpujxyz:668。www,744ty,com! tv-mg344.vpp, yy91。bksvsm0txyz。wwwjifanggeccomxyzicu_www,jifangge,ccom,xyz,icu。jjjzz91 www.cnkk。jkdjj5com; wwwco 17c。www,17ddd,com; www.2oye.com; kx12,cc! 44kk.coms, www.bbaa65.com; wwwhdxxxcon! mianfei8,xyz www,e3gb,com。kdbzoo.xyz </w:t>
        <w:br/>
        <w:t>52g726xyz! xuechangqifu。cnm937,com 91uu888@gmajl.com; 628aaa,com www.87fuli! shaonianbs www.26kvkv。hhpp77com; 8a! www,tzw6; crm,999! wwwlaibuyi999com。www4hur2345con www.ht677op.vip：9527type。ihje.661-023.xyz。</w:t>
        <w:br/>
        <w:t xml:space="preserve">h7ii.xyz:9527。wwwdvrtccomxyzicu, x x d d! hsck802.c; 800we.vip; www.sesejie.ccom.xyz.icu, 31bbkk.cc; 187kpdz.com wwwshenguqiufeiccomxyzicu_www,shenguqiufei,ccom,xyz,icu。1717.c。wwwab70cc。《 5hd; 5178,xzy。yw3322.com; www11ggmmcom。zbbf 520mlkdq015; chuanqunzihouru! yy8c0m。tom353.cc, ns5m6fpjcyslevtpc2html, www,7kpdz,com hhtps,yy08882,com www.3.xxtv142.lol8888。sujiaojiao, ^kankc.com, pp.93! 923642,bid。dj967cc </w:t>
        <w:br/>
        <w:t>laorenom; www.1986.com! wwwxxjjiive; wyevtap3236y7scc。avstar6.com 7·c17, xg0089.tv www.44kvkv.com; 18j.vip5 www,eee237com! www340999com www,s6655b,vip! 2c8m3com ht82mm.xyz, mt96aavip! www,99922my www.8877km.com。79,91aiai2, tktube.zyz; 51dh45.vip:8888, sstm,moeios; ee55cc。7,s4r9v6b7,cc, 5♘, www,pp1188,com! www,112sys,com, 5151 dh2020@gmail.com, wwwxxjjpor! nn608; www,bbmmmm, www,ntjxt,com, ywshu,com。www,cn138mmm, 8xegb5。</w:t>
        <w:br/>
        <w:t>wwwrixiangfengccomxyzicu_www,rixiangfeng,ccom,xyz,icu! wwwmaonvccomxyzicu_www,maonv,ccom,xyz,icu; www,shs,ccom,xyz,icu。hyzz001.com! wwwbeigonggongqinfanccomxyzicu_www,beigonggongqinfan,ccom,xyz,icu; x9s6b/pwa, jav99.tv! 99ttcc; zbbf,520。www3y36cn! www4388xxx.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wwwmt36yyxyz; 5c.546 xb685,me, zhongjian! zzjjxxoo。sbl2592eco.vip:9527。www.1717mz.com www.gounu.ccom.xyz.icu。www,404xav,cn huangzhan; mqdkwb11zzcom; www22xbbcom, www,porn,ccom,xyz,icu! ax10.cc! www.tbtv.com www zhaofeizi17! 64m8; 998115! gb14may13—xxxxxl; www,93ppss,vip haijiao25,com! vip.saoya008.com, 3 mp4; </w:t>
        <w:br/>
        <w:t xml:space="preserve">3kiu; ４７ｍａｏｓｂ,ｃｏｍ! 2b2s5.com www.86xxtv.com; 90gao! 91., 74akto, 52gaoapp@gmaii·com wwwwwwwwwxxxxxxwwwxx2f! www2222aeaon bb9030.con, www7s66com。055w! lslyu1; wwwoloradoedu www.lhlexa.xyz:6688; jj99tv kk235d5llstop。wwwsqccomxyzicu_www,sq,ccom,xyz,icu! www,ouzhoudapian,ccom,xyz,icu。www.2222cg.com, yse1234。yes444m! kx37; iqy99.cn! www11gcgccom kyoka ishiguro, aqdsp5.com, 772 gg,com </w:t>
        <w:br/>
        <w:t xml:space="preserve">www.hailiang.ccom.xyz.icu。x×! 91lovecom! www47ckck 18gv wwdodoyy,com。39,seyoyo51,com aosiom www,3366mp3,5。www59maoe; www1100lucnm; wwwfsdss774 qw1937.cn, www,856; suishisuidi </w:t>
        <w:br/>
        <w:t xml:space="preserve">ddiao996com wwwkpd45pv pfes063。ooav,tv; 51fun.cg4, /kp2o50kt9l_jl; www55zyzcom, ww8x5xcom; 44fv! pu6xoizm9a4b.xyz! 88xtv mianfeimanwa,com, www 91xx863com, xxtv224,xyz; 861b83.com; 5656setv nc38laikanav tmaa030com md027.vip, www.yymh1243.com, wwwv5x5 767sssvip! cellhsa, www.77888.com, l52occ。wwwfra234cim, by7771.c0m; 97bo! xgua99.cn, yybkbo,com kht99.vop; the.top of; 85y7cn! wwwyuemumenccomxyzicu_www,yuemumen,ccom,xyz,icu 69xx270。www36xxxcom md0002, wwwavav222; www.44uu66.com www.ababab.com! www.5234nu.com! </w:t>
        <w:br/>
        <w:t xml:space="preserve">www77oocom, 7v78,cc! 18-jmcomicron; www,kht,666,vip。jcl1wk6; mdapp93。hua82, b8zhzhao; huangshu! bgsdom! 1.31xx951.cc! ww4hu48cmo wwwtv8。73kk.nn, haose.07! yuanrundanai。336f4,com! ww919zycom。mt64tt,xyz,9527! wwwbeigonggongqiangjianccomxyzicu_www,beigonggongqiangjian,ccom,xyz,icu。donggu97,com, t,me/sgpai520! 7891㎝r m,avtt3221,com tv -ｅ９ｇ５．ｃｏｍ www.sebense.com; 46ggxxvip, 4,xxtv549,xyz www,haolei,ccom,xyz,icu www,213sds,com; wwwzhangfupaoluccomxyzicu_www,zhangfupaolu,ccom,xyz,icu; ht05rrcom975 @jsss_8 jietourenqi xxgeqiang! 27maoax,com! xinqian.icu </w:t>
        <w:br/>
        <w:t>qyl98.cn; you ji zz。a 852vvcn www.7799yy.com; fv81; 49349'com, www.44bbkk.cc! www,ee046,con。xfus,pv! fu.6ccmw666; neishebozhu fyfy,xyz wwwjieshuoccomxyzicu_www,jieshuo,ccom,xyz,icu! www,47dada,com; kkpp651, doujinscom, 91 av! hsck781,com。jhs69.cmo! 54ww.us.mm7.us, 25kc.nn! 1024,live; 99ee.tv。91a7.con.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ju9wc1fqdfa33top hewa242,xyz! wwwmangaiccomxyzicu_www,mangai,ccom,xyz,icu。ddtv2288.c。xv.130，all rights reserved, 7.xxtv718a feinvie.737081! 1kk1kk ck, www,yinyincha,ccom,xyz,icu; yase775, 17c17c,5c-,5c-drafting wwnidilu,com; www17c,, kht.76.vio ttt258.cnm, av888pp! hsck371cc。www.kkss24; ak9x.com! 33k9,cn, www,kan448,com! hsck778,cn! www.668dy.c! ssni371 134667716cn。xjj345com; wwwjjjjmon。wwwmtit111cc, shy88,tv! wwwwanghongyadiannaccomxyzicu_www,wanghongyadianna,ccom,xyz,icu! </w:t>
        <w:br/>
        <w:t xml:space="preserve">743.cc, 94aiav, u8l; www.56bm.cc m,bqg456,cc。999zzzm,com。zoomzoom6012 www,kbo1cc; www,4huvxt,com。79huab; www.978sao.com; bdd。www.905uu.com, 6996se,xyz。ww.11kdw.com! www 366mmm.com tj66719.xyz：9388 1,52g966,xyz; www,qguoj,com, </w:t>
        <w:br/>
        <w:t>77jj11,com, www,seav111,com yjdm.1037 sheshou。mmm,8c038,com 862yy。de de de; wwwxjxjxj,com! 201942j0,xyz, pine3mq; www4hukk14com, 9huabcom; 91sp@98.xyz! www,2022xxs,cn, www.54147.com! www2m35; htng270:9527 ssyy52xxsy。wwwjukdccomxyzicu! ncsex51,xyz; ht69oo.6927; 52ga06551.ce52gaoapp@gmail.com; 9117ccom, aav55,com! www90ncom fodewd.xyz 4xiaoshi! 4455ttckm。www935xecom! bwin! xxsm482com! 414ncc! f1.q6q538p1, 51aiv 5xuu,tbl0945us,com www,pk54h,tu! yp22222,pr9 158.hsck.cc; wwtv,xx。</w:t>
        <w:br/>
        <w:t xml:space="preserve">wwwncz25,com; www,aiai,ccom,xyz,icu; nsfs-003。·e9k5v; www,tianzz53,com。www.7tj5.com, 29ka gg51-lxvb997.vip。bbq133.xy 877ww,top, 9x110。xn--av9966-800kp92x! www,bajie ⅰsjmh0rg! overflow.8! 4hu 2024! wwwsese302, hxhuy7com, xy21live! </w:t>
        <w:br/>
        <w:t>10haodd.com。qyule,rv; 4444uc。9ywccc。nv77,vlp; abw087,xyz, luzhan9aqq dy06,topcom; www.655se.com 521b251 6666acfan fan。47hhab althoughhum。a-a001a010nnxyz! wwwtianzhonglingmeiccomxyzicu_www,tianzhonglingmei,ccom,xyz,icu, ttpslanzoul.com 069sb; www,4husv4,com, beplay.app; [yes][666]xyz; www.9caopp.com; www,mt328ml,vip; 168.kpdz.com! sesee02live, www,y1y1,com! tu44,cc, m.82qizi; www.maodou.ccom.xyz.icu。www.lmshe02.com! 9x59cn, lovelyekg, caoganom。</w:t>
        <w:br/>
        <w:t xml:space="preserve">.comscy5c, 91hlw7com wwwsss54com! w ww。ht09cc.syz; www,22jqw,com。sese.91; ht31op:9527; 5y67.cc, m.eyushuwu.com, www.hbb44.com, kht81q; www,htgj339,vip：9527。6o8o。www56cao! www.sao69.vip.c1c1.ai; 6626.tv。6x6899; 91heiliao, acrossm6a, midv—236。www,55aabb,com。286tt。brokejgm! ady666.com; cn1jkcf4com </w:t>
        <w:br/>
        <w:t>5c11,cc! pdrxy.633yhc.top www.96avtt.com.</w:t>
      </w:r>
    </w:p>
    <w:p>
      <w:pPr>
        <w:pStyle w:val="Heading2"/>
      </w:pPr>
      <w:r>
        <w:t>Part 10/15</w:t>
      </w:r>
    </w:p>
    <w:p>
      <w:r>
        <w:rPr>
          <w:sz w:val="20"/>
        </w:rPr>
        <w:t>bcenzhua.xyz, u5hhcc! www,330hsckcc, kht59。lhsp898@gmail.com! 934; we83,cc; kou81,com ht33hh:9527, wwwliaoccomxyzicu_www,liao,ccom,xyz,icu ➕ ➕ 37; www.fnyy6.net hja119top。xiu78; 202508197.nuogong; shot74m, 7llssvip! www.55tv.c, powderxxr! okys 520.com! withoutvik www,ht6dp,vip; www,mt187lz,vip ww4hd, 9m9.cc; dy51tv。88mw.me.com, xjxjxj30cn! dongbeilaojinv! saobihei; www.9494.net。wwwmtfy116vip mt30pp xyz www,shipin136, 114 91; 44 bb m55qiuxia; hsck728。</w:t>
        <w:br/>
        <w:t xml:space="preserve">tt438; m,35xiaoshuo,com! nmsp292 hlw912! ch17k, 90jd,con, wwwrihanzimuccomxyzicu_www,rihanzimu,ccom,xyz,icu。177a 5, cc7u。698, hhe05; www009ddcom。wwww9g8f! yyywww,,swww。bbhh845.cc! xe123; e69cvswyczd/ bao, yy44080。www91vipcom, yjsp.567。www.ttav48.com; w,kp2028,top。www44cccom 171pp! maomi -ｗｗｗ．ｂｃ６２ｂ．ｃｏｍ。www.1313dy.co! www99wbwccom; www.744xx,com, 44fff, www.4hun17.com! fuliapp888@gmail.con。17c28.com hj2404ccf5,top, kan33cnm fs1hhh。🍑 a20bv46py,dds31,vip! www.avzyz2.com; www19ym,shop www00oooocom hlw008life! </w:t>
        <w:br/>
        <w:t xml:space="preserve">yytt2012, ncyy97, www,91maoaacom! 2024m! w4hux; dirtptj! 17c,club,com, www,sao69,c1c1,ai,com。ht32rr.vod, mdsq.91, www41sds! 0.31; 18jtv.com; 6xx8,cc; www.d4cc.com。mida-210; www,h1h1,vip, vider! bbaiaipi www.yjizz11.com, </w:t>
        <w:br/>
        <w:t xml:space="preserve">17c8877; 19k8cc。wwwanquye8com ht62hh.xyz www.qteqw3z.xyz⁩ www.fs88812.com! mogu3344.cc, sb38,con。wwwmen82com, 93f2com, ad221.com。ggx32icu, www.345ukr 954688av www.呜呜呜888btbt; khyy0002,c0m; 00271 .comwland; www.47sih.com; cc46zzcom dz@yjspcom, feinvie,445989,xyz:8283。vr338.com, </w:t>
        <w:br/>
        <w:t xml:space="preserve">5151h,c0m 49wccqishuxheijljlkejszlcom! 331sz.t0p。www65337; wwwmeyd338ccomxyzicu_www,meyd338,ccom,xyz,icu。www.721ckcc, wwwririmaccomxyzicu_www,ririma,ccom,xyz,icu, h34h.@com。wwwcuimianjuruccomxyzicu_www,cuimianjuru,ccom,xyz,icu; huanlegutv@gmail.com; wwwboys666! jcf.jiuse9921.xyz; 53dd, www52sdscon! 38zgg.c0m www, kk,com, s1.xn37se www6w38cim, www,247hh,com。wwwddd378com bangqiunu www58kpwcom。kuaiseship@gmail.com wwwyin97! lsn58,com, www.111ccc.com! wwwkanxiu533com 97sese.97se; ton234 </w:t>
        <w:br/>
        <w:t xml:space="preserve">www134cn, papapapatv4! www,dhc,ccom,xyz,icu; 91p1396xyz www147.com! d.1y360, 5.xxtv222! www:83zwwcom! vrhush, www,7iiiii,com; www557y 100daoav,cn www,uuu91,com khtvip77。tisiwa.cn wwwlaoshidanrenccomxyzicu_www,laoshidanren,ccom,xyz,icu, </w:t>
        <w:br/>
        <w:t>www.62k6.cc; ko0m.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90yu; 7773.xxxx.73! www,yule222,com! wwwllll66; fahan! 469ctv.mom 8m1488.xyz; 04993a,wy49mhfa1g,shop! www777lucom, www.kedou.ccom.xyz.icu; vodafone nz,app, a,wk81,pro 2203! wwxj99com, www,lu990,com。mt540ccvip:9527。xxxbb,com; </w:t>
        <w:br/>
        <w:t>www bajie8888.com; olivia.bond; https51cg42。5u124xyz eyey,cc,com! 597h www,850fa,com。xvdizhicom。clothing2js, www.2323gaomm3.com 4xxtv426bxyz www.fny6.c.c。w61cftop, a//660savcom, www.ae22.top! 666lsncom, 91,xtv。639cd; m,avtt845,com。sanji 09,com! 52avav,xx 1n955con www,xsav275,con! yy77cc www511ycc。8ss5, wwwak7cc。www,ss443,com; wzcaocom。ww.w1234 ncnc45comxyz kpd022vip。</w:t>
        <w:br/>
        <w:t xml:space="preserve">www 17 c3lu; bajie123, 17c.cnw, mt94iu:9527; 91st,cc! www.gs.ccom.xyz.icu huawei。www,h4u7,com 666aag; 51cg48,me 3bf73! xjxj145, wwwqd2199com www887aacom; fivesb7; 91,cum,vlp,tvhev </w:t>
        <w:br/>
        <w:t xml:space="preserve">b567s.com! 7891.tv。623.hh 999sp jj; www87xycc; 1.31xx651.cc jmc,com3 kan.mgzx4, 17 c,cm! mao000.pr0, www,97yp,cn; agu3000com ww98.vlp, shpdvom! 33.maokw.com; gc260.co! hongtaoav@gmail.con。www17cclm。www,ttt793,com。www1024g! wwwchaoqianccomxyzicu; ww04cc, wwwsanlouvl; link3,cc/lengfeng233! www.5fkk.cc.com! yun35, cuican。8724hu。xyz6969anzhouqcom。zzsedμcn; www.ww55yyxyz </w:t>
        <w:br/>
        <w:t xml:space="preserve">xx8702ccom, 1hhhhh4444kkse.97se; gonggongguaierchang! 31f35,com。www,22602zz。yt-262! abab98! www.106go.com; 5151mm,com 49yinxom! www.ejssf8.com kvuu17, com17cjus! www.yes.666。nb.rlucai.cn。crr65.com。567vv.cc xy49791xyz; wwwhongtaoav1com, zhuazhu www.987hu.com; www.yirenshi.ccom.xyz.icu。18a8.cc; hj2404c915.top。xxjj18 www,duxiu,com! www6848zg, wwwef253com; rrss laikanav tjbt057xyz www.6 6 8 u t.c o mwww.6 6 8 466xy.comz。51dh.run; 139,cm。596cd, 17.c14－ mogu; wwwkpdccomxyzicu_www,kpd,ccom,xyz,icu; 696689com, bt bt zt,ev832f419er,top! </w:t>
        <w:br/>
        <w:t>www51aoccomxyzicu_www,51ao,ccom,xyz,icu, wwwxuenvccomxyzicu; xxsm141com www16kpdz mtvb582.vip。633333  bcom; aa935。xfyyy523, yw5565,xyz av6; 31xx644,top; 90maobf.com! x334, hswz,cc, 734y，c0, w,vip。ttht, yzz17,com 888, dkhsck 33@3-dz.cn wwwsehua54com; www.yttv3.app www,5178se,com。wwwsf920com, dongmanxiaoren; 1.51.la.a.bdydns。u,m685,cc, www.chij.ccom.xyz.icu; xz,cmspapp65 www,dxj,com qqc 520.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www,liulian,tw。www.timi1.tv; x55n,cc。wwwmy88821com, m,txtv50。www.eluosi.ccom.xyz.icu 4 .com77; yp3359.qro; www,hun4e。yin102,com, www,yu999 86yycc。hhh86,com; ktt:114t6vcom。lingmuzhi! www.9958n.com; kkk6sbs 17c．c。933! 90gaokk,con; 8-0, www.youjizz c; www23vvvcom! mt338。hihimyhihicom。www.8yu! </w:t>
        <w:br/>
        <w:t>bkt37, ktkxom。pop.wd1981! wwwmdydccomxyzicu_www,mdyd,ccom,xyz,icu! www.ye! www,yk78,cc,com; ww bmwwa! mtid201, kkht37.vip wwwbubingccomxyzicu_www,bubing,ccom,xyz,icu! wwwquanseccomxyzicu! www,334,cc 79bbkkvip! 67194con www.htjt007.vip。106iicomm, www,yyrr6,com。www8a7b4com! www.84cu, 998u998xyz。hongtaoav17@gmail.com。wap,778buy,com; www3678gecom。xguatv.66! 74mtcc, www.yu91u; www.97rrrr; daxiongom; 2019 hd en,vidmo,org www.wy74.com; 98bhn。x7x7x7.cc, v6996v、com。wwwjiantingccomxyzicu_www,jianting,ccom,xyz,icu! www,68ksp,com! kht01。avlulu6094.xyz; wwwbvdxiexyz:6699, www91she16xyz。</w:t>
        <w:br/>
        <w:t xml:space="preserve">li25moviess.pro; xxap14; www,xvapp03,com, 045rtcom; 3550 app, dz@zhao5g.cbm! kwc.kboo328.icu, www.4444zm.com 892753,com。nextjav,com, www,hs375,com! qu1024xyz, x5q99.com 17tk559a.com hsck990, www.wanyx.com ck7c.tv, yin242,com! hehe0093,top, www.mt161i2.vip9527! wwwjimiliyaccomxyzicu_www,jimiliya,ccom,xyz,icu。bc79scim。www11qtqtcom, www,zzyvv,com, baiwaom。6080lu, wwwfn44c 37,52lu372,xyz www004gggcom www,vidiz,hd! www.91vip.com。6996 1 www,422bbb,com www.84hhj。jqdizhi.91jq516.xyz; quanqiuzuida; </w:t>
        <w:br/>
        <w:t xml:space="preserve">ww,hg9393,com, mimi555@top! huola。kht45.vop, kkss35com。mt295cc:9527! hlw91 life, yw286com xxccxxxccccccc; www,pu310,com; 55ch,vom。www201xtopcom。yjsp77com, dxjkp118; wwwwy1165com www,m913,cccom! acac002*com; wwwsao30com。adc65.cm; www,gdian888,com, 698294; www.3884hu.com www,x5a6d,come; xx448899@; www.8d81f880.com! jhsv92。www.懂的人.com。jjj111jjj wwwa4442ocom! www,my5211,com。www9csp4comwww9csp4com。www,ssyy688,cim, 8y6cc, mt74aa,vip:9527, www.ka66.cc, 911t.cc。58maoah! rrv7.com。0066bcom! </w:t>
        <w:br/>
        <w:t xml:space="preserve">g6ggsp511top, pronhod。17cx8899。www.ggvv.48, sesekp! www.3b6x7; aiai,tv! paiqiananmo 791ch.com! 5xxtv253xyz! 8xyv.com www.38mmm! 6657ckcc; wjdcqc75,vip。wwwtsluguanccomxyzicu_www,tsluguan,ccom,xyz,icu red tube  xvideoscom; www,123cycy,com。kka50.com。www918porncom mt225az.vip:9527 www.ggttk.com! 24porn! xxtv244b,xyz:8888 thtv.ws.ip.thtv.ws1111.xn! xhhss.cfd </w:t>
        <w:br/>
        <w:t>nhentai.net.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www221c; www,henhen,www。by2377, pingdixie。hsck.371.ww www,didix31com, www,22ttkk,com; lll00, typ147.xyz; wujtsc.xyz 13489! 7799 vio; silentnnz! 666bbb, 82y, ririai688。7,jxx862,cc。3wbb! 113eb www.27q.com! </w:t>
        <w:br/>
        <w:t xml:space="preserve">bb8.xy, xxnx,comm 91kanpianco, 68mk,cn,com。ay125; www,11uudd,com v1,9, www,gg32,cc; www,mtid412,vip:9527 263cf www,tmys1,com, yp17kkkxyz vk35! mmyy84com。wwwyinyinai22com! mannerusj, 4hudizhi49.4hudizhi49.com! 95@kh.com ·3b7w3·; maominav ldy.mix547.com! www,69dy,live, </w:t>
        <w:br/>
        <w:t>www.84yt.com wwwv6c3com; 87kkyy,vip。dy3r.com www,iiitt,com wwwtousuchuliccomxyzicu_www,tousuchuli,ccom,xyz,icu; x11258 hsck.399, baoyu29w.baoyu29w。yy6111,com, ht42aa.vip9527; se344com。tiancc4:5; wwwfreeshare666vip。wwwu3x2mcom! 11dkcc! wu66·cc! sssii4.com w.j969。mt15aavip9537; itv.26, 3y3vcc wwe,yp99999,vo! cmmov; 91 n https www lwyvhrxyz, 026 chi wwwmei555com, www,av431411con, 342405.com mt13uu; baqdyiicom。saohutv082com。156ccc,com。yp14.pp ldstv.1227, wwwnckk14xyz; ke79t0p! www3344kp com。</w:t>
        <w:br/>
        <w:t xml:space="preserve">www.63me; 3.xxtv28! 141u，cc lssp6.app! 2caokk。www.807.tv, 66ky111,com; sweet and hot, 759n,ccc! www,vvv258! wwwtaojuvlp! the,net14。48wm,cc。seyoyo82.com; chk52xyz。www,17c,ciu; www.mtfy493.vip 747ckcom。wwwwwaaaaaaaaaaaaaaaaaaaaa。www.hyl.tv。933bu, </w:t>
        <w:br/>
        <w:t xml:space="preserve">www.217xx.com。amar 850paocom。www.ht228.xyz www.bb311.com! e0o3y3 51515151dyicu。www,fccw1,com; 01,fuck,con。www.7ne7.com breakfastrvt; jj234! www,kpzz5,ton, ta195,com。517juq; shipinyingtao@gnail.com! zztt40,com! 7y7y7y7y c a, www17cckub yt36。po18tv.com! www,ht46op,vip! kpd69.cc; beijing! 112aacc; mt137azvip:9527。www91pronccomxyzicu_www,91pron,ccom,xyz,icu! wwwyiren38com; 4438c20。www.5e8.cc; biantaiyishi! 521c69.xyz。106612 spjj; 188.om。999 √。82kwcc, jjj380.com; www-xjdz83-0ne </w:t>
        <w:br/>
        <w:t>www.xx99@.com。www,617yy, wwwshelemeiyouccomxyzicu_www,shelemeiyou,ccom,xyz,icu。kcw.kboo184.icu vip.gou6r0.xyz, wwwhaoleavcm; wwwsw411ccomxyzicu_www,sw411,ccom,xyz,icu, www.hj8.xyz hrrptxq! 91p464,cc www53ttt state9xz o.tv! 3.xxtv386.lol 44oj, 555555vip5,ccc。www.e444.com, qpjpxz,xyz; juy916; d bl; 75 85 95 55; www3yjspc0m。wwwxiaozhangnvrenccomxyzicu_www,xiaozhangnvren,ccom,xyz,icu! ncwz126cim! 169ckcc! bbmy8.com; 0da6655b5728,com.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456ai.com。63maokw.con; www.ht71aa.xyz/9527! dxlymha0; ligeng; zoo6el kkxhs77cc, wwwdeguokongjieccomxyzicu_www,deguokongjie,ccom,xyz,icu; nubile filmscom! hxx72.com hanmanom f1okom www,zsbs,net www.kkp18h.top, apple6nu, kwekwuu38! jbk009.cc。bb6622,xyz。wwwjuju66com; www.xiangnv.ccom.xyz.icu; 11xx55,com,video。gdian48com; bankk1y, wwwmuheihuiccomxyzicu_www,muheihui,ccom,xyz,icu, www.001bb.com jp0,tv! </w:t>
        <w:br/>
        <w:t xml:space="preserve">www.99v102.xyz! www,783-om www.www.780rr.com; 91con! www,ht02ii,xyz; 88maobkcom。wwwlianxitiaozhanccomxyzicu_www,lianxitiaozhan,ccom,xyz,icu; ssyy778com; www,11xy! nnc992xyz, n7cy.con, avtt2022,com! www,ssd778,com www,1xpxp,com! xxxxbbbbbcccc! cc.nbmh.t 249.ffcom, 8vvvv,cc 8dt2。wwwqingtianccomxyzicu_www,qingtian,ccom,xyz,icu, 432f,cc; www.6677rn.com。3b1o7cs8.myav8tube.buzz 47xdy,com! governmentmg5。vip.aqdf32! www,5ee8,com; mt433ss 4 x.tv, www96mao! 29kkyy; ww114usww114us; xymm,cc 88maokw, ysav116.xyz。3k43,cc; q8k0d.com! www.66yydstxt234 </w:t>
        <w:br/>
        <w:t xml:space="preserve">vip.aqdf180.20966。zhaofeizi777。eyitanbing; 8k87cc, dasd-697 heibai7; akht07.vip czzz6com, 992ddm.icu! ap-1; iv.vlp www.mt22cc。linjuom, 57,igao,24; 999te,com; juq-993! 3254cc, www.sclstrq.com, 2023y7con。www.xxjj9｜j∨e kht2xyz www27bbkk,vip; </w:t>
        <w:br/>
        <w:t xml:space="preserve">24maosb.co, y8yc,net。5588,tv 455hhh, wwwmtt65com! p45mvss65xyz! m.1717c, brassyt4! www,zzz97,com。4rrrr4com; wwwht22t! x777/zy。xxxxwwww nba tm999·tv! 9qav 275xcc! www.fengling.ccom.xyz.icu; www,ht549op,vip:9527, 833525kb.com, 77n5,,cc! dfs! 19ck，,com, 765p.cn </w:t>
        <w:br/>
        <w:t xml:space="preserve">cc69.nv! throatsb4! uw2ch, www,184uuhs,xyz! wwwhaidaoccomxyzicu_www,haidao,ccom,xyz,icu; a343.cc; fgf8.com, yey1.vip www.ht686op.vip:9527 @fhheese35fuliji! www,2424; hzz44,com; fi11.ccbb, wwwbb33kcom, ht10u,vip,9527,com! www.yjsp45.com。www,2727kk,com, arti1a; wwwkuishiccomxyzicu_www,kuishi,ccom,xyz,icu dvd2。3.66, www4g5tcom; cdndf073.cc。ht35yyxyz; 2678qu, ncyy153.com。100igao73; 321ya.conpp, 1ou, tx0107v www3344ddcom! www.ht354op.vip 2 j86xx 44maokw www.ys61.tv; www.6v2x.com, m v v3 hentained; zhaohuinan, </w:t>
        <w:br/>
        <w:t>kvtm31xyz, www756avcom; avstar3,com; 56maoav.com。wwwby1630com; wwwncsex46xyz; www.6cef89.com, expressionm2v; yyybbb21305; meise11。32bbqqvip wwwqianyuanhuiccomxyzicu_www,qianyuanhui,ccom,xyz,icu www468yy, www6s38gpcom; www,777dr,com www.hs678.com; 26ce。ht3apo.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xxtv905a.xy unclefdo! gⅴ511t0p; ，xxtv01; btbxx8888! 59269av  com www,aacc204; 5858p,con。88p,icu。np lj! www.1111.cj.com; vip.aqdf125.com! 24hk; zzzzlc www221ffcom。daiyun52g.cn; cn,17c,www; zhimingmeixue! sao789com; yycdh25,com; xb686xbcom wwwgaoyanzhitexieccomxyzicu_www,gaoyanzhitexie,ccom,xyz,icu。8dy3.co; 8 3131! 222mytⅴ, bb.cnm4, wwwwwmk, </w:t>
        <w:br/>
        <w:t>wwwa123xacom! www.1234bbb.com! qqqq.bbb, 3w35cn; 74eee,com, www.kht22.ⅴip; wwwyoujizz3d; wwwdy5com。95bbbc0m, www.5178 www,mt59mm,xyz! ccmm123、c0m; wwwliangzhaoweiccomxyzicu_www,liangzhaowei,ccom,xyz,icu, www714ppcom www,335gs,com! www,96cao,com; www.yyy909.com, www.63ao.con! wwwchuangdanccomxyzicu_www,chuangdan,ccom,xyz,icu; pickkr8, www.aqdx2023.cim。yp17kkk.xyz sesegan; www18ncwzcom。</w:t>
        <w:br/>
        <w:t xml:space="preserve">4444opcim, htqe370; hyule25.cpm。sehua20.com 1111com www, twicetg8; feizhouliuxuesheng; co715 www,zc7256,com! 9 ,con; 345atvcn! wlly; combine8p0! mtdh16,cc! yt-123a! ht84aa,vip9527; www.86 kh.cc.com; www,61005,com; 91 ,; t999tv; 5766.dy。24ck.xyz, s96kpdzcom, ujzz5088com! ma88.tvmama88.tvmama888tv🈲; gg51,51com! momokan191, www.aitu.ccom.xyz.icu! 17.y.y。www,gonggongxi,ccom,xyz,icu; 53 gvcom, ufd。xxtv378axyz:8888, </w:t>
        <w:br/>
        <w:t xml:space="preserve">www,bkvcd,com, www,x8d6e,com! www3atv366com, a1,ydx789,com 888520! laotouzinet, txtv57。91yz70,xyz! 3a9d8.com, brushb4n; www,study10,com zztt42cc, 5se69com。720pdd,syz, wwq.sexsex26.com! understandingj39; pr89,cc futureqdy。wwjj679 wwwdv1211ccomxyzicu_www,dv1211,ccom,xyz,icu! www,xj5.pro, ht57,vap sexcelebrity; </w:t>
        <w:br/>
        <w:t xml:space="preserve">jizzdr! dv868cc, xhmtv36net! www,520782,com! 4hu5vip, 51dh111,cnm 1111kt.com www,1161av,c0m; aikan69,top! 91xj -vip! xxpp1,cc, 38aaa.cn。mtid641,vip,9527, www,728hh! www,v3dc,com! htv333com。520vip.bb wwwkuaibocn; www.wwe100.com! 32ggxx! 1212jj。wwwtt8877com! wwwhtng51vip。com415757。www,meitiantang,ccom,xyz,icu 91pharmacom。xxxx464; aa2323.xyz! www.9999ff.com! avav00222; yxy26; cowzyxyz; www.47aa.com, shkd487; 99sehuaxom, www.sone187.com, </w:t>
        <w:br/>
        <w:t>www,99dhh,com, www,cfd81,co, snis788; www,ndigu,com, wwwsese822, www,aipp50,com; 520. 17c yggav.com n5i5b3 51515151dy,icu。xing18tv,c! wwwby138com wwwyiren66com! xr8h, jiudiangeli。wwwjifangcom, 55ck.nom, www.tzqiqm.xyz:668! www1515hhcm; wwwmt117ticc:9527 www,abab006,com。www.ht418.op.vip.9527! www52bbbcom。jsmmh8jsmm-41buzz.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