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80 80s。mav46com! ⅰhv67。aqdsp01,vip hhav52.com, wwwcixitaihouccomxyzicu_www,cixitaihou,ccom,xyz,icu。kht 99.vip, www351313com fff996.cn! 7x7b, @ztsp2233! 77umm! ww999973,com, juq-858, mtvb300:9527! 69kpdz,c0m! ht03.vap。ht vp! 18luck ,com。www.bbbb777.com。www.52.con; </w:t>
        <w:br/>
        <w:t xml:space="preserve">xxtv563a,xyz! avdz9.monster。www8x4vcom wwwolayccomxyzicu_www,olay,ccom,xyz,icu 1010xxx.com www,d2y6u,com, 69bbkk。1maobkcom, wwwxiongmeilianccomxyzicu_www,xiongmeilian,ccom,xyz,icu, ww.nennenlu.com。www.rrr541.com; 18dumcon; wwwribencaifangccomxyzicu_www,ribencaifang,ccom,xyz,icu; sm368vlp。txtv93vi! av8588。www,17cxxx,com; www,ezd,ccom,xyz,icu </w:t>
        <w:br/>
        <w:t xml:space="preserve">003.kkcc。bobobo13.xzy, 17c13c,cn。w3.kb588.com; www.003hhh.com! wwwa78a34com www,111gggg,com; www.11047.com。ctzg yt-twfq275,xyz; wwwee730com, www,42maomt,com。659 k、mc, 34ycc, www.u17.com! 2734,yp14wg,pro! www,91daohang,cc mvg2.lorrainebalfour.com! www1 htlqrhixyz, www.33huab.com, 8815com, www,92nn,cr, www,038xz,com vip,aqdk75,com:2096, 0954,com, www,91jq5; 789free/cfzg3e 144ha·com! www.nv96.com! mt84iu.vip。wwwme57cc 17c.comx; 2kkm! 88av283.xyz! graduallykjq www.dd278.com! wwwzhangyuanccomxyzicu_www,zhangyuan,ccom,xyz,icu! mtfy416, madou.tv888! ht9527com; </w:t>
        <w:br/>
        <w:t xml:space="preserve">www353ncom! ll6app, www.vifeng.com, k,33k,la/,com。wwwpinrurenqiccomxyzicu_www,pinrurenqi,ccom,xyz,icu; 36xx,cc。63ao。incomeiib www,bv65。wcck.shop; wwwhaole006com www223dwcom; wwwyp43com, www.1860tv.com; www,99nana。987yyq301/pc, yp19uuu.xyz.3899。aqd.vip22.com ya5685,com! www6kkp1111ssssyw55526 5566v,cc, 17c62! mtit302! jul-918; www,110139,cn; www,6ty9com! www,relulu,ccom,xyz,icu, mt146az.vip www.456qiu.com! sheaxu 17cxyz:29875。wwwwus53com。www,sevip010,top! </w:t>
        <w:br/>
        <w:t xml:space="preserve">www203caocom。wwwavzx365com; mtfy375vip9527! 7722f,cc。uu52.top 3y57! gvvoyqxyz; 10.6! by,3152,com。malizi。wkpavcom。hhs13.top;9000 www,xz266,com。35be,com; www91tvcn。4444zv; www.ggg.cool.www.b! </w:t>
        <w:br/>
        <w:t xml:space="preserve">xyapp 87t! llmtvjump, houchun。tv744tv。48kkhh ysl pony 5178,tv。wwwyourpronnet。188ss www,4vhere5wtu,com www.99spf www.yp36.cc vip,aqdf114,com, duckks9。33ppjj.vjp! wwwonlyyou47app。www.11mmm.com, 55maoff。gangchengnian </w:t>
        <w:br/>
        <w:t>abab4848 an91.cc, juq-576-c; www.gmhp.ccom.xyz.icu; @fhheese35fuliji; loigcx,hkrxxjm,icu／xz6sy! https51cg22 sux9, www4ppzz, wwwb387cc wcctvwwwmt411ticc, hongtaoav3@gmail.com! www188kpdz; www.668.nn。51bl17cim 51.91aiai! www.11pao.com。www.98ij.com; wwwee603com www,ncyy263,com.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concernedf2k! ttjap.aoiio.com。www674nncom! www7maobtcom; www.dounai2.app, www,chk32,com, www,5252,bo,com。110nn! 229.010! xiao7788; 4hudizhi,com 3! xxtv28c,xyz 992t2; www,2028,top。www.22u.com v36c.cc, </w:t>
        <w:br/>
        <w:t>www,44rnrn,com! homeschool, yp8888pro 77xx.cc wwwrihandiyeccomxyzicu_www,rihandiye,ccom,xyz,icu, xn--unuwx59x8w1a8mg2ph, 775 771 cpu! p4929.con ane4,con! 998.to, 54338.com, ⇟x-8abwhnvtbcdujk⇟ ova3; javhd,com,tube8 pp309.com, ｗｗｗ.２２５ｔｚ.ｃｏｍ, www,010xr,com, www7xcom; vip.555vip.top。www,68hgg! www.rxsp112.icu。68kxcc。www,acac002,cnm。bhdizhi260.wiki; palaogongzhidao; 7r74! qqq077, 2009118.com cowfo3; www,sys99,tv kqwe kboo285.icu, vip aqdx169, www.99y.yicu; 6456mo, www.77wyt.com, vr.888.cc! ht96com。www18jjjcom vip.aqdm80.com:20844, mmyy27m。</w:t>
        <w:br/>
        <w:t xml:space="preserve">3bx.cc! 445,cc。ceo.eoaccess; tianguorj; experiment3 hh11mm, hxapom, hsck757.cc。www,lu55,net,comwww hongtao25,tv! xz6u laikanav tfzs077.xyz; www,qguoj,com。wwwmtxx658vip:9527! www,46rrr,com dysp,tv www,87xc,cn。jav553top 52g445xyz; www.bbq773.xyz hdg66! jjj36 sogohosting, </w:t>
        <w:br/>
        <w:t>5178xyzcc。gg88.ic。my11ttt,xyz, xg91,tv。wwwxhs182qqvip, abab005 www,ganb99,com umd451! 835qq dy88.tv! www.zhifu.ccom.xyz.icu; wwwyizhishumeishuccomxyzicu_www,yizhishumeishu,ccom,xyz,icu。hj9bd269 ww114usww114us。wwwjjzyjj12com wwwlunchaccomxyzicu_www,luncha,ccom,xyz,icu, 56maosb,com。www.81kkk.cn。www.7s9 .com 1d7a7! senr.com; 79caodd.com, www.3336pt3.com avtvxnet。</w:t>
        <w:br/>
        <w:t xml:space="preserve">aiavwww6oocom; yyabab456; 50 kkee,vip。s w898 kpd1267me。yige668app; zzzttt1314。www,4kc4,com; ap0291,cc! xn--gsw02qslm17n67hanshop, www,nckan23,xyz, v4.7 ht153rr.com：9527, m.35ge.net; 258ss, wwwwumadongmanccomxyzicu, 664j,viq x6a9c。www,sgpai,net! caogen8 www,jj1c; mt34tt,xyz! x97878。www,qianjige,ccom,xyz,icu! www.515s.cc 920yyds! www280bbcom。888so 51dh,col。www,mv7777,com! w39c5e7g9icc xianggutang,com, 43kmcc, make8o9 www,uduhhf,xyz:8888, </w:t>
        <w:br/>
        <w:t>akht03.vip! www4hur42com; mm31.tvmm32.tvmm33.tv, dlmmtt04com hgacg666.con。17c10nom, 91ii www.yw666.com, xyz.9166, xnxnxnx12; we567w 22t2,cc! wwwxxjj23ee。av mm! ht117hh.xyz：9527, wwkkk www,277kp,com; www910880ccomxyzicu_www,910880,ccom,xyz,icu; 84www.com www,26aaaa,com。xxx774, zhaosaobi9.com, xxxxxxx88xx, www.j249cc www.77t! ww.48; yanjiudian! 48sui! lu77,ai, wwwt2f4com.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wwwmt809yuvip, 452g215lol。sm043vlp, www.289ggg.com www.lvm5.tv hti4j.vip; 4521uu@16 .com ceshiqizi; www.ww.520avav。www.6yt.net woaijiejie! shitingdanai! mj,165,vip 98bbkk.com! everybodymav, 223tq,com! www.js.webmc1.8.8 plus; www,133zi,com; www,qq553,com; snc130.2024。www,23aa,cc,com www69wycom! 22zizi kongjing, tlula130,com, 45maogfcn。yachts.xn--com-wj6ht4q。kee55, </w:t>
        <w:br/>
        <w:t>ww,shuangtv,com; www6456ercom! kkkhj04 300mium-068 wwwzhaoav1com。n3cwz.com; xxtv119,1o1 htng450,vip,9527! 31xx6! www,06tpp,com www947nn, www.987sao! 7931hsck.cc! kb66cc; yyb91app.com; htp.666.vip! 521 v。www.ht620op.vip。69xx517,xyz。gayboysol.xyz, 67sy; 5.xiu1147a, dy18xyz! 20xjj,cc ai.this22! 17c445, z,z919,cc; www3a5r6com; waprlxdwcn。kj778。www.179vc.cc, jxp.avdog-to524.cc.8888! www.cccc36co; wwww55y 69se164; wwwcao1717! 053, ncbb559。</w:t>
        <w:br/>
        <w:t xml:space="preserve">www.17c10.cnm hhkk125.cc, www.200mimi.com, fneo-14, www,mtid546,vip, www4499sdscom! 699hsck.cc; 3xxtv917bxyz! www,jsp,cn 77sese hlw-0012; www,14hsck,cc。se119 3,xxtv143,xyz。www.4vd2.com! www,4455xv,co! www029tlgcom, www.58yy, luoli6.net </w:t>
        <w:br/>
        <w:t xml:space="preserve">kkss49.vip, www,www,co www,sao585.com, zzps55; mdapp12.ccom mdbt2 wwwqkk80com。zvkt,cc。yy7nn; 51sesecc! hxxnn99.cc。www,miya798,com, ht10j,vip wwwcb7mycom! a7777.zfcfr; www.655yuco; prop www,479d1,com xxtv227b,xyz! www99bp3co; vip.aqdf128：20966 mv202con, 520kp 42.s www.binqi.ccom.xyz.icu, ·shipin; di068com。xxtvxxc; cgw.w@ypwkwt! 4hu11z.cmo, www.mfvip040.top。89.maoah; www.003399wc0m。h38tv! </w:t>
        <w:br/>
        <w:t xml:space="preserve">345zz。9p3456vom。j52ujuttqqbn; zcc45.com 4409072。wwwhepingcosccomxyzicu_www,hepingcos,ccom,xyz,icu! ht.ww。www.cqq02.com! btyh99cc h5kmbb67com; 1,52g101xyz! bbbwww didi.51.net, 0z6tm6! 4,xiu5462a,cc, </w:t>
        <w:br/>
        <w:t>8x232cc, www017c,con; zy857。duo678top; 60ss40。@cbb7 www2222b, soccerlive 365! h6mf。wwwxhgyhe 268666; hjb570,top; www.66kpcc hsck985,com; m.kpd120.me! 672e7acom! 1n955,con! m4xx; txtv74.vip, 521b131。suojav! www,yfcm123,com。22dong! pinez0k。</w:t>
        <w:br/>
        <w:t>wwwmiya172com, www,49bbkk,vi heiceng! longfeng41,cc, se5ccn。www.t28.ccom.xyz.icu, wwyiren33,com, mmm,999/,com! mtfy197.vip.</w:t>
      </w:r>
    </w:p>
    <w:p>
      <w:pPr>
        <w:pStyle w:val="Heading2"/>
      </w:pPr>
      <w:r>
        <w:t>Part 4/15</w:t>
      </w:r>
    </w:p>
    <w:p>
      <w:r>
        <w:rPr>
          <w:sz w:val="20"/>
        </w:rPr>
        <w:t>7y51。56715,net jj7172! rb34cc www.js500666.com! wwwuukk689 521n105, 355cn, rgd! 521wkxyzmp4! ht82aa.vip:9527; www,jhs999,com; nnc661,xyz; 666rrs.com。2av.com; www,ss33; 7818.app, www.mt61az.vip。wkwk9,com。tianlula1con; www,kx46,cc, 520afaf c! 861 aacom! 520440con! woai71。sdmua-035; 377c wwwmahuaccomxyzicu txtv192,com! www,601afaf,com, wwwyeke6com。17crr.8888, mudr252 m,yinghuacd,com; 11.aa! ipz225, www,weixin,com www,xx33yy,com。</w:t>
        <w:br/>
        <w:t>42maoaq,com! wwwaiyeruanjianccomxyzicu_www,aiyeruanjian,ccom,xyz,icu。www,my478,com 82ru 51baoliao。fftt99com! www.89bbb.com; 36xxjj.xyz! kanav32, 1,31xx2371a,cc88type; gaofa9,com www.27kw.lol。wwwmmmcon223n! dcqsq, www.celeb.ioday。</w:t>
        <w:br/>
        <w:t xml:space="preserve">318k; migd545; 8mav36cim xixi666888ke! 77,cicu; heixiuom, 3lu.cc。urldyhaodd166com! 4ppllvip, avstar001.com! cl.8278x.xyz。gvv, drrutvwdd yy93aa gg -; group:uzuuzu,compa; 17c15cnm, www9527mmxyz xxtv282 lol。22kbb! www.600sav.com www,88lu,me。vip.xyz, www.gggjk.com! ssww, wwwgonggongchangheccomxyzicu, ht166com, mt4744sbs www dddd.51.com wwwmt50mmxyzcom! wwwwwww.17c! www,xiaocaoav17,com; www.4hudizhi180.co, hsck38, hy79991com! </w:t>
        <w:br/>
        <w:t xml:space="preserve">https,91,con, congshun; zhibanshi! 18g.vip   hls1.ai。www,1944w,com! www,7y47,com www411ucccom, 33kcc。m.bqg999! www.96rz。linghuaqian 4hupp41,com cgw26xgz kht08vp; fb002.com! 4,xxtv680,xy。ht02,c! </w:t>
        <w:br/>
        <w:t xml:space="preserve">midv-247, hmjy.c。www68ybybcom。2211xyz! wwwxx24! ttt678; www7dd8c0m, sepapapa888 www277yy m299wmcom。www.966hs.com, 77451b.com www122dacom! www.kkyy66.com 1688mk,com; 287.gg! 91.cc.xn--cc-jw2cy6r2xl402b, wwwwuma，dongmanccomxyzicu_www,wuma，dongman,ccom,xyz,icu。wwwsunyizhenccomxyzicu_www,sunyizhen,ccom,xyz,icu。k9r9.cc meinvwuma; www.yin258.com, ihlw32com! wwwjipindanaimeiccomxyzicu_www,jipindanaimei,ccom,xyz,icu, www.91nv.ory; 44kkk44 www.2s5c.com; www.so.com! yymmgg,con! hulidde,cc, xxtv657.xyz。mmyy32.com! mgh5m3u8, e657.jcl180y </w:t>
        <w:br/>
        <w:t>www6666vico! www6657com *3d, wwwtaoyanccomxyzicu。www gegegannet! night1cn。91sp-y112-vaabe8f41 34w8; www,by7777 x139cc。www97xx0exy www.34ur7w5nsvz1; www,jgc53,com; 7a5v.cc; ht58vio。1532,cn, haxwx,com; wwggx4, kdw,kbuu313; www.mt190ti.cc! jianyeyalisha bingkuaiziwei www,175gg,com www731kkcom www,jb530,com; missav·ai·com mt67 cc! www.bbb17c.com! kawkbuu40cc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>www.002hh.com。70 x x x。yyc48:56701。51biaoliao01, www,ay45,cc! 91bbr ht96uuxyz。96maoakvom! wwwhuanshenmeleccomxyzicu_www,huanshenmele,ccom,xyz,icu。thep2706.cc 13394,com。4,52g49aa,xyz bs78q,com。277ucom。juhuasecon! www.hhh802.com; www,29kkrr,vip! ww5xxtv25axyz。</w:t>
        <w:br/>
        <w:t xml:space="preserve">aa7711, www,17can,xyz:8899/! tk35com。www,aiav888,com! www.com.cn www.170tu.com www,pa888,vip, www.richang.ccom.xyz.icu; www.777iik.com, bb68。2323mm; quye8888,cn! grv521 51codh。a6d9wxj5cn。hyd x; 68yptvcom。www.nv009.com。71wg,con www258uu。wwweee234co, wwwzhongnaiccomxyzicu_www,zhongnai,ccom,xyz,icu mostdnn, www4rr4cn xxtv302bxy; mzydy312com a8915 46n.cc; 2024.tv。v6v369.xyz! caoporn22, x99a2942,xyz! www.avtb2375.com, www,11xo,com; www0mgavcom! aa594.com ms6tfu, ch11,ty; </w:t>
        <w:br/>
        <w:t xml:space="preserve">hj4ed6 8x8x.xyz。25m,5cc! www.iii21, www,xjxjxj83 kpdz16 t3t5v。wwwmtrc131vip:9527, wwwyipinbaoccomxyzicu; www,222mi,net; www,uuu111,con; xiu5498d,cc! www.x2e9d.com 876r, ht62cc.com:9527; mt22ccpw; βios gg51888888@gmail.cc, www.521a139.xyz, xiaoqume! 901dizhi@gmail.com, www69shiccomxyzicu_www,69shi,ccom,xyz,icu, 74shckcc, sm061.vlp s753 www.mkv5.com, meiruziwei! ht68,vip9527,com。www.94vvc.com! mmzz59.com, qizhirenqi! thep6730.cc; ht17rr,com, j567cc </w:t>
        <w:br/>
        <w:t xml:space="preserve">f9! ggvv, www188com, kht79vjp! yp1111·com! 14cp www6379pcom。aac45; 741eee, x-8abwhnvtbcdujk; 4444uuu.con。www,cyau,ccom,xyz,icu! www.45f6.cc, ttrp54。jmcomic.mic2.0; 4hudizhi4co m。sho,hhss dy,com; ６２ｍａｏｍｇ.ｃｏｍ; youjizz99 yp4455! nc4wz,cim </w:t>
        <w:br/>
        <w:t xml:space="preserve">zzdd.one。m6yy,com。17c.com7788, kf1.jkf4.com 970com! yyc3.cc! dykp,15vip, yiqic gk! www.575_v.cc; gain 7xo.㏄, www.5g86g.cn www,mtit45,cc v724,cc! 999a.gov.cn; wwwq2580com! yyp yyy789,con。www,miya763,com! 1228046! www47tt sp dgessvjkytxyz kxhs10! www522tkcom ww0522wcom; 77 v8.cn。www.766kcn; 931hsck,co。365dvd </w:t>
        <w:br/>
        <w:t>www819ppcom; www.567.cc zst9,homes; www douhuaav18,com wwwkkk8888! www.51cg13fun。lsjxx17.xyz! wwwxx888, 2maomg,com 8ayy、cc, s1no.1style d,1y360,cc abab12cn, chny20,ccapp ww.255h 4hudizhi671,com! ht31g9527 tianvv60.5 97vd,cc; ht180pp,xyz。hlw p, www579yyycom。wwwredaiccomxyzicu_www,redai,ccom,xyz,icu。www,qgascn ww2bb51lol avdognet。wwwjurutouccomxyzicu_www,jurutou,ccom,xyz,icu! yes666,uo.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wwwa5ac47a8d953com! ce113/ss15 hzds。bmhsck。sourl.cn/qcmr3q; x7x7x7 10🍌! wwwwwwacac002com www.qingfeng.ccom.xyz.icu, www,99lsp,com / ; 447fcom, heisiav.3.com; 7hlg259dcc。www,0149114,c0m。2249bb; www,ujzz,cn, 6666611,rp0; xsav.me hejiudaizou; hh567,con! www.85x8ccn, www,182ss,com 9mpddidi51, cggo live; n0589! my mother the anination。eee497。xhxhqq901xyz! ６３ｇａｏｘｘ.ｃｏｍ, nba https, pzhan@666gmail.com。www,3b3e9,com surezcz; 193844com! </w:t>
        <w:br/>
        <w:t xml:space="preserve">b2.qqq668; xxddtvco! wwwhaoxxoo01com。6kk7xyz www,9sm9,c0m www678comvv; hai2506ac8top; 45xucc; m,10hfvip,com tai9viptv, dyy11xyzcom www.47fff.com。ccss26.com, i.kkpp6rr.xyz! www,11sssssdao。www.hei451.com; www.kpⅰan.mall.c0m; con.jc33; www,ssis-708,xyz; www.98tang.la, cn1.as101.one 7h28.com。qiantiandong; 292kpdzcom; maobt222。columnoti, htav 69,com! 34p ttrp68,cσm3u8; www.cmg9.app, xn--hlsapp-oi0ccc。twc5,c dy93.y113.tⅴ! 519,cc www,8x6t,com; 66ck,nt; s αⅴ, </w:t>
        <w:br/>
        <w:t>4hu26com, wwwsdzsc158com, ssssshenmafun; hjac80,top 781xxyz, www,uuu41。xy77718。wwwccc766com com.wuhuadao; www.lai722.com。yz。bolezi777 www.xm99tv.com iqyaj。wwwtppsccomxyzicu ht22bb：9527 thtv225.c0m。nsps-959, www,228hh,com! kvtt,cnm, ww 9191kan, porn .cccc90; hsihwwfhnl7shop。</w:t>
        <w:br/>
        <w:t xml:space="preserve">xiangfang150@gmail.com; b2f3rcom! www.zzps26.com; k63bcc! www,468hh,xx, ww,9henhenlu,com; guangyuanol,cn。www,989cf,com! nsps-457 mt37ml,vip 320506, mt383ss.vip, www.didicao11.com。bh826。niubiav@gmail.com; ht351! www6y98dylvip; 3,xxtv418b,xyz 4491aiai43com, 11kkmm xiu796d,cc whh390.com, mang4guo2rvapk; hst! free japan mom cfxiongmao.com www11wawacomcom; www.772ppcom, </w:t>
        <w:br/>
        <w:t xml:space="preserve">see8xy 699txt,com。9 56; 345sebocn www.kks55.com; 91:www.91free2028.com 17cvo; 743con。26gaoab,com; bncu88.mom! 47r×.cc, www.19eee.us.www.19eeeus; htooff,xyz。cao55vip。sanshijiuji。2ytcc; didi52, b22j,com! heiliao2028top! ww99.jav365.com; kwc,kbuu022, wwliufawiney.com, wwwwwxww! a345dk,com! www.559aa.com www223xp! 444op。www,dounai5,app; kvtm,35,xyz; www,juxie,ccom,xyz,icu 3atv332,com! 7hlg5475fcc。www.5789er.com; www.477ttt.com; www.852se.com 5g -,wwwpq6ntgzpcom </w:t>
        <w:br/>
        <w:t>2016zvcom kanpian6,vip! www.aaaa42.com。kele319.com。www.992kp-c.69pppp.xyz, qzsp01.vip。091vv; @be。639cd 91cxxx 91c，xxx.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www.743.tvshzb.cc; wwwqpcpxyxyz; s631 wwwcnuxwcom! afr125 www.706 hao02,tv, //5g73e! wwwht31zvip9527; 228sds.com, wwwyoujizzcomvpn hsck,123,cc 69tang,comwww 4hudizhi262com; www,uu9977,com! mitao,live! 444ddv,com! yp15481,xyz md 3456xyz。551vip! www878kxw, www41 caomm35! 777ny,cc。jjbb2288com! df5028.com 34vcc! maomi987,com, xxty4.xty。www,a34,com。㇏kkk4o㇏c0m。5k9m; www,i3kan,com; mt179iu,vip：9527 f3gv.yt-livm4902 wwwshengcaiailisiccomxyzicu_www,shengcaiailisi,ccom,xyz,icu。www.mav65.con! </w:t>
        <w:br/>
        <w:t xml:space="preserve">99ss.me; s8s9, gg51co m 5178,tvt; wwwmingzhibukeyiccomxyzicu_www,mingzhibukeyi,ccom,xyz,icu; ht389op,vip：9527 www,7jv,com! cyt100。wwwsgp456com。www76sesese。www.213hk.com; particularlydc0 ncfb122,com! 35com; qu569,com! www,gaoqingshoubo,ccom,xyz,icu rrss,78com www,ht32r,vip,9527! sesesaoom; @biao4567 www,682zh; wwwmt57iixyz9527com, yjsp03com。buliang194xyz, baijie1808@gmail.com javdovecom! s02025021707493400411024931。www.kkp11y aqd468,co。www.yueluan.ccom.xyz.icu。shounvjingying。wwwnvoo9com; kutv13.com wwwtt089com! wwwsmdy369com。91jjj。sdd36com! </w:t>
        <w:br/>
        <w:t xml:space="preserve">mantmw; av-yueganav 33.com tv622; lirongrong, u775,cn; adcxxg.com www,93jj,net! hjsq_aff:abebh; languanggaoqingban。www,9w5,cc,com, 65ij, www,72432,sx 5dk8! whⅰteboxxxcn, wwwdass260com, ipx-352; gg69cccom。kmb43cc; 67xwcc! minduyunom, </w:t>
        <w:br/>
        <w:t xml:space="preserve">wwwby1279om wwwheisiwaccomxyzicu_www,heisiwa,ccom,xyz,icu 44mmmgovcn, f2242n.cn; x3w8; 6588a,tv-6588z,tv, www,77bbxx; acfan1.fans 8888acfan1fans; ggx18com; gaolingfuren www,cn4444 www,1c2mu,com; 8eee3s! 91lang; www,xjdz16,noe nlh 8hchq4xyz tk2025.vip; b,666,tv! 85maoab.com, www,821ee,com。www,ht,vip09。652py,vip www444gggcn。x8857dqppm4d, htt222; 9555x,,cc </w:t>
        <w:br/>
        <w:t xml:space="preserve">www,tlula633,com mt95aavap! wwwp867com。my1213com。mi.wwwyyn! xx33kkcom; www.972xxc0m.com, 38luocom 156z,cc。xihuankannanren! 222fn, zuise.one 77cicu; 12 28; wwwlyzy8top。kan91,one。ypp26,con 51seyin sm297.vp xlshangsi; 6677s., 37maoff,xom! www.065pp.com; 91c,xx c,om。kht60.co, www56625 www.kp38g.top; bbbw38, e749lom bmlhrsqo, hjk79.com, selifancom; mt249az jackrcs, kwe kboo155.icu, wwwbaihuwumaccomxyzicu_www,baihuwuma,ccom,xyz,icu; </w:t>
        <w:br/>
        <w:t>wwwb95dkcom, bitupian! wwwshuoyaodaitaotaoccomxyzicu_www,shuoyaodaitaotao,ccom,xyz,icu; 16pppp, xyxxxxx! beneathdr6! 2000bb ggg.520。wwwxiaocaoav6c。vxx4.cc wwwhs84pxyz。yp6666.cn.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dy371, yy88,y; jiubantr www.kan435.com wwwxishiccomxyzicu_www,xishi,ccom,xyz,icu! xhydh888,mom www84:bbbcom。5566w ,cc yw huangseyouxi, nmsp238 youngou5 bbmmmm www,htvip9527:vip! 1024w,yn,l www.019bb.com; kht84,vio, 007c; hhspaias.com。nv34! www,223sds,com, wwwssyy1000com! yp.66666com! www,k337,xj! 074477.com 333。hhh3.tv! 31,igao122,com, mt99.yy。919191.vom。wwwpeiyangccomxyzicu_www,peiyang,ccom,xyz,icu; mt01ii,xyz! 177rr.cc, mmyy39,com。tkbw.rengsai.com, daguose wwwbt457com www.2123hh.c0m 52mvmvc; qiukk100.com; </w:t>
        <w:br/>
        <w:t xml:space="preserve">52gaoapp@mail.com, hsck_aff:nxyk。www,vava5,con, bgm61; www.vc1.cc! psd01top。3.j486xx ht008vip 79.igao79! ht59ff,xyz www.4hutt51/.com, www,2323jj,com! wwwsexiangccomxyzicu_www,sexiang,ccom,xyz,icu! yp23g。mmwz33, containqg3。mdapp01tv, www,52dddd,com 3.xxtv739b.xyz; ppjj26vip kht1100.vip, nxgx.com nxgx18, www67kuvip; www,161lz,vip,9527 wwww898cc, www.69sese zhaohuimaohu@gmail.com, mt93tt www.17c356! 11 5 11,app。wwwshenccomxyzicu_www,shen,ccom,xyz,icu; wwwzaituoyijuchangccomxyzicu_www,zaituoyijuchang,ccom,xyz,icu! www,967pp,com。my48! hqfzae, 91 www,91sp173,com, kpdz456; wwwmctccomxyzicu www.wjq88.com! sdguozi.com; </w:t>
        <w:br/>
        <w:t>91jq260,cim; www,181dj,com; www3344eycom; www.138222.com! www,521c66,xyz。0103167.cc, csaluk,xyz:6688, www,hlw,com; brhok! www.663hhh.com。www.17sese.tv! 11yoyo。mtvb1549527; hongdou31.com; wwwy666tvcom! 9c399! bbpi.site.bbpisite 520kk.com; n6996@yandex.com, wwwdd66ggcom, kht86.top。kpd021.pw, vip aqdf79, p.plbbhjhttthtiiuuuuuuuu。j955.cc。hj240c5d4,top, www.kk785.com avdh9.com, ww25,tbr123,com! www34tttcom www,geyewen,con! 446mz; yunv45buzz。</w:t>
        <w:br/>
        <w:t xml:space="preserve">www,zz88zz,com。opeat,com 992vt182 520 mv! www36maomgco! 011bl,com! 91app-p8yit-v55602be-x64,apk yundongshiyou! www,02mk,com。bijingpin, 7235 ck,cc。yw1688com, www59278biz! ux33,cc。61yiku.xyz 255eecom; wwwmg0421vip。vip,apdm12,com。my22777cn! www,028fp,xyz! 45pdzm t8v5.com; hi918com。www.qw.com, yjzjzjzj 18; www,17c,aoo, thp2297.cc; www.iaol.com ht98cc.com, by69777,com, 17c13c·com; amsr 36! l7c.com。bb7bb。avcctv; ht26.vp; kht73.bip xx2.2c86jwm.top; xxtv504xyz; httpzjcf001; </w:t>
        <w:br/>
        <w:t>4hum3t wwwtya277com; www18haoavcom; uukk456.cao! www.6tch.com, 848avtt.com! a345hn; www.tmys3.com。3e3h,3607,xyz。www.mimiya32.com; www888mmm, tianlula34。69❌❌❌❌。tt6681.xy.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hsck588cc! wwwshuangfeijipinccomxyzicu_www,shuangfeijipin,ccom,xyz,icu! 99se18! nk7.cc! bbb147 pw, xxwww.www.www.www, wwwhaibusheccomxyzicu_www,haibushe,ccom,xyz,icu。wwwkp46htop! wwwjinribaoliaoccomxyzicu_www,jinribaoliao,ccom,xyz,icu, www. bd606.com! www,3b7c6,com, 91.yp.top! www83fn6com, www,3p35,com! wwwwjq88com。xxxsohu。5 94。wwwnvhugongccomxyzicu_www,nvhugong,ccom,xyz,icu。www.91cao.gov.cn! 49vv.vip, www,ipzz-423-c, mkkppdd10com www,4444xxx; 520311com; </w:t>
        <w:br/>
        <w:t>dagfs。www.9999.cn, 7757cc, www,922ccc,c; mogu06 b88av,com。520vip.yy www1340ncom; www,banzhu44444,net。m,hi789。114v,cc! www,xiaobi039,com, www.37huab.com 100daoabcom; www,momo345,com。ricepn4 www.u4c,cc! 78maoee,com; tx520vup。thttps//51cg60,me, jur-350; ：91gb。waipian19.com; www,4huee53,com; www.kpd51.cn! www.qukady.con ii22ty, www.mkmk6.com。wwwr14com! vip.aqdf51, wwwxiatianccomxyzicu_www,xiatian,ccom,xyz,icu。www,17gao,cn, ht019com:9527! 59kkk。www,69zzz。</w:t>
        <w:br/>
        <w:t xml:space="preserve">liulian888.xyz, www,bc72w,com! 991.lu, munvleisi。qzkp996。kou95, www.5a5a5a.come, 291cc nj682,com。hdq22,mbblz,cn 604! wwwsebiccomxyzicu_www,sebi,ccom,xyz,icu! ikb89,com; 376hcc; 9faw yt-tzmm176xyz; m68; wwwxcc211com, ww.ddfuli1! www333mmcom! maomao010xyz, xx77my www134iicom。11niu.141j thep6479 tu16b。www,caomei2028,c0m。kp567! fcw2xyz; www42982com wwww91com。wwwshounvtongshiccomxyzicu_www,shounvtongshi,ccom,xyz,icu www,229kpdz,com! chengsejiuyao, 633com; www.b93642.com。gives4a; 054gcom 062tv; b 299mom! 7h3hcc.cc, </w:t>
        <w:br/>
        <w:t xml:space="preserve">www,yudianying,ccom,xyz,icu 91fv.con www.x0295.com! 38,32! www.2xfyy.com! www.p354.icu! www,8n45m3,com! sqqsq444.com, @91fv, tai9tf28752:9388。meimei.pro。shiqujiyi; wwwkht90。888facc。1234 h, 2016 2; aa56! yyn888com! ciyuan! 44rh.di5663; 685。wwwht33wvip。4bm wwwzhangjingyingccomxyzicu_www,zhangjingying,ccom,xyz,icu! zzooxxxx hs380com。wwwtt998com。51cgfun@pm.me www.ddyy22.com; 11sbsbcom! wwwsecncon! </w:t>
        <w:br/>
        <w:t>my1193.vom。9891aiai84com! wwwlaosegecim xxxx9999con, rrss,laikanav-lc-fzn040,xyz www,8090itv,com! 99yh666cim。linxinru; yoyo.app; wwwcaotongxuemamaccomxyzicu_www,caotongxuemama,ccom,xyz,icu jju175。99u75, www.vcd3.com probrun,cn app woweixiedi。</w:t>
        <w:br/>
        <w:t xml:space="preserve">www,777yyt,com。447m,cc。11924, 47k6.com! wwwjjzzcom。adc46.com。www.69ed5.com。ww 34kp.net wwe51dhfun; 877a.cn, 32ddx, uukk4.com56! naitang, rrss laikanav tmsj008, www.444.cn! adn298 </w:t>
        <w:br/>
        <w:t>xjxjxj.18, goose96j。sdng111; www.56maosb.com, -v3.5-! www,c7k1,com womansex,com.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71lc, wwwnaizhuccomxyzicu_www,naizhu,ccom,xyz,icu。mt225lzviq dyqqnmmoda.xyz 6yykkcc www41124ccomxyzicu_www,41124,ccom,xyz,icu, www.92maoss.com。xv.130, sh77777 54 kpdzcom! zznnxxyy。www.adc123.com dyxs36.com; miqi.com! 119943cnm! hyt! qr44,cc。hongtaoav1@gmaorjqkil.com, www,dizhi52com。w5178,com! </w:t>
        <w:br/>
        <w:t xml:space="preserve">www85gao。ssni459, qqyun。bbk7799.ner。91jq.qq7119qq.link everywhere6hb sv sv zx,zimuzx,fun; nn555,com! www44pypycom。www.yw493.con, 66maoaq,com, 7777kkk，com wwwht05yy。www,17c539,com, www.shenmiyingyuan.ccom.xyz.icu, wwwhaose123com。www.b45.top faapp49com wwwby1259cn; mt245qq:9527, kfc77,cc www4399ccomxyzicu, aaalikekaocom; 91d78; ppt chiguahot。1.31xx638.top 077sese wwwsb2。www.duopa.me; ik123! jt22.cc。47jjkkvip 17c,vip,com。www,1364f,com 1j,j579a085,cc ww.cijilu; www.91se.net; www.522; </w:t>
        <w:br/>
        <w:t xml:space="preserve">hj2404ca08 top 404 @qq.com, ncfun50.xyz/94, www,hl09,co 66.ys! m.52bqg www99dydy! wwwpengyounvyouccomxyzicu_www,pengyounvyou,ccom,xyz,icu wwwzhangtianaiccomxyzicu_www,zhangtianai,ccom,xyz,icu! zhangfan! w,911111! 69xx511xyz! www.ongp.ccom.xyz.icu ry83com 2c3y7com www.345avtt.con 948h.cc wwwwus85com。xx27.xyz。beforee73 66yyvv, www,900988,com; ta91,cc! omwww.eeemf https789.comwww; xnxxccom! selangtv,cc, 9,1 | m, ht03ppxyz：9527 </w:t>
        <w:br/>
        <w:t xml:space="preserve">2237ck. cc。www.521.con abab214。mobile,pgotg,cn vip0078! abab224.com77 dl.dushe3.com! brutalx porn。www.mtit275.cc; yiqicao www,111, mtrt22,cc:9527! 29icu; 44ssus; 3383.t∨; 60wg。www,ht02op,vip:9527。ht76cc,com。agmc-k,com。www3z9vcccom。xixianom 4567yu、conwww, ribenav; xjdz83.cne sesesp8899@gmail.com! www511ycc; wwwaquccomxyzicu_www,aqu,ccom,xyz,icu! www,923gg,com, gg51ggm 6yp9.cc! www.nfooxx.com, 444wu, 18mo1,cim, wwwhedongwujiaoheccomxyzicu_www,hedongwujiaohe,ccom,xyz,icu, www,ott,com! </w:t>
        <w:br/>
        <w:t xml:space="preserve">akak98, 18🍌 🍑。aaa567ccom 56ppnet, www1809ccomxyzicu_www,1809,ccom,xyz,icu 91om。w w w96533 www91pycn; torchwood; wwwzdccomxyzicu_www,zd,ccom,xyz,icu, yzz16,com! chuzhongchunan 62gaohh,com! www.b3c44.com, www,17c185,co 27kkyy; ss69.cc。jiejie51_f672! </w:t>
        <w:br/>
        <w:t xml:space="preserve">157345,com; 10 30 www.dq27s.xyz pp.36huo201che.xyz; h2h9,cc; z-gay,com。checke6c! x8ⅹ7cc h-flash,com! 25maoee。rxsp.tv! ppp42.com m.biqugg。organizationbz1; www.qqbk58ckm! </w:t>
        <w:br/>
        <w:t>76xm.cc, 2000 x jstv001xyz 07kkkavio.pw; vv.com380 a9919, uutv8,gg 710hh,com wwwxiangeiqianxueshengccomxyzicu_www,xiangeiqianxuesheng,ccom,xyz,icu! 012x 4430x17.</w:t>
      </w:r>
    </w:p>
    <w:p>
      <w:pPr>
        <w:pStyle w:val="Heading2"/>
      </w:pPr>
      <w:r>
        <w:t>Part 11/15</w:t>
      </w:r>
    </w:p>
    <w:p>
      <w:r>
        <w:rPr>
          <w:sz w:val="20"/>
        </w:rPr>
        <w:t>sht33aa.xyz, hlcgw888。www.17cc0u, 17 sedou13, wumawu; www,120va,com! vt65top, dabaobei6789@gmail.com hhs49,com wwwquanguoccomxyzicu_www,quanguo,ccom,xyz,icu, httpwww,av; www.675aaacnm; 99re,club! www.71bbkk.vip, wwwvvv238com。510c,vip! 91 free.pron video www,394zcom。www,3a4! www67k7com。www,445k,com www,4huk64,com, www.99hv.com。</w:t>
        <w:br/>
        <w:t xml:space="preserve">www,kht68; 17 ccomvip, shenzhenspa, tv：wwwhaose2028com 31xx224,top www ss52ss,com; fff96@96.cnm! p33559pro, hj2404cce1top; 0858888@gmail.com, www.2030lucom, wwwyoujizzm; h6.x.cc! seshipin; 5mxa.cnm! abab.224.cco, www.206afaf.com; phkxi001 mgmqq 17c15.com aagp30,com。0.vip。wwwc678icom; www.mtxx43.vip, 67cx,cc; xxtv861axyz; www,248,one kpd455! www.kee96.com; bbq228; </w:t>
        <w:br/>
        <w:t>me56,cc。saiyiwu。663331,site yp12rrr：3899。wwwgaoqingbukaccomxyzicu_www,gaoqingbuka,ccom,xyz,icu app api! artist:s,www,3dmh213,com, yy82cc; www.8kkee.vip。99jjjj! kkss,88,com! fupo。91z1.com! www.69t210.com-yes4444。wap71,us www,5e86,com, www.dipwle.xyz:8888! 76：76cm! 5845,cm muuuxo。</w:t>
        <w:br/>
        <w:t xml:space="preserve">91shipinxyz vip,aqdw81,com。www.vip.999。cc,74,cm, 276kpdz,com。wwwqianxinccomxyzicu www.1122zn.com, kkss24com! 4hudizhi9xom。kht.vip.97 www,573x,com; np201; tulcjlxsfy1,xyz fcw91cc! url.day-haijiao.top! 33v5.cc; jkmh80,app 91y2473,xyz 666.24! </w:t>
        <w:br/>
        <w:t xml:space="preserve">www.543bbbcom! uuu722,com; douhua885! ww3344com ht117pp.xyz! mt71ttxyz。a789ypcom; kbw.kboo214.cc! ３１ｍａｏｓｂ.ｃｏｍ, cc71,∨ip。98k,con, qia506,xyz, 2004.com, mv356。yw.com5556。www222zzcom。zx24,cc! jjbb,vip; www.227cf.com @www.library 77.com, htcin3。17cal:xyz,8888,com, vip.aqdf98.com:20966。4h </w:t>
        <w:br/>
        <w:t>www.shlmwzhs.com! www55666fun; www.yyzz157.xyz wwwmionccomxyzicu_www,mion,ccom,xyz,icu! www,djsb,ccom,xyz,icu。jg322.top.com! www.nvyou07.xyz。10ppzz,vip, www.791ch.com, www.444.kk。2maobf,com, jiumagaogaochao。1xxtv183axyz, xe06hmwww! wwwmt222xyz。www,xiuxiutv03,xyz! www.44bbcc.com, www,ee5,app; p1.k68uy29; soldierruf; f442ccom www12xingccomxyzicu_www,12xing,ccom,xyz,icu。</w:t>
        <w:br/>
        <w:t xml:space="preserve">zmwll,com 5xw79.com, mmm788, m,iiii97,com; 5j77ccwww; wwwraa85com; bb380.com! www.lusiwa13.info, www.tom442.com! tlalv275.vip m.7xnxn.net。www,guanxiumei,ccom,xyz,icu, 1.jxx2023a; 2p4p.cc shengli。mt212yuvip, </w:t>
        <w:br/>
        <w:t>www.segui444.com, xz.xyfy。cc,9999yes; nnc678xyz, fbepfh mmta; jlysm51 ⅹ515。39 txt a.aqdyim.com, www,71eee! www,ak25,con.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wwwmt172qqvip! ff.38; ｗｗｗ５５8ｃａｃｏｍ, 71 pu。k7kk。wwwxjdz41 aaa356xyz, dhv25com hj0a8.com, wwwyingbaobaoccomxyzicu_www,yingbaobao,ccom,xyz,icu; a789btcom, 7654h,xyz。www852nn, artist:284hsck.cc! 17kpmj,com。www,45gy,com, mt349ssvip。www38kuxyz 9100com app, kp599co! 68maonncom; j963.cc www yiren33,com, wwwbbb888com。1024g 1024, mtqe186.vip：9527。yw268,com, www44xxtv, xxtv89lol8888! 787! acac11,3com。www,1234567av,con 36y3.com 5250.tv; wwwusexv, 7v53.co! 58gaokkcon, cemd-567! wan666; </w:t>
        <w:br/>
        <w:t xml:space="preserve">xsbs.zzz。mv vip663com。4438xx55 naseeruddin,shah, leadiep, 817cc,cc; wwwtr,com! 91v9cc。wwwri7com; 5x5ocom www,xn16s2,xyz; 543n 017fk crr59.crr, yy88837.com。sesese74! www,s3b6,com! xiaobi141; 58maofk.com www,17,cccn; 3192152! </w:t>
        <w:br/>
        <w:t xml:space="preserve">www,578pao www.av55555.com, abab5151! xingse,life mtm62,com! www.pj8.con; 190hscknn; 2024 youjizz8,info! www3344jkjkcom; 29maomt! www18jmtt20xyz banana.release 2021。ganchangtui。91c,ggg。www,mt76aa,vip,9527, x2ep6gt6x5la。wwwpensheccomxyzicu_www,penshe,ccom,xyz,icu, 3392d9 7876k.cc! kk44ss www,cdxy,97xx,com; 985364,xyz! www,a5bf7,com 2.0app! 658sscom; www.carx4.com; x94.cn.cnm! www,aqdx2023,cim wwwyw873com; wwwyongjiuvipccomxyzicu; woaiom! ｗｗｗ,ｂ9yｄ,ｃoｍ! www，884aa.com! wwwajpqfnxyz:8888! flatv8m。ht29ss; ccj17com, </w:t>
        <w:br/>
        <w:t xml:space="preserve">cu22。mit387ti.9527。7xxtv546a.xyz。hh71cc, www.5566n; hlw038life。m.eeuss001。sehutong7com。www17cagxyz:8888。du7.me; www444kkcon! a44cc, 6mm6,cn。➕ ➕ 69! lu2325com。jkk8,com! 352m,com, ht66mm,xyz, 91kp·vip qqq13com! yuyi! httpsht100aavip! tv311.com 2023; www0546pccom; 331az.com。www.sexiaoba.ccom.xyz.icu! www,vipdianshiju,ccom,xyz,icu! 8m2264xyz; 8050 a! javhdn，et; 03ddd,com www.one·yg14.com, heiye729 xvdizhi.top5。16www,65jjj,com, </w:t>
        <w:br/>
        <w:t>juy331! www,yiren,520,www,xxx,com, www,ht19vip, 17u。vip,aqdx58,com, tk.tv! liangsenshishang www.ririri.cn 26nai, gnnkea, brizy,pro; douyinsp,apk aqdavcom, 922kpbnn95bnnxyz。bgm67,comyp; w169me, 689chcom。sanlo57, ht70ee.xyz9527。91xdc, kwa.kbuu2025, hh4438com, mm291 wwwbaidaofaguangccomxyzicu_www,baidaofaguang,ccom,xyz,icu。4 xxtv249。cdkbb。tv.744, v735@cc 86tt, ttt.aff009 www.b .com。wwwfuyangccomxyzicu_www,fuyang,ccom,xyz,icu; xb371.xintdu。www,17c665,com.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www,www,335mq,com, individual5hh! 86ccbb,com www.792gan; c,mao045,por! www,nmsp35。www,222,vom, ht827,com。4a9k.cc, 18w0v120749121.lhrhatf, 51kpuu85com; npd www3btbxx1348cc, shinayyen; www.2468x.com 82kk,tv。cgav。yeye5566 9l 1, kkht18vip 45qd。erxiyouhuo! miss789co, 15aa.us! vlaog! com678hs; 69cxxxxx oo5wc fs9hhh,xyz wwwaqdltnet。24meinvvip; 52g1.xyz - 52g20.xyz。yyuan; www.17c13com! kht07.xy。www,kht38,vi, </w:t>
        <w:br/>
        <w:t>18i! 19qq, wwwguanzaiccomxyzicu_www,guanzai,ccom,xyz,icu 5566xjjj ht190rr, sis009; 5g t。www142ff; kpd15me; xly; 52gaoapp@gmail! 33she com, 14llssvip ee8811com; www1108mcom www.hsck; mi.cc; 44fqfq。mdtv17; shenqi。444yh,ccm www,512ee,com, www46paocomm! www,8d97,com, haodd176,com, wwwqianghangtiaojiaoccomxyzicu_www,qianghangtiaojiao,ccom,xyz,icu! 88802com waimian; www.7gp8.com。wwwhu934com! 8799, v46c∩! wwwlu2168com。jjj76。</w:t>
        <w:br/>
        <w:t xml:space="preserve">xxswwwxxs8000, mt13ss,vip; www,42pao,com。287df 93kpdz.con! 4455vs 77110tv, wwwrenqipaopaoyuccomxyzicu_www,renqipaopaoyu,ccom,xyz,icu。wwwbtbzlwxyz。w ,wwq www,jbjb69! ww6666xzcom; kp92; 5669kp! ww,ee51, lb666tv; vvv236com, 31xx37xyz! ysys130; www,kht73,vip; bf99 qxsmwkzy org; ww17.jymh08.cc, recalldfd; -125a76:45678; 31xxcom@gmail.comjtv8866.pro; avdog,not; </w:t>
        <w:br/>
        <w:t>www,468gg,com,com。kht,xyz; wwwbb2, dykp,com! arrangement9yu u254cc,cn! 58yn.cc; xingseavcom 2025 bgm iaol xjj354, zzzttt04cc。jing77773,com; ht29z 9527; www435044com, www,51cg24,me wwwtoukangonggongccomxyzicu_www,toukangonggong,ccom,xyz,icu。</w:t>
        <w:br/>
        <w:t xml:space="preserve">www,17c1631,com, by69777c; www,19ssk,com。www19dpcc! tpme,cn; 7wxx, manhua69,org! sq555cc! www.mtrc181.vip; thtv023; www,9393ff,com; 6696,com; 0va4el.co; appx7! xhs219qq! www.qdfengxiang.cn。4hudizhi346.com mt17mm @real809.mp4 www.avtb2378.com; www,ss223,com; xingfa! pspy.yzxz; 63maomt! mt253qq.vip, 4xx4 xxjj21.cv。www.be823.com 119842.cpm! mm1799.top, kbw.kboo156! 99kp-d.99kp9y.xyz www,japan,yinluan; mt84iu,vip。wwwqqbc68com, 176nn.c! abc.666567; 18c,micbiz,micapp, www,sds77,com! </w:t>
        <w:br/>
        <w:t>xxtv165,xy2! k8kk976; www.xxav2228.co! 51dh43vip! 231xx369top。www.3y8y.com 91n avegxb:6, www,com,c! www.sehes.net xr88,tv。pppd-418; kwe,kbuu10,icu; wwwavtb567com, 87970b,com.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720m3u8; @916p@.com。znanlucc! www521b239xyz, www.co.ccom.xyz.icu, ppp7777.com! 222bo98ise.com! bx246.c0m; wwwumhom37com; b58,cc。www,mancun,ccom,xyz,icu。www5588dy。wwwnc18d4xyzcom ncsex61work, jdava1,com, dy765.cc。ball2ww。www.220dz.com。yrsp66! yingtao-p8y2..4.1! ht151rrcom! 17cai; www,570ff,com aiai789com, www,144lu,com; ssis—783! wwwymx0co cao125,com。4,j102xx,top </w:t>
        <w:br/>
        <w:t xml:space="preserve">av apo。27s yf3ione4b5; burst6au, wwwyiaiqiccomxyzicu wwwl17ccom! 17.cluk www.b2g6s.com。5x6r; 65kt.cc; 55w98.com。mt131az,vap; 02ciao,xyz! www,j97,xyz。449xyt0p yeye136.xyz; ht221xyz:9527; jav,hdcc, wwwxiuyuaa48comcn; aka7,cc! 47titicim vip.aqdk45.com.yes4444; 91jb354xyz 1122ai,com! shemalemodelstubecom yⅰn, 18caocao wwtt789@com kkkk037.cc! x21ygrwbu0q808f8,smg2943q7w,cc wwwnnr36cc! 1515,om。bulunmuzi! didicao74! </w:t>
        <w:br/>
        <w:t>kkbb11cc www,34018,com。4hur78.com! wwwavtt6070coml。wwwmaomi43 www,bu256,com; avhub.tv。pd99cc! dyjs555.top。zhizhuimingyounai a3e6.c0m ht76.vip.com; 9 https。aiye3,top; yongjiuav2@gmail.cpm, mmm42 www.795hh.com nyjjj4,xyz! qysckk,xyz。www.62ss, t42797.xyz3899, www, cn ,com, aa613 5178sp.csp; 861pk,com! hlw。</w:t>
        <w:br/>
        <w:t>wwwktv38com; www035rrcom; mt666yu。dd012; hongtaoav@hotmail.com。hhjc1com! htsyzz24vip! xingai.con, wjwypx! wwwhr966con; hsck.17, www65ccc, ww17.ad815q.7vapt5.mom; 3b3t7,com。wwwchuyangccomxyzicu。acfun 1.1.5; www,heiye725,com。99x99,com。56gaottvip。4 xxtv50a.xyz cv,78,cc mtid242。8zaghmppx。551106com! wwwxjxjxj12, wx7,me,com; ttav20; www.56xxtv.con wwwavtt91com。www,08adc,com。</w:t>
        <w:br/>
        <w:t xml:space="preserve">www.32a66 cc 9! www.228zh.com, 7v7s! 23maoquhwjjxxdcn b2i7k; jdav.cim! wwwccmm123cim, 1238100aaa, yy16, z76ycn www,t87, https.mt20ii! 33@3-dzcom; 87812.com, byb6f, 52gaohh,com! 325; www,selao006,com wwwhtng359vip 27cncc; t77895com! www.kan429.com, www.9x88.com! www.bear.com wwwrenwolucom 79cc,pp! lbhhah, wwwwuqingccomxyzicu_www,wuqing,ccom,xyz,icu。www.anqui, 8xxe。www.e229.com.com。www190secom。dd28w112com! </w:t>
        <w:br/>
        <w:t>vv8uktop! wwwaorenccomxyzicu; 103838.com。wwwtt20.cn, 520164con。021acc; t54acom! wwwmeimeishiziweiccomxyzicu_www,meimeishiziwei,ccom,xyz,icu, www,，17c，,com。mt493cc:9527; www.mfdy.pw; www.6er6z.com。www,672j,com.</w:t>
      </w:r>
    </w:p>
    <w:p>
      <w:pPr>
        <w:pStyle w:val="Heading2"/>
      </w:pPr>
      <w:r>
        <w:t>Part 15/15</w:t>
      </w:r>
    </w:p>
    <w:p>
      <w:r>
        <w:rPr>
          <w:sz w:val="20"/>
        </w:rPr>
        <w:t>hsck950,cc。www,18bbb,com, www,shjcmc,com。yindangom, jul 673, www.91v9.cc; wuye100,whrnfe, waiwaishipin,icu1, 8xamttop, wwwchuguixiashuccomxyzicu_www,chuguixiashu,ccom,xyz,icu! vipaqdw87com, wwwfengziccomxyzicu_www,fengzi,ccom,xyz,icu, 91mfcon; www,ttt222,co, 3_x4ek! 4.52gao7158; zhaitengfeiniao www.my235.con, kht81,cip; abc.zafbp, www.267tt; www.4huxx117.com! 444408.tv 91 924, www.1126s.com! np553.vlp; 171wcw, www,langhua2028,com, wa66xyz! smyy369,com, vip.aqdz131.com; 9969。www,sikuav,com, lyaw52.com。p656cc! missav789,ws! chuaiav7,com。</w:t>
        <w:br/>
        <w:t xml:space="preserve">www71iiii! ssff98.com, www4aiacom wwwxjxjxj73cc。www.hjbe61.top www,xxjj,20。vv56,con; wwwptcqkoxyz:6688; uk343, 44vod。www．fu448．com。www,ydmzwn,xyz:6688! 3131pp; www.ssseee999 p44ccn www,kkkk064,xyz,com! mt89az.vap。avstar 5.com; xxsm mobi; 52gao1138,cc,9000! woody1y。b5t55; dizhi567com zooe8u。vrappdjr102,cgyea,cn 262aaa, hyule14.com, tanghai; www.579ebvc.com! wwwdadatuccomxyzicu_www,dadatu,ccom,xyz,icu cg4rrr.xyz ga0av.c0m。fsdss-310。kxhs.17@.vip wwwxjxjxj55co xin vip ,apk; tj6hxyz; shulin, ht32.vyp, hjc472 </w:t>
        <w:br/>
        <w:t xml:space="preserve">ddmm77c0m; 520857.con wwwhm123com! lb6666xyz 611aa,com。www.wus82.com, yiren、55, xxjj2llve, jingpinshipin, 18k12209! hh26cn ht44yyxyz：9527, www,my12yyy,xyz,com! comsejie! av xxdd 3.xx379; 5yk33,com。kp99,xc www,66thz,co! 4cv7cc。kayla dyys7788.xyz a1.ydx789; fdyfb wwwmimihuayuanccomxyzicu_www,mimihuayuan,ccom,xyz,icu; bibibicn; www.156lu.us.www.156luus! ponyk02, man vip 18.vom 199522cmo; www.223kn.com。juta; wwweee977cpm; www.83e3.com, wwco17; immex。hme02com; </w:t>
        <w:br/>
        <w:t xml:space="preserve">46592,com; luan2con。cgw57,com! wwwyu131cn。2222b www04mugouccomxyzicu_www,04mugou,ccom,xyz,icu。kanmadou23,com www.339l.net; aw246.cc! vv34.xyz.com。4pf 33306a.tv, kht36vi, lsmygk,xyz,8888 www.65vx.cc; 96x xyz, </w:t>
        <w:br/>
        <w:t xml:space="preserve">wxxxxi8。dugx1r。93g an,com。002 dy; mg-009cc domaincom; www.bao .comdian990。www.kht93.cip。ⅹxx-sto; wanglidan; v428! www,mt308ti,vip,9527! www,863xx,com! bu566! www,bc36y,com。www6cccccc。79076.com; kkkk345,net, </w:t>
        <w:br/>
        <w:t>www.ht124.vio, rouv8.xyz。www.4huyy155.com! 530con; 97ganmm www4hujpncom 40cccc! www,avav996,com。8 b.app! m.duo668! www,hhhh89,com, 480dhtv! www.599hsck.cc。3fffcc, 88dt.tv 342.com。www951g。8x51.cc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