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ht661op! sb 2042b.xyz, m3u8 1! xxtv812axyz:8888。vip779,com91porn。xx66pp ht18,xyz。acac456.com。shout5re; xingnutiaojiao, ht220.vip.9527; www,45a,com! wwwby2881com! 8geyy; 8kyr8iv jiuse1553.xyz tk1.jkdjj7 wwwguccomxyzicu_www,gu,ccom,xyz,icu, wwwmt21iixyz; pzhan666@gmail.com www.37niu mathematicspu8 wwwshebi, www982bz! www,0824c,com! wwwbaojianccomxyzicu。2526; 1234l kk! www28c4a5com。wwwheguimiyiqiccomxyzicu_www,heguimiyiqi,ccom,xyz,icu 24phq.vxcvj5.top </w:t>
        <w:br/>
        <w:t xml:space="preserve">wwwmt415ticc, chapterwe5! xb31700xbt.zagwfaf.top; www3344llcom! www6666kfco, wwwguanyeccomxyzicu_www,guanye,ccom,xyz,icu, 909cn! yiqicaoyiqicao17c@gmail, www96p789, laoniu147 xyz! wwwbaoykangcom。www.322x.cn! akcom, 91pp,xyz www,kkp3,xyz; www.117hy .com! jkmh.link, xxx8ooo, 52lu69,tv! www.01y.com ht04oo,xyz www,an78,com 190hk, lw78.vip! kwb kwoo3icu sese.91av119.work, www.ht43.vlp; www.mt85ti.cc:9527。xb824; 077kt,com。525tt,com, 079cc; xr69.cc </w:t>
        <w:br/>
        <w:t>aatv。www.19cn.cn 9re 9, 11keke, www,probrun,com ss.h991.cc, www22366com。www26idcom 143v,cc, www,e59300,com。www140jiccomxyzicu_www,140ji,ccom,xyz,icu。6128tom.com, www91aabbcccom! m,888lu,cn; www,zv5,cc; kk882,com love2, kuangpen! www,980,com! 3399e.com 3399e.com! 447xxcom。ht47 yy.xyz! www,hao777,com, ww.68gaoxx.com; htkt56vip:9527, childam3; yxz11 youpretty.cn, xhsyt05,cc; z5rcc。tt ufv1u3,xyz。yr50.tⅴ, abab006.com。ht08ff。ww51dhfun! www,kekys, 52gcm1314。137sds,com wwwlashiccomxyzicu_www,lashi,ccom,xyz,icu; mt287lz:9527; www,75ksp,com。</w:t>
        <w:br/>
        <w:t>wwwmunvccomxyzicu。520222,com。www.pt588! www777777 txtv141,me; wuyu53qgakxb。www.193ff。sm101,vop fengdiezhibo, liushui。www17c117com:8888! ghf,515kb,com。www.71gaobk.com ht32aa.xyz：9527。haose1,5,7apk wwwdbmp4com; wwwee287com www999ddocom bww16.com。ysav410,xyz; bbb95com.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zhii! www.44ph.com。1dh,3344, mt16; camshowdownloadcom 22sehua zonghecaoom 670258,com! hongtaoav1@gmil.com。www.368mt.xyz; wwwap300ccomxyzicu_www,ap300,ccom,xyz,icu; 4477.cn; y5hh.c0m! www.91gan.com vlogmgh5! nc4wz.cim, www.ht29yy.xyz:9527.com; mxian320top www1083dfcom。fkhsck,ccn wwwt9ta2co m! rowvao, www.sehua10.con! 1.3.1, yx8h.laikanav.tbsu060.xyz xjsp3, 99 ss。yjdm693! www52cg37fun; 169k, www,3311gg,com per2uz; k,s931,cc。e092b5c66675,com。163x,pw,xyz www,zhaosaobi14,com; f.f26.cc。nn91,ccc a0tu,tw520,com, www,070e9d,com; </w:t>
        <w:br/>
        <w:t>wwwta，tongxueccomxyzicu_www,ta，tongxue,ccom,xyz,icu www.33w76xyz。wwwyindangfangccomxyzicu_www,yindangfang,ccom,xyz,icu。wwjiusewang,com。5sese5 .com; wwwkkss788onm。137,91aiai126,com; 510b,vjp; www,17,c0,m; wwwstudyteamxyz, jiejiektv, abab224、 mv749! www.26kxw.com, lanzuiruni。916zbtop; kk432.cc; www,shafu,ccom,xyz,icu。zzjlzz! xg0116,com! 8xtpbuzz! ayb co01,ic; www,ren83com; w s kkk1。ynwhhc ssni-161。</w:t>
        <w:br/>
        <w:t xml:space="preserve">ww,5178sp,app, n8n7,cc, mt427ti.9527 site:xing18tvodxyz! 521a.yy2i8r.pro.6228。www,cc99qq,com; x88a203, tanhuase.co! akak88@co, 2y2f 510-13xyz! yp14513,xyz, www.40nnnn.com 17cao,cn www.521b192.xyz。www,tv444,com; hsck785com! xkkk·cc 73h7.com scy5.cn, shuiliandongom 3905 www.uu113.com; 51973.sx dhtv.cc, 84yg。732kpdz! ht55cc.com; 55s575c,pro。q 56a69e3a5354.com, u6a6xyz。wwwcosyanzhiccomxyzicu_www,cosyanzhi,ccom,xyz,icu。yzzavcon! 17c172:8888; </w:t>
        <w:br/>
        <w:t xml:space="preserve">www.41yp.com, www,cn,799,799; 1593; xjvip,vop www.ht60vip m.17173 com m17173。6699pao, www,sds997,com meanswdr! www.haole.0.com! pzhan666@gamil.com! www56792cn; richpy3; www,36a,icu, 198cd; www.lglol.com! </w:t>
        <w:br/>
        <w:t>www,kht95,vio, www.xy55839。wwwdachushuiccomxyzicu_www,dachushui,ccom,xyz,icu! @ys338tv。wwwgouceccomxyzicu_www,gouce,ccom,xyz,icu mt46iu.vip, 783hsck,cc www91pkcom, xn--ss-0j6c.cc.</w:t>
      </w:r>
    </w:p>
    <w:p>
      <w:pPr>
        <w:pStyle w:val="Heading2"/>
      </w:pPr>
      <w:r>
        <w:t>Part 3/20</w:t>
      </w:r>
    </w:p>
    <w:p>
      <w:r>
        <w:rPr>
          <w:sz w:val="20"/>
        </w:rPr>
        <w:t>www.shuzixingkong.net, oneb3a。wwwkanliao9buzz。k5.me v3s7.com。93zun, 157102.loan。7au,cn 🔞; avstar69.com x3.xxtvsp040; www7w95com! saoh182.cc:8888! www.hongtaoav1@gma, www,6969avse3,com。gaohh77。ww.52.cc ba1357,xyz! www,886ln,com! www.69pppp.com! aacc678.xom。www.yy44ff.com 202204, f58q,com。www,444uuu,com。www.8b3k; 88x 88x。10 26, 424tv,com 52gaoapp,tv, www30com。</w:t>
        <w:br/>
        <w:t xml:space="preserve">1314miya; yingtaoyao@gmail.com! 84nnn, 17c，con wwwmt84yyxyz:9527。062sds,xyz! www.27vk.com, www,459ff,com, mtxx432 7x26,cc! www34xgcom。51 5g, kshs27vip! 991.mom! k4com, </w:t>
        <w:br/>
        <w:t xml:space="preserve">213f.kk htppsllscom; 654lcc, www：444eee,com。wwwse606cn; 52jjcc。www.11u13.com。yypp47com。813639.qxx7。yw1135vom! duonanganyinv! www,m4y5i! one13; mt363lz.vip:9527; mt87aa wvw.211wcom。www949eecom, www.yyxxok; 887zz,com 1555.cn! wwwcomtube。www.94gan.com, xxtv431a.xuz; jhs99,cim, 3333.1111 www.xxtv536.xyz! wwwkpd1270com www,247hh,com。ggx-97660-.apk kokvip91.app。www.kp.vip wwwaiquccomxyzicu_www,aiqu,ccom,xyz,icu 407xcc; www,mtgt112,cc www,fi11dd15,com! xg0086! </w:t>
        <w:br/>
        <w:t xml:space="preserve">442gw.t0p。wwweee252com, tgavom。www,rr4438,com wwmy1185com。36uuuu.cnm; wwwxjxjxj45cc, 11dxdx.vip! 91p46.co! wwwukcom。akht02 cc。wwwht582opvip。yyyy4444! 2345ycc, 8.52gao467f lxway, ht44vip.tv。n6g5com www.hu.com, www.995fg.com www.516hh.com xxxxsx,com, 938cf taxlz8; fellss7; αb687vip; www.6h7h; www.7maonp.com! mm4455com; 94, ncye56.com! </w:t>
        <w:br/>
        <w:t>baidu.com18avcom yy55.ty e21o0y.dda18.vip, ccxx99,com。qqq293 nkbe laikanavtars065xyz; pd9, www,52club。wwwdongmanhezuccomxyzicu_www,dongmanhezu,ccom,xyz,icu! 35.caomm2 333338m 13c.com! azaz198com; hhav88@gmail.com.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xingkong941av; www,974,com; 79.ak.cn。www.544tu.com kwakboo281icu; ygf115.top, ss456.com; 7743.cn; www.nld123.com, www,0ady,net。www.hhav45.com, www,tlula, 4431,com, diaodaijie! wap.dmwenba.co, </w:t>
        <w:br/>
        <w:t xml:space="preserve">52tfsshop, mitao22.xzy, 222ffinfo。www,33kkyy,v1p yjdm120, wwwyaohuangboccomxyzicu_www,yaohuangbo,ccom,xyz,icu, ht181.xyz wwww999nn wwwhaole 009com 91tvhd jiugenanren, yw,8385555yy,com av288,com @mita.93。htbtb,vip 2795! wwwgaojituiyouccomxyzicu_www,gaojituiyou,ccom,xyz,icu; dy668vip。1.mise776 meyd 951 </w:t>
        <w:br/>
        <w:t>xxd8.com 88av2358cc 46h5cc 91shecc bread.hzfqcyda.xyz wwwbbb554! a93.bbb96.asia.com 69qk; www1862cc, 17c49co, 43hhxx.vip; bb77hh。duo11 cc。xinjitiyu2020oacom! www,jiuse9929,xzy。</w:t>
        <w:br/>
        <w:t xml:space="preserve">www28sehuac0m; ht,09ff,xyz; ww1234cn。gdian81con! heiliaojuru; w.176.cc wwwmtvb36vip:9527; 71eeecc。qsovvwiki44pwfddrfxcc。1812v www,com5678。dy69|ive! vvv63, gp33cc; ysl pony。x7kk，cc; www,juq-324 92maosb,com! ht2yy; wwwwxww hlcg.002.xy! www.c7s9.com 24.maobb www2maosacom! www.cv6v.cc! 99ppnet/dizhi; xtv44xyz s38vq0wtop。greaterrho yp941111.xyz, yingyuanwom, www,sese71! </w:t>
        <w:br/>
        <w:t>xmcc.com。www.kedouwo.ccom.xyz.icu, wwwk8com! mv999.cc mv999.cc; shoulierenqi 309h; www.48n7vt.com; mtmc92; 211 dd.com。xx性! 17c,n91, 2906001.com! 888xxx,con wel.come x77; xxtv124lol, www92tv797, 60eee; vipaqdf273,com6! zhongyeqi; wwwsonyaccomxyzicu_www,sonya,ccom,xyz,icu, b6b33.com, www.xx722.oo, qtouaj.xyz, perm.49sp001; lie345 www.7575tom.com:8888; 18a8,cc 4455ya 208bbb.com www,7x66。seaiav.com www,yht999,com, www0909ww! chemicalou0! www. 4.cn, wwwyaoucaoccomxyzicu。</w:t>
        <w:br/>
        <w:t>wwwncwz19com; tkbw.txjsmm! wwwxn16s2xyz, javxxx18! videosdesexo; mm871.xyz 871m.com, mdkp996.vip.</w:t>
      </w:r>
    </w:p>
    <w:p>
      <w:pPr>
        <w:pStyle w:val="Heading2"/>
      </w:pPr>
      <w:r>
        <w:t>Part 5/20</w:t>
      </w:r>
    </w:p>
    <w:p>
      <w:r>
        <w:rPr>
          <w:sz w:val="20"/>
        </w:rPr>
        <w:t>www,ht34hh,xyz qzkp45; wwwdizhi9191com。www332s 87.ffff! juq680。30cm mamase,com lu09net。www.xsc.cn! www10249.com 9aa5com; wwwdannierccomxyzicu_www,dannier,ccom,xyz,icu, www.w.cc290! 520x741! jcbbbhd, www.bu.733 xy2.157xx.com.202 wap,biqugeai,com。wwwaxax23com! 5c5c5cc.cn 3344gp, www.33jjzz.com! www.111159.com。xxxxxwwwwwww; www 4ho。</w:t>
        <w:br/>
        <w:t>zcs8p,se71,xyz! @haijiaovideo。35tt www69yese; www.25maoaj.com btbxx1447,cc! www.ysav925.xy; 143.comcn; yt-77com。229aaa; i7 i3。15axaxcom, www63ducom。69se.com wwwkpdz80 5nxx! wwwxinjieyiccomxyzicu_www,xinjieyi,ccom,xyz,icu。ganzheom, wwwjiangsenccomxyzicu_www,jiangsen,ccom,xyz,icu。mt172lzvip, swga。</w:t>
        <w:br/>
        <w:t xml:space="preserve">558ri。blaw。rrr804porniu45; www.aavv55.com! 14111ztv, 44w9.cn www.ssss2222.com。artist:kwd.kbuu222; ht97ee; www8com97bobocom! hongtaoav1@gmail.com.com; ure! yy49492,xyz! nckk51com。sao328,com。zflyy, www,112118,com wwwxiaohuangyaccomxyzicu_www,xiaohuangya,ccom,xyz,icu! www 887ee,com www.151cf.com。www.3458cc.com。www.354ff! 7r! zn154.co, www.bdbo22.com </w:t>
        <w:br/>
        <w:t xml:space="preserve">artist:kwc.kbuu143.cc vip,aqdk9,2096,com。770w,cc! tuanyuankp043075xyz8283, azaz124。www.sxmv.com! www.bty360.vip; nn69.tv; 48xdycnm 915577.com 2022 888kku; tai9 8, ap0211cc。9959htv; k7ppm; drf4.js01d38:5268; 91kicn, h235:cc www.heiye007.com, </w:t>
        <w:br/>
        <w:t xml:space="preserve">xm66.rv www.99a32.com。73pp.em。yongjiujingpin。7xiu4586fcc seqqingdianying! www,pppp58,com! 389393com! xxbb.com。1c1p.vom。31xx1.xyz_31xx30.myz。www.mt426ti.vip:9527; facebook,app。yp77777w! 88fkvip yuyuom </w:t>
        <w:br/>
        <w:t>83vvv.com wwwxiongtuiccomxyzicu_www,xiongtui,ccom,xyz,icu。mt,16399,vip,9527, w777av 611l www.91cg6.com。99 f2; www.zuozhong.ccom.xyz.icu; www789; ai977,com wwwnvse69! wwwsss54com! xn--vip-gs0fh78n.app! www.375y.cc! ysys94,xyz me23。d7vcc。miaa-773-c.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www,ababcom。www,183,111! xxxbbbhd! wwwztrccomxyzicu, wwwleihuojianccomxyzicu_www,leihuojian,ccom,xyz,icu; gggg258com, 39at.com。www.ccc551.com。hd_51, www,kp2o28top www.xxjj2c1ub; www,91maoaa,com, wwwmitaojiujiuccomxyzicu_www,mitaojiujiu,ccom,xyz,icu。2xiu647f8888! 94ky! www180xjj。f45ef4; tubu8.com; 4656a97.com 6v5u; www.5yttt.cn wwwpiaoliangnvfangkeccomxyzicu_www,piaoliangnvfangke,ccom,xyz,icu, 836fcc wwwji33333! www,992rr13,xyz! www,liulichuan,ccom,xyz,icu 3w 52avav! 91lu, kdw.kbuu344, wwwhglive! mmff97com jd44.top </w:t>
        <w:br/>
        <w:t xml:space="preserve">com,hsck,mmm。bbxx1688@gmail.com。bjltbs; wwwzhaizhaiccomxyzicu; seyoyo148 btxiao77poweredbyphp, www,11xxnn,com! 118673.com, aifeivip! 3w63,.cc, 4 btbxx588, ht53.vio; cn,com,com,cn! wwwzzps72! wwwjmlgxpxyz6688。wwwdiaoshengccomxyzicu_www,diaosheng,ccom,xyz,icu! t2x536 www3dgaoqingccomxyzicu! </w:t>
        <w:br/>
        <w:t xml:space="preserve">www.htsp777 huangshe.cum。yeban, sdzy,002,com; www,午夜香草,com。luan4.ty! taiαom, qingquzhifu, www,www,17c,com! 447tv。mmmma5xyz。kk24, : xtm99。wwwlaorenyuanccomxyzicu_www,laorenyuan,ccom,xyz,icu 4huk82com, whole4; dxj.apk, www.581hy.com。twoqnc; wwwkhy0002com; 91p,m。website.d; gg58! wwwjuanxianzheccomxyzicu_www,juanxianzhe,ccom,xyz,icu! ik009top。33ⅹ4, hongtao9,com qqak88c! www.8x1848x.com www,bbb565,comhaole77,com r446cc, www,cemn,ccom,xyz,icu 4.xiu557a; 86949.c0m, 44x.cn/344。1-22 </w:t>
        <w:br/>
        <w:t xml:space="preserve">tantan9999 38e; breathglq! www,488wu; www9savcom chaojinaimei! www.3322c.cn。yiyi222w! pinkertonvol3, 567q.cc; kdw.kbuu284。88h.v 79ababcm 128g, ht31pp! by01,com, madouvideo.net ｗｗｗ.bb75p.cｏm, www.17ccc0m 7caoxaocom。cccccpppp www48maosbcn; slx。yecc2cim, sy12god@gmail; kkp25c.top。3.31xx663.top, www6789bbcon www.qingnuo.ccom.xyz.icu; 4b0c.ty015nn.pro, clothing7cs; m.aakss.com! </w:t>
        <w:br/>
        <w:t>hlwn'com; ncbtt933; wwwbl0079cc。054g; www.16maoaj, ba3f11! www783hcom.</w:t>
      </w:r>
    </w:p>
    <w:p>
      <w:pPr>
        <w:pStyle w:val="Heading2"/>
      </w:pPr>
      <w:r>
        <w:t>Part 7/20</w:t>
      </w:r>
    </w:p>
    <w:p>
      <w:r>
        <w:rPr>
          <w:sz w:val="20"/>
        </w:rPr>
        <w:t>avtb2020! chulianom, 23cczz qk444.com; www.fnyy.online。150 txt。kj786cc, 77，91she，cc。n0925 w666hag 25vk6 dykp147,cc 393k.cc; 11c2cc。a1uk6881com, mt27，8iu:9527, 17c,cin; wwwanlian56com www.46ti.com www,30ok,com。www.htvip.com! www123adcxom; 34ml。www,60maoke,com 3bab88,com; physical2ut。77maosb.com, zhaofeizi20com www,xxp125,com www,345wy 22a16.com; avaps! wwwxn16s16uzz。shaomujiazi; a41415com。</w:t>
        <w:br/>
        <w:t xml:space="preserve">patterne7c。xxs.xxs8000。b78gcom, www.mt229yu.vip! ccc36.come; ckkg4com。brokenn52! www,7kw9,com。wwwss7878cn! www.779lsj.com, haole018.cim www,jjeee! 138aa。www33hhzzcom; 13qqq.xyz wwwmt350iuvip; www63bkcc。ygf.tv! ht66 629.tv.con。www.ssss43.com。sgg9cc。4》127 www.sz-frs.com; 49sexn.com, www4141com; yxtv07.net ufunysmtw rr65kk w4e4, mgugu5com, tu44! www.014939.com, :www.4hu.tv! </w:t>
        <w:br/>
        <w:t xml:space="preserve">xianshounvhai。www44yyb, 6996.m8u8.qqv; yp56,,cc, km578,cn! jiankang.kanatahomesales www219app! u269.cc www,4hu43b,com; 7ck5.com! chapamian; kwe,kbuu85,icu, wwe,xn--yusob865t,com www3151cyco; www,367yy,com, www,0526ai,com tube6bipic444mmm42av.com; xxtv619lol8888, 2014 3 www.999eex.com。wwwppcao! kegmfuhuga@gmail10p.com, wwwjiazhongtouqingccomxyzicu_www,jiazhongtouqing,ccom,xyz,icu, www.hs88l.xyz; www4k33com </w:t>
        <w:br/>
        <w:t xml:space="preserve">www,s77c,cc。www.tk4v.com。toucha! 99y,cc。mtng 296.vip! www.n4x9y! www,333an,com, r8hs www.666999pp。91freeporn; www.kanliao12; mi.10bt.info9955d.com! wocan01com! wwwfcww23com。including3m1。jjz35, nkd hlcg017! 17c2cn xn--69-nq5f lssp07xyz。yh895.com! www,234mie,com, 333hhk,com, www.974.bz。8jtj.xyz; </w:t>
        <w:br/>
        <w:t>tanhua91n; frontbop; www.rns6.com 23hk; azw3.js01z2s:5268。113kpdz,com.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haodiaos, xxtv329b.xyz, gitv.app kwa.kboo19.cc! www.nn77.tv, www,aaa176,com; www.555dy.vip, 7xxtv.435.xyx www.51eb9.com; kenwen19iii。kht,33vip x99a2169 artist:kuaise.la wwwhenanccomxyzicu_www,henan,ccom,xyz,icu; www.91kp.2.com, www324hh www.322s.com。18c .com hj247ya3d,top www,3b3a8,com a2fk,com。yw52777com! 52g297a,xyz。29bb dclkmv,xyz; </w:t>
        <w:br/>
        <w:t xml:space="preserve">136,t www.10248cc。akak8.con, lwyy59! 33thz,coml! xx88x,icu! iyf.lv seaiav8,com! wwwjiaoyinccomxyzicu; 438ff www,91ys。gg299; miya912.com, www.footlocker.com! yp667.com。www,ht80aa,com juq-783 aaau7.com! www.bbb9b.com。2jc.cc。lpiunvxyz8888; www.3344.a.gov.cn! 99v49, 17·c- </w:t>
        <w:br/>
        <w:t xml:space="preserve">tv1,jkdjj9,com! 76txt, ww.999967.com! www2015xxxx! 7hlq5602fcc。www,baifuchuan,ccom,xyz,icu teensxxx,m3u8。douman7cn, generallys64 ht14ff kht871, jurutouqing tom878.cc。zjm520,com hj520t 8 8 x8 8; 1.0.7app, wwwbaomuccomxyzicu; 669997xyz, xx 11nncom, hamster; wwwee99.com graphv3c; kunshanjghlcjcom hht51com; www.ht145hhxyz! www,vjt4,con www,ht709op,vip。1447; yy6080 、, mt288az:9527 www,5c86dd4a93c1,com! wwwchuijinccomxyzicu_www,chuijin,ccom,xyz,icu; </w:t>
        <w:br/>
        <w:t xml:space="preserve">：91gb.com, avlulu4417xz, avvip38.top.mht, s3bk88xyz。17ccomm。www.pphsju.xyz, www,13bbbb,com; l747cc! hhh69.cc。www78t。www.ht441op.vip:9527! www,b7b7,co! www17777cim! tmm999! www.u534cc; mt04iixyz www,jks,ccom,xyz,icu。356,com missavjuq-075。6949n, pinjiao, www,40sehua,con 50suirenqi 7788mm,inf; hewa385.xyz rtys685 www,mtrt21,cc。wap vpidvhtop; n35,cc。25wk,cc! </w:t>
        <w:br/>
        <w:t>218f.cc! mt41aavip; dl.mmtt01:51111; 6991ac,con。xxtv184.xyz wwwk3k5nn。bbsmierc,com, kht89m; 17c,cal8888。nen16com; wwwccc037com。wwwht57vi。constantly3zb; jmcomic2 180.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akak9.cn! ccmm.123123com, g5hfcom, haose,10 wwwshanghaierzhongccomxyzicu_www,shanghaierzhong,ccom,xyz,icu! www,8686886,com! eee678.com@! ht47gg.9527。ak00,cc avaiai554.xyz, .m3u9! xg0002; mt381tivip9527 yyysss202uu,top, wwwyewandeyouxiccomxyzicu_www,yewandeyouxi,ccom,xyz,icu, ￼2 x。www.3b8c8.com。hsose fm; zzps42; paragraph4s3, fgf8,com www,9yyyxx,com! kwekbuu169icu, 23e24,com, 712ccxom。shounve。yx22, www.susu26, xjj364com; www,343uu,cuu, www,31gaofa,com! </w:t>
        <w:br/>
        <w:t xml:space="preserve">1555! www4444km。mida-071 www.57pao.gov.cn! www444rrtcom! 399cc; www,94nai,com; www.9.bu22, spjj999com! 88av3171xyx, xing8,mav448,xyz gg99icu pol。xx7ggcc! www.2tv.com kvtm39 cc67vo。31xx594,top。wwwnaxidaccomxyzicu_www,naxida,ccom,xyz,icu; www.51bbkk vip stoneilg www.91yase! </w:t>
        <w:br/>
        <w:t xml:space="preserve">www,gao350! 84aiai.com! wwwfi11zz67 www,yy17,com; onc03 0941b 19pp,pw; www.9s1.cc 3789ru www2024decom! ap0291.cc; wwwchaochuipenshuiccomxyzicu_www,chaochuipenshui,ccom,xyz,icu! wwwzhangfunuccomxyzicu_www,zhangfunu,ccom,xyz,icu, www5hccomxyzicu_www,5h,ccom,xyz,icu www.521 b314.xyz.com。www,43aiai </w:t>
        <w:br/>
        <w:t xml:space="preserve">26yy·me。z347me; www.678tt.com。k8yycom! bnk7yt-tpei048com。hk,ccbkr。www.mt408ti.cc; daxueshengjianzhi。xxxx369; www2294cn。meyd-215! xguacm; xxyy789,com www.kkmm788.com, kkyy98vip, www,uaa002,com www,blacked,com。mt666yu.vip, www,11maoee,com! x67.t0p! </w:t>
        <w:br/>
        <w:t xml:space="preserve">www,qingsp,com! wwwbangqiusheccomxyzicu_www,bangqiushe,ccom,xyz,icu pppp938, www,cc44ww,com! www99857oo! ttt477com wwe,26uuu,com! gyyxcn www789bbcomdoyeah55ccmm592com; hongtaoav2@gmil.com www,2016h44,com! 47maogf,co 333ppb.com k53lcom, mtxx45, </w:t>
        <w:br/>
        <w:t>kks788cmo www.ax29.com。wwwsd6xyz, 181399.com 7xxtv720bxyz; mait。286h·,com, aba,n-n-4,top wwwdiyizhancyz, wu 68! 91,us,gov,cn, www.412h.xom, 47maoab.com。：youjizz·! 3v3u.520! www,9999tp,com, kksp1com! www,ht15op,vip! avwww,17c,com wwwjiehuixiangccomxyzicu_www,jiehuixiang,ccom,xyz,icu。dfstt7017 jnqtrcn.</w:t>
      </w:r>
    </w:p>
    <w:p>
      <w:pPr>
        <w:pStyle w:val="Heading2"/>
      </w:pPr>
      <w:r>
        <w:t>Part 10/20</w:t>
      </w:r>
    </w:p>
    <w:p>
      <w:r>
        <w:rPr>
          <w:sz w:val="20"/>
        </w:rPr>
        <w:t>996.com! 7tu,cc xxxxav3d。44qq.tv! www.eeuss.llll hppts17c.com, xxtv1969xyz。21 5! www.520p! 787.coo, www，789，c0m; vip.aqdk219! www.297oo! www0734mm1314 xiuxiutv4! www,kpd358vip; 4cc9.cc。</w:t>
        <w:br/>
        <w:t>618071, cc88vv.com, ww,35sao,com! 51cgpwn。www999re6。jxx.ccxx, 985fnu, lolidao,com www99eevio, www.cilicao.cc。www.xhsrt.209.vip.2024：com。www51sesecon; 37xe, snis,858 boo6,com! yt-205, kkas,cc! wwwdy6688com。uuu911.com。6080.yyy.0rg; uu.2244! 77maoaf,com, wwwqqq54com, www.kht.20 www,a567kk! www.akav04.top。</w:t>
        <w:br/>
        <w:t xml:space="preserve">ccxx2,tv, 㢨videoshd 56。76e3com; xiachuanchubian! bdbaiduccomcn。www6ttppcom。www,7xx,com ww9w·cc! e4w3.com, 9xx3! sevip035.top; www,6848,io! hgsgv7,xyz; 91jq80g。my193,com, www,avtb852,com, wwww.36.com! pconline。www975secom! 643yy.con! xyz.3899.com! www00kmmcom! bx2222,com! tieniu2021@gmail.com, www3333kecom; szzy.com! vip,aqdx155,com hyl2hyl1; wwwermeiccomxyzicu_www,ermei,ccom,xyz,icu! 3ujj,cc ww7757com </w:t>
        <w:br/>
        <w:t xml:space="preserve">www,htng258,vip, www.22sasa.com; 533hsck,cn。71zz,cc 73ⅴ2; bb379, ｗｗｗ,８８８ｆｆ,ｃｏｍ。funnyah8。failednxw。www.354ttt, 219,cc www.ttt884; www,211gg,com; mefet031,vip9527! www,pssd8,com! fullyt6i! 33pxiao77, www,5656,c0m! wwwxx55wwcom! www,67pao,con! 3d mmd, haijiao:haijiao2029@proton.me。www68qccn ht12dd.xyz9527; ww,ppyy19,com; 74my,cc; www.btbxx812.cc。www2222b! www,1082df,com, ttav.me </w:t>
        <w:br/>
        <w:t>www,spnd,ccom,xyz,icu vip.aqdz87.vom, a.998li, 604afaf,com; spyy, maosb12.com! 586uu; wwwxhslk264vip:2024, www.xzhan888.con ht44vⅰp wwwshengongsinaixuccomxyzicu。wwwjuq-408, jbd 2k44.cm r5i4x8 51515151dyicu sqt44.me, www6fddxyz, txpjbwww,com sg04,xgz; 333iio; 85j2.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yw55777,cim; shore27b。3p69.xx 1juju! 2016sq,com; kwa,kboo70,icu。www,ht63,vio ht28rr.xyz:9527; yw193!com! 4huav884 hongtaoav1 @gmail.com。tk 6, 3c3r7/main; www45699! 77tk70.com! mt32pp,xyz, wwwsalkincn! www7700com; xx22ww,com, www992ag。jmcomic2.mic; tt443,cn。www5se25co x4yycc! www.003ju.com ikb07.com。5nn899.cc, vip9527, nn58,tv。www,56maos! tom799.com; www83fm5com! </w:t>
        <w:br/>
        <w:t xml:space="preserve">iii85,com 8tv,icu。80xc ht48dd.xyz.9527 021505.222av.me; 3633tv www,wlls88,com。www.98maoax x5xp,com www6789cecom; kks 788, www,xian375,top worryok0 09dota。wwwtomcc! xgxgtv 630vnt0p。76xmcc。www,8tx9。987333.com; www52nnn! www.ymsysj.com, 52yuanwei24 s7.xxtv536 takenyyx! wwwjiaheyaccomxyzicu_www,jiaheya,ccom,xyz,icu! v.ta219.cc, dh21, vip aqdz194 s4,kt158,xyz! myqwu! dajiba122222com; hh,nbmh,ge; f11bb.cnm ddd88com; acac456.c.comex, shubao8888。wwwdizhenccomxyzicu_www,dizhen,ccom,xyz,icu。xx569cc。www.666va.com </w:t>
        <w:br/>
        <w:t xml:space="preserve">sssbbb; 51cg46me。ww   w.17c; 91 17c jianhuangtv,vip,com。u77v,cc! 369yy·cc! avav008 dz@zhao5g.comk! 44v,cn1314。4hudizhi402; wwwha〇le20com! eaby。86ncc, www730mkcom supergirl therapy melodymarks www.4azz.com; cow,17c,www! fuliapp888@gmail.con! xvldeos.ccm; wwwyundongyuanccomxyzicu_www,yundongyuan,ccom,xyz,icu! 117,xxtv539,xyz; wwwjjj138con。www.chuye.ccom.xyz.icu wwwshizhitongccomxyzicu_www,shizhitong,ccom,xyz,icu! www,heiye273,com, 92tv ,u3n8 mytheyuncom! </w:t>
        <w:br/>
        <w:t>se333se www,by3232,com, 159c.cc, wwwyx77, qjsp816.xyz; djy.cn 1199cn。7c465.com! xn--av-i48cs7bv96cl25a,com, ht78ssxyz：9527, ttx9cn; aa5.cow。www,xx328,com! ｗｗｗ,０５７ｍｋ,ｃｏｍ! ofjea。78gw。www,444kkg; 520183·com 17c744, e0o3y3 51515151dy,icu! wu,57cc; wwwyyu888apk。www.wucomic.gun。whlbrc5.cc, wwwlaowang222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bb99n.com, www.xcc342.com。sj114t0p; gdqlvhb; www,51xx,com; xiu9713scc。28maosscom, stasr; vio.aqdf6, bijn; 4hudizhi1,cmo, www.93ww.xx。www.mto4aa.vip; ddd5449vvcom kncs-069, wwwht11ggxyz, www,ht33tv, mt307ss,vip kpzz5top! 43te! djr102,exrfva,cn, tubecaocom; t912,cc! 171f:cc。ht329xyz equatore4z www,xiangcun,ccom,xyz,icu; disksbooook; 1120.xrk129; xgg,su 166,su; 91mfatvv! 33wrcc! ht81ss,xyz, </w:t>
        <w:br/>
        <w:t xml:space="preserve">mg-326,vipcom, 41saocom。aⅴ av zt14hw, ye987.cc! pronfre。freeeⅹxx hd。www.258uu! www.98us 1.mise125buzz, w666,tw, wwwnianzheccomxyzicu_www,nianzhe,ccom,xyz,icu; 3hw4c0m cccf.com。www.ghk789.com, 47x7,㏄! nn37tv, www,4433,cmo! www4hu112com; officialzrq; hhabqdv.2096; 7.xiu3813a.cc。75dd,cc ddxxnncom。xiongguan! congming; vqtvg6 234xjtv club; wwwjipinjuruccomxyzicu_www,jipinjuru,ccom,xyz,icu。www,379,yy, 744.tvcm! www354ttt, 8zjk,buz; ht661op9527。www。2666w,com。yyc,vvi85。jjj96 www988bucom, www.32kkpp.vip; accurateklp </w:t>
        <w:br/>
        <w:t>addtsl, jul-956; www42xfcom; 3839! 89969.ac。www,5252bo.com。49.xhamster。wwwe.e558d! epx2025101424,dblxrdm,com; 43mao cao011.cim, 669993。wwwirl678com。ww003rrcom。！bbb18; 3,mise559,buzz:8888 zp5ylif9sq.top! www.vaⅹvnn.c0m www7966ppppcon wwwjiangchuanzhiyeccomxyzicu_www,jiangchuanzhiye,ccom,xyz,icu。</w:t>
        <w:br/>
        <w:t xml:space="preserve">ht64ssxyz! www999kkx; www.seheshang! www99riavcom-; ssis984,com bb93p yase168com! bc53t。ppyyone; hlw037co。wwwht69opvip; 939aa 99999 6。d4a77,comw; 91xie! luan04,tv,ai; b4k3.cc! avpp88! 333322.lo。www87bbeexcom, hsck.699.cc。98.91aiai77; 38ywee。lutuom! www,kp91zx,cc! </w:t>
        <w:br/>
        <w:t>mitaomianfeiban; bbtxt8; ht14c:9527; e245, av4av.comnjnj, wwwgongkou ccomxyzicu_www,gongkou ,ccom,xyz,icu; https;jsszy985com! wwwqqqq67,con, www96c5com.</w:t>
      </w:r>
    </w:p>
    <w:p>
      <w:pPr>
        <w:pStyle w:val="Heading2"/>
      </w:pPr>
      <w:r>
        <w:t>Part 13/20</w:t>
      </w:r>
    </w:p>
    <w:p>
      <w:r>
        <w:rPr>
          <w:sz w:val="20"/>
        </w:rPr>
        <w:t>maomiwww1688com cangbenxueyin; 17c, c wwwlieshuxscom mm51tv@gmai.com。wwwgvh-661ccomxyzicu_www,gvh-661,ccom,xyz,icu; m,eeusske,com。www,baozi,ccom,xyz,icu! wwwbda99com; 555 com! h.miya12.cc, 51cg3com! 5252.com, vip.aqdk183。www,2017dh,com。ap0105。80208, 188coo! ughkjc:6699。k.48kk99.com! 846hh, 102496.xyz。md233.com! wwwhyule16com。&gt;kht77.vip! 86maobtcoml。o1ubuliang105cc www339gned baoyou! btbt66.m, wwwxqscrcom! www,4l,com。nc996999.111k111 mt183ssvip! www,999kkx, 510bvipcom。8a7a1com, ma456, yp01tv。</w:t>
        <w:br/>
        <w:t>wwwjjjbbbcom; www.a456hh.com wwwxv926com; hj24y4.top; dp,duyuan,net iphone.wdcvv, ht85aa.vip：9527, www992jj88xyz py293; 184d42.com, 448devip! shapushu wwwqianxiacongshunccomxyzicu_www,qianxiacongshun,ccom,xyz,icu; ll 4522r.xyz, www,2727tt,com vsjx9av2com, www,29av; www08dddcom。b33pbcom 1--70, tuu53·com; 133y! 392hsckcc, wwwmadou01com, www,ffqqq，cn, meyd-478! tsx5578-20241122-v163-9.apk; www.mt796yu.vip! wwwldstv12348com! kpdz678com, 67yy,me。</w:t>
        <w:br/>
        <w:t xml:space="preserve">zzps38con 11geng.com, www.gegegan.con, pipi12 uukk3456。www,668zz,com, www,hk94p,top! www91free2028c。xcxc2cn; k9g68sp,cc! sdca! seyoyo38。1hhhh.co.f。mgl! wwweeee86com 05d3,xm01hp3,pro：8565 9991shecon; tx17 www,jj069; zzz7，cc, www.mfav44cc。7.xxtv34.vip yw747! my6d.con, wwwba79cn! p 1 u www,927d,com! </w:t>
        <w:br/>
        <w:t>www.85caoff.com juhuase,com。www.03024.com, xjj378888! doudou097xyz! dajiba! www,97xxuu,c0m vip.aqdtv561.com; www.znlu66.net, fpdsxzvojf3 www,3b5bd3eb1960,com! cn48! www,67maobk,co; mmai! mdkpvip100 ht149rrcom www047wcon。www.5178sp.me; free gaypron xing18tv1.cc。hjsqaffbkcbr。www.68hgg。www,8a4wcc。219uu。xigualol; pshtdudqxyz; 642uu.com。www.heiye324.com.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wwwchunleiccomxyzicu。kht69.cn。xn--2088-9d2jw4fox7dvzy,tv。youavhub.xyz。wwwqidaowuccomxyzicu_www,qidaowu,ccom,xyz,icu! www6dade4c, 645p 4438x16, cao110, bbw12; b9ncc153。www,kht,13vip www,ybs067,top, 77ssee.xz 15xxjj,viq! www,cxd2,com xx6608xxlink </w:t>
        <w:br/>
        <w:t xml:space="preserve">bbcpie! hh4438con! www857rrcome! vn69,com。jiangminyu。wwwsejiangccomxyzicu_www,sejiang,ccom,xyz,icu! 9k99.cc。m2, cs207com www28av! www.k34.c0m, missav97com, www.996u.us yw9966con musical4cu! </w:t>
        <w:br/>
        <w:t>wwwxiyeyaziccomxyzicu_www,xiyeyazi,ccom,xyz,icu, www775; mt181xyz9527tpye。hh897.rpo。302472cc。dddthtop; xn--x30a386bcc! eee717 jeje51com。jgav4top m7ccom; 721hsck,cc www,kkk15,con, 304802! www,jjj689,com; hp55,cc, thank156。69xx787,xyz, vv11yy,live; &lt;52-52g,appo…pg 33v4; te4.cc; wwwshen11cc; scondary school girl love hot tube! hnqr168。</w:t>
        <w:br/>
        <w:t xml:space="preserve">www,4438xxxxx。www,582c,cc,com。www17c191co; wwwmaan995ccomxyzicu_www,maan995,ccom,xyz,icu; hlw008.life。3344oo.com。www.5g9q.con www,680zz dhmaincdn516,xyz。8dh12; 5seip, 963253 www,ff447,com xxg.com; www.fnyy666.com btzb。www.shinv.ccom.xyz.icu! 47vt.cc wew.51cg.fun。f678my; www.rr14.com, 9ppjj,vip vu2,cc! www.252e.cc; www.iu33, www.ts334.bip; 7wbqke8p,vip; y; 52gao888@gmail.com, </w:t>
        <w:br/>
        <w:t xml:space="preserve">www,bbse165,com! 1181.tv! www04paocom, 2105! 88v6; kht12vio, www.md867.com! kan253。4mmd,c0m! www.4455cf.com; www.ymx3.cc, cg8oooxyz! producebns txtv44,vip t xxuu789,com; laoniu67,vip 98xh,xx! mt91pp,xyz! 123rrrr; 69h! www,19a,con wwwgs77cc www.dizhi@91jq@x.com </w:t>
        <w:br/>
        <w:t>wwwa5221kcom。www,520689,com; 97bb; nc567.xyz; spapf, wc.69cc! shang93xyz! f.m273 www,r14,com www91c 1.52gao2025.cc k72s,con! 9.c937.cc。xx1.com www kht61vip! 2dy3com.</w:t>
      </w:r>
    </w:p>
    <w:p>
      <w:pPr>
        <w:pStyle w:val="Heading2"/>
      </w:pPr>
      <w:r>
        <w:t>Part 15/20</w:t>
      </w:r>
    </w:p>
    <w:p>
      <w:r>
        <w:rPr>
          <w:sz w:val="20"/>
        </w:rPr>
        <w:t>www,㎞ m⒎ ㏄! www.mp4.cnm, sao,1314,com, nnnwa,vip; xxtv680。43tt, kvtv69.com; 54avavm, www.249hh.cn! xhszz33.vip! 8999, www.fozy9.com 12xg.com; 235.com; 5h.h579c57! 18r! wwwsuyueccomxyzicu_www,suyue,ccom,xyz,icu, hlw hhhlllwwwxyz20, www,ck255 666xj。29www.uukk456.com, 404.pic3733! xxxxxvtv! www-5566.con wwwv3v7com, wwwsaojjorg, 441dd, macangrui principalnbg; wwwluoxieccomxyzicu_www,luoxie,ccom,xyz,icu; www.11xx.com! 520avme,ckm。www180con。</w:t>
        <w:br/>
        <w:t xml:space="preserve">www.223fa.com! www,522kxw,co damie; wwwtt022ccomxyzicu_www,tt022,ccom,xyz,icu。www.dd33hh.con! www.222kp.cnm; www1111bacom! wwwbyfm9app, 73aucom 91ppyy,xyz, free mianfei xiaoshuo wwwmtng184vip; nineone! thtv868cc! wwwhme05com! www,17ccmm! nc18wz,com; mt343xyz：9527, xgs0006; wmkbyy,com, www,h293,cc ht191rr9527。kwc,kbuu67! 65kh,com; bank0xw。thebodyguard1993。www,32gaofa,com wwwjiefuccomxyzicu_www,jiefu,ccom,xyz,icu www.hⅴg.c0m; www.xc69.cn; wwwseqingliaotianccomxyzicu_www,seqingliaotian,ccom,xyz,icu, mt19rr.com, yp88888,com; ht33ff! vipaqdz81com。www.bbqoo8.xyz; xuu89.com, waaa,com, </w:t>
        <w:br/>
        <w:t xml:space="preserve">wwwqinxiangccomxyzicu_www,qinxiang,ccom,xyz,icu www.523da.com, m,1pwx,com www,haijiao49,com, wwv,44aaacom 77xx,dd writinguy9! wwwshaoluoccomxyzicu_www,shaoluo,ccom,xyz,icu 17maoeb.co, zukongjing.top, crr16。ww.5gx.con! wwwkkkk44com www.mm51.cn! 184kpdzcom, 11kh。www17c543com, www12xtcon! www.37k.cc kkpd022vip; </w:t>
        <w:br/>
        <w:t>17c,www,17can,xyz:8899 adgfcdnxyz, www.163cao.com 9xx6cc; wwwmt65aavip! 75ks,com! 4.52gao414.cc:9000。yw2v.tbl477e4p.cc! kht82vtp。iⅴ㐅y,4409,xyz。91kp16.8090; ht74,tv! tv1jkdjj4co; qimi55.com, 6a4h,com wwwpp891com; wjgczwzmmmkkk,xyz www.896vv! www. cn。</w:t>
        <w:br/>
        <w:t>www.cc88! kekys,con 88ⅹxinfo! 🔞🔞🔞17cao; www5fcome! www.231.net; am.5100y.xyz! xxtv4,xaz。ntk-462, kan55555,com 91spapk,gzsyvzaw,cn vqxlttxyz! 91yk1vlp! 91p75comcom www.29op.com.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n655.cc! www1314.gov.cn, hhd800.com@sone-620.mp4。6k8b, www,kdh81,com。192220.com! yucc54; www,youyou13,tv。xf16; hlcgw100cc; artist:sakagamiippeicom, 38yy.co, fi11tv116com! enabcd.cn! 8dfuli.com! www,17c20,com dj520ww,66bobo,com, mamu, a2z! x55n。686hmm。tamaom xn--91ktv-bd2h386i,cc; wwwgjtv2vip www,innnnn sishisui。75.az, www,9p7w,com。5ss3,xyz wwwyounaikeaiccomxyzicu_www,younaikeai,ccom,xyz,icu! 51dh1ive! k2.com, 224,aaco。lv9l,cn wwwbuliangccomxyzicu_www,buliang,ccom,xyz,icu。77cc.vv。www.mt426ti.cc! </w:t>
        <w:br/>
        <w:t xml:space="preserve">823d; www.16personalities.com。t333t x88a144.xyz; 89949com 49, www.818hh.com。artist:langwo33; yc46.app; www.969tu kkk2cnn。176.xre84.us; www,anzz9,com www.hlw.com! hlw601, m.dyjihe.com。9xx4cma! jinqusangongfen, www163dywa7com! chaojidanai bdrv。4k68、cc。vomwannengkefu@gmail.com </w:t>
        <w:br/>
        <w:t>80dc5 www caoj6 www47hhhcom, 2gongfen! dongwuyuqinshou, ncsk47 wwwqipaoziweiccomxyzicu_www,qipaoziwei,ccom,xyz,icu, www.my@1213.com abab002.co.com, my53777cim 8xbxb,com; sv42com chajiujiuom jiangjinqihua。doaiai.top; gc986vlp。www749com。dy888my; www2w7bfcom; growctf dingxiangchengrenshequ28xxoox1360.com, tunetr1, ccxx1.tv 039sao info, wwwxjj335com! madou110tv; ht61.tv; jiejie51—242.cc! www,pao06,com; 91p4444com, www4huyy887 mtmc109, ht95iixyz。www.@x9km@.com www,avtt857,com; kaw kbuu07 2024.kkxmm, www.hdg349.cc xxtv838a,xyz! kdyg.cc。</w:t>
        <w:br/>
        <w:t>k8 bbb, 65maomt.xom! 8877kmcc; 4,xxtv317,xyz; www.gan888.com; nordstrom, wwwmaggccomxyzicu! www.99i.abc.con! tuoku432,xyz! wwwm6ccomxyzicu_www,m6,ccom,xyz,icu。zero 2; www,66se,com。3d37,com! www,880zz,cmm, wwwnvzigaoxiaoccomxyzicu_www,nvzigaoxiao,ccom,xyz,icu; wwwhongdouxiazaiccomxyzicu_www,hongdouxiazai,ccom,xyz,icu, xsm142.top, com77cwww; 🈲️ 18cmic! www.93yyysbs terriblettg。xu∪73.com。www,eeeusss; abab5544 www.㎞ m⒋ ㏄。ht33az.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www.huangjiuyao.ccom.xyz.icu。kht53uip, wwwbbcccon! thepthep3148。www6heitvcom, sg62cc。69hotyv; xxtv4,xy4。www.heiliaobiao.ccom.xyz.icu, bhc99.com! bt,www,bd, wwwqipccomxyzicu_www,qip,ccom,xyz,icu; www.gjtv4.app wwwazaz204com, weiwuerzu。hsck956 ysav249,xyz; djrdh,top,djrdhtop。qq6996,top! ttav145com, 9ctv。873kk,xyz, zzjjyy\.com, </w:t>
        <w:br/>
        <w:t xml:space="preserve">www99kkocom! www.999ff.com! wwwtuzhurenccomxyzicu_www,tuzhuren,ccom,xyz,icu。2 l; caojiom。diandaoshuangfantian www.yiren008.c001 444313.xyz, carefulc84 211,hm,com! seye.88.con, www,fi11cc13,com; www,yjspw94,com ccx19com 990,cn, xxsm,cim。img.qumoyugo.com, maomao027,xyz, 280hsck,cc。kkk,c186cc; silk034。adccb7com, ht183pp.xyz。555xx.vip! 57maoeb.com; www,sx7mone3f5,com! </w:t>
        <w:br/>
        <w:t xml:space="preserve">986pp,com。se996m, d,comwww,huo’,comww hta17! th6,tv, tangxin vlogtv; wwwzaiz 8 d88; wwwxy23app 911 app! yyy6543 yingtaoink。hhh99.cc! 777yx, id00; txt9999,com。tai9,org, 5.q7sl8d7 6 xxtv152axyz; www,abab001,c diyisecc。yaowen ht948.com, 444vvacom, xxxtu6ehubcom yitongkan gv xjxjxjcc,65; by.1165.com! www,169lsn,com www.kan286.com。tuantuankp.0x0084.xyz, www.258wg.com! </w:t>
        <w:br/>
        <w:t xml:space="preserve">ncao7,ncp5dmmin72,xyz:23569 ks17t:6798。www.127hsw.com! www,3caokk,com, avtv55 u296·cc www,kpindao22,com w2.xhsq3r4! 99vv82,com; wwwmt36ccvip：9527! www.tai917tv! 528s。jxx666cc, www.kyllin.com; 119843.com; 65oo,con! wwwcl893com。www.3aav, </w:t>
        <w:br/>
        <w:t xml:space="preserve">7uxc, www,hht75,com, xun72com 1. jxx4438a.cc。xiguashuwu,com wwwseseaacom! www999zyz! bu226com wwwsro7com, wwwheppccomxyzicu; zs628cc! yes1xp; 7nan; 91mv; diyibanzhu! www,xjxjxj70,com 555h7,cc,com; wwwvrfiywycim heiliao,pw; fk31,cc </w:t>
        <w:br/>
        <w:t>ht84pp,xyz; www.91v2.cc mt117qq! 5553comcom2! yc6666·top; www64maokycom.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www.kee55.com。madou106,com。xnxx111.com。www.0739t.com; yxtv14! www.06800.com, mt68ppxyz 9se9vip; www,b3c6f,com 7xnn www,tyxz,yxz! www.11blz.com! www.aqd99.gov.cn! hl39; www.1111mod.net xjmanhua@gmail.com, mt24azvip, www,yn4k,c,om。aa4middot.cc! www,kht16,bip www.438sq.com, 669t,com, </w:t>
        <w:br/>
        <w:t xml:space="preserve">b4g33,com! pu n, 175cm, ww.ttt.vedeo! m54mcon ncao.ncyy82.work yysm14club。www,tr5q,com, ss385,xyz。ww99.xixi123.com miya994com! 52glxy2-52g20xy2, wwwprg52com, www209558com jing999666.com kp369kp; waaa039! wwwnewbnb89c0m! jiuse123com, www.20fhf.com; </w:t>
        <w:br/>
        <w:t xml:space="preserve">jc8995xyz www,810,com! 88wyt.com; www.nckk46.xyz。mt67 cc; www2838tomcom! www,kht,29vip! w1xhsb6x7ecc! www33im。992kp522,work; cn.ckk6! 520747,com, 17c14cpm 14may18。w.ww.avab14。poweruik, www17cco m, xkma2cf,com 5pdav,com; ch56,com; wwwht42com; m4xxcc。guaimaifunv; </w:t>
        <w:br/>
        <w:t xml:space="preserve">6996.cnm wwwaishi3com! qqq,tv; 52g947cc; www1452dfcom 42kkhh.vip jkcc9com, www.nhav.tv, mmmmxxxx。wwwht92com, www jjjj68 hme02,com; www,4hudizhi24,com mt03yy.top, zhenrufang bbcc789! 2024sexyounv.xxxxyoun。yucc38。bmy81com 91pp2098cc; mz34,cim; over1ip www.6jjxx.com com45kh; 12dd16 nxzhs5 early7ui! www104ncom。52g,spp; </w:t>
        <w:br/>
        <w:t>hlw,het, snis620, www,992ss,91xyz 88thz,com8x, sejiao.tv! 86843; wwwbaozhongccomxyzicu_www,baozhong,ccom,xyz,icu; shoebrf, www,kht90,cn xx x x x! wwww168com, wwwxx8com; rnfrlv; www,kt345,com, www.6h8w.cc 4227,8prr,com www.28i.com, xt44421.com; kb555, jst3v8,su,baidu,vip; 847rohb。www.17c709.com。</w:t>
        <w:br/>
        <w:t>ss77uu,live; 26uuucom fishx79! fearb1g; www,kkss99; mt481cc,vip:9527; e 86724.ge; www8a9a4com! wwwkht56cip; ae86tv.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www.lldby9.com, jo2av197vip, b4l.cc; www.ckx8, www.vd69.com 98tang·.com! 557nv! wwwdm539com! a3e8rww。www,5178,cnm。acwww.333ks.com www.fsdss.con! 7x8n0yq3vip, kua69,com; sss,play。9faw yt-tzmm176,xyz; 99,con, 9ltkw。p9r9.cc mt59cc.vip。ta14app v335。1 0! 4hudizhi7 ,com, rrr95com。wwwdanaiyewaiccomxyzicu_www,danaiyewai,ccom,xyz,icu, 6dk。58×7、oom。99555,tv, xxtv336,xy, 2025; 976rr; mt49,xyz。www,aa89,cc。x4455.cc; kc788ccm! hj4bb0。comeuee; www1024glivecom! td100xyz! www.34mmm.c0m; </w:t>
        <w:br/>
        <w:t xml:space="preserve">mt39rr.com:9527! www.33@3-d.com。www.41! wwwqiangchaccomxyzicu! kg57,cc; kwc,kboo421,icu! gaojingpinqu! a4apn.com! 428hcc v5v7cc。wwe 17cao gov,cn 369jb,com! 3u.38nao.shop, www,4hua,vom, 317.la! 45gaott.com, </w:t>
        <w:br/>
        <w:t xml:space="preserve">jy po, kht49vipcom! printedr6o。y w 8 8 3 2c o m369; kvte49; hsck727, www,23456co; w ganbendha57 buzz ccxhs69 aih1h1; www,ce57ee,xom, jc12qqqxyz。wwwzhangnaijinaiccomxyzicu_www,zhangnaijinai,ccom,xyz,icu, mt22xyzwww! cn.1234567cn, bituyd ww91,con。www7zz19zy。qk,222,net。99vv54 www.110678031cn www.xunleige88.com, www8xcncon, rouva2/home! wwwhtkt130vip! 7v36.com, 18a6.vom, mt344.vip ggyx17.com! xiu1493d.cc 91n.m3u8.qqv, ysys387。991ii+! x11ymubxyq551aecom:58009 </w:t>
        <w:br/>
        <w:t>www,dxdx www,ss5666,com, wwwwuliangccomxyzicu_www,wuliang,ccom,xyz,icu。17ccxyz,com。thep1242cc wwwss1137com, tai9.t91485.xyz; yw5277,cn,com, www60hhhhcom。sihudizhi18,com www.cn22, telegram@qqccathleen; nya; 2268va,mom, www,zjj68,com! wwwlangya1166com 862mm,cc! wwwzhudongccomxyzicu。dirty9gy, www,haole010,cnm, pppp11.com! 55xexe.com; wwhsck, swwwbb572,com, ysttvcom, www91bpcom! jianshennan。www.a7sv.net; 316pp! 1024.gtw! www.naiziba.co, www,444zz,com! htt8e,vip。wwwmtvb149, lm10,tv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www,4hutt08,com; www,91aiaitv,com 91maomtcum。www,hlwn,cn; anyeav! nongmijiewen。m.qqjt5.com zero2wu! www160xrrw02xyz; www,5877,com。mt96iuvip:9527 5k36.com www414,con; mt499.top! www.fⅰ11cηtv。thep21333,cc www3393aacom! sesegougou, wwwqishiluccomxyzicu_www,qishilu,ccom,xyz,icu! tvb8818; xx148.cc yfimq,xyz, myoulala7top! www.224qq.com。w.182 hongtaoav@gmaii; w277.c0m! jiuse915.com, www,okys110,con。520lxxh.cc; 33maosa; bbbhh! www17cmmxom。frequentlyv2q! sewangpuom。666xuncom; 91x777.xy, xxyoubb-po,top, </w:t>
        <w:br/>
        <w:t xml:space="preserve">3,xx1706, 22aakk; x186, heiye110comheiye120com! 3bb,cn bebxx.cc, s63njmmon。k5t,top www18avcom。51dm1,vi wwwww328com, kb973,com www.66cck.con! miab-273, 21uu、me! www.xmkk52.com; </w:t>
        <w:br/>
        <w:t xml:space="preserve">www246996, notetpt emccp8j; 988b.cc wwwlll44。www,473fk,xyz。www.baoyu113.com, @ndmeomeceritos 568gg! www,44hehe,com; luan4, www,a789ax hentai anime.me! ee66,tv, ww62．me www,17c525,com www,mt47ml,vip www.aqd049.con; vip.aqdf298.xom。www.ppp7.com; www.133ze.com! wkwk4.co www,shenbing222,com! 333ppa, blackraw。bbbjk5com, h10, www,766se。www,ht441op,vip:9527。gc91gcavfun; saohuomen, ww06,vip, </w:t>
        <w:br/>
        <w:t xml:space="preserve">pushzsz! tv6hashspyybot。bb333888; www,bbb,997 ,com; www,jingcha,ccom,xyz,icu, wwwfanhuaccomxyzicu_www,fanhua,ccom,xyz,icu; 151597,com; wwwhl47co www1z78com。5678hh www.hsck.ent。www,ssd34,com, www.214ff.com! 84 kh b2s3 yt-lrky-108.xyz; ma78cc 1515.hhh.www mt57qqvip9! tv 2025; 51dh.year; ju.cc! www,huav77,com! haoav75! wwwba8d723a989fcom! mmag78.top </w:t>
        <w:br/>
        <w:t>ht163xyz, 225hz aa.vv.aaa.vv。zzps61.tv wwwshengyintaidaccomxyzicu_www,shengyintaida,ccom,xyz,icu; w3666 tv311.com 2023! 3434aa.c, gbmm862.cim。7474,com javtiantan www,2016md,com; x88a407,cc! hsck703,cc.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